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8c57" w14:textId="def8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2011 жылғы 21 желтоқсандағы № 48/1-04
"2012-2014 жылдарға арналған аудандық бюджет туралы"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2012 жылғы 11 маусымдағы № 5/1-05 шешімі. Оңтүстік Қазақстан облысы Түлкібас ауданының Әділет басқармасында 2012 жылғы 19 маусымда № 14-14-170 тіркелді. Қолданылу мерзімінің аяқталуына байланысты шешімнің күші жойылды - (Оңтүстік Қазақстан облысы Түлкібас аудандық мәслихатының 2013 жылғы 25 қаңтардағы № 20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Түлкібас аудандық мәслихатының 25.01.2013 № 20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енгізу туралы» 2012 жылғы 30 мамырдағы </w:t>
      </w:r>
      <w:r>
        <w:rPr>
          <w:rFonts w:ascii="Times New Roman"/>
          <w:b w:val="false"/>
          <w:i w:val="false"/>
          <w:color w:val="000000"/>
          <w:sz w:val="28"/>
        </w:rPr>
        <w:t>№ 4/41-V</w:t>
      </w:r>
      <w:r>
        <w:rPr>
          <w:rFonts w:ascii="Times New Roman"/>
          <w:b w:val="false"/>
          <w:i w:val="false"/>
          <w:color w:val="000000"/>
          <w:sz w:val="28"/>
        </w:rPr>
        <w:t xml:space="preserve"> Оңтүстік Қазақстан облыстық мәслихатының Нормативтік құқықтық актілерді мемлекеттік тіркеу тізілімінде № 2076 тіркелген шешіміне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Түлкібас аудандық мәслихатының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48/1-04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14-14-163 нөмірмен тіркелген, 2012 жылғы 13 қаңтардағы «Шамшырақ» газетінің № 3-4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«1.Түлкібас ауданының 2012-2014 жылдарға арналған аудандық бюджеті 1-қосымшаға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8948536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1170096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5233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11645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7761562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8997133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25281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сальдо- 0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-73878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73878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48597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6-қосымшалары осы шешімнің 1, 2, 3-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С.Скляров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                  А.Сапаров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5/1-05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48/1-04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51"/>
        <w:gridCol w:w="751"/>
        <w:gridCol w:w="8105"/>
        <w:gridCol w:w="2042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8 948 536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1 170 096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255 347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255 347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177 716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177 716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691 319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631 543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45 585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35 122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19 103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5 885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11 645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11 645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11 645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7 761 562 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7 761 562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7 761 562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8 997 133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280 024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248 443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15 723 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60 966 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60 966 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171 754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169 504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30 581 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30 581 </w:t>
            </w:r>
          </w:p>
        </w:tc>
      </w:tr>
      <w:tr>
        <w:trPr>
          <w:trHeight w:val="9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29 981 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166 885 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159 630 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159 630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157 280 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5 376 518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329 826 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127 008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127 008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202 818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202 818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3 730 533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3 721 157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3 626 497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33 611 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61 049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1 316 159 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104 589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13 010 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62 088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13 777 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15 414 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1 211 570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1 211 570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296 344 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272 726 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272 726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90 024 </w:t>
            </w:r>
          </w:p>
        </w:tc>
      </w:tr>
      <w:tr>
        <w:trPr>
          <w:trHeight w:val="8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4 492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6 438 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20 554 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36 033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79 000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19 394 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23 618 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23 618 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22 903 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1 965 323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248 924 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169 640 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169 640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60 728 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60 728 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18 556 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18 556 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1 628 737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57 203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57 203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1 571 534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37 245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1 534 289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87 662 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31 286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13 102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9 388 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8 796 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56 376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35 695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231 530 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53 515 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53 515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53 515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104 251 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97 346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91 288 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3 458 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6 905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6 905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41 602 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32 677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32 298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8 925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8 125 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32 162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7 080 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16 660 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9 064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7 446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8 272 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8 122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228 589 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228 589 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228 589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228 589 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98 566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30 261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25 958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4 190 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9 310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9 310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53 928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53 928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53 928 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13 928 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216 381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216 381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216 381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34 364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182 017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59 496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59 496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21 462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21 312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30 534 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15 502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10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14 882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15 426 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-73 878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73 878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5/1-04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48/1-04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Түлкібас ауданының 2013 жылға арналған аудандық бюджет туралы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84"/>
        <w:gridCol w:w="710"/>
        <w:gridCol w:w="8031"/>
        <w:gridCol w:w="2311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6 010 313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1 221 733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270 200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270 200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177 939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177 939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731 874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672 066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11 781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44 913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3 114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29 799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12 773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6 296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11 921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11 921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3 940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3 380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3 289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4 779 619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4 779 619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4 779 619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6 010 313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302 773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270 197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15 309 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15 148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75 551 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61 641 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13 910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179 337 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176 929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2 408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31 506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31 506 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30 864 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17 587 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7 272 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7 272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7 272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10 315 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10 315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7 800 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2 515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3 828 501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267 486 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200 737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270 138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66 749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66 749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3 441 821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10 032 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10 032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3 431 789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3 398 089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33 700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119 194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81 588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14 833 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66 434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37 606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37 606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207 765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179 504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179 504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16 444 </w:t>
            </w:r>
          </w:p>
        </w:tc>
      </w:tr>
      <w:tr>
        <w:trPr>
          <w:trHeight w:val="8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4 806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6 889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21 072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28 883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84 530 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11 990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28 261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28 261 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27 495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1 248 728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1 157 158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13 149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13 149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1 144 009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57 740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1 086 269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91 570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31 170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11 905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9 936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9 329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60 400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226 490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52 740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52 740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52 740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100 387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100 387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95 510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2 782 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2 095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40 880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31 107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30 808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9 773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8 917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32 483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7 179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7 018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16 904 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9 404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7 339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8 400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8 239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43 188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43 188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43 188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43 188 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15 074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15 074 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6 958 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4 007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7 471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7 471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7 310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34 688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34 688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34 688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34 688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57 544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57 544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32 268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32 107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17 251 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17 090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8 025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8 025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-1 424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-1 424 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5/-05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48/1-04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2012-2014 жылдарға арналған аудандық бюджеттің ауылдық поселке округтерінің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296"/>
        <w:gridCol w:w="761"/>
        <w:gridCol w:w="761"/>
        <w:gridCol w:w="4849"/>
        <w:gridCol w:w="1591"/>
        <w:gridCol w:w="1551"/>
        <w:gridCol w:w="167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171 754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181 838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171 754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181 838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171 754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181 838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169 504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176 929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179 262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12 209</w:t>
            </w:r>
          </w:p>
        </w:tc>
      </w:tr>
      <w:tr>
        <w:trPr>
          <w:trHeight w:val="1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</w:p>
        </w:tc>
      </w:tr>
      <w:tr>
        <w:trPr>
          <w:trHeight w:val="1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9 086</w:t>
            </w:r>
          </w:p>
        </w:tc>
      </w:tr>
      <w:tr>
        <w:trPr>
          <w:trHeight w:val="1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10 583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1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11 674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</w:p>
        </w:tc>
      </w:tr>
      <w:tr>
        <w:trPr>
          <w:trHeight w:val="1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9 373</w:t>
            </w:r>
          </w:p>
        </w:tc>
      </w:tr>
      <w:tr>
        <w:trPr>
          <w:trHeight w:val="1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136 384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210 770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145 024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200 738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200 738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200 738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47664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45783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12 738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