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8c2d" w14:textId="ec38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2011 жылғы 21 желтоқсандағы № 48/1-04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24 тамыздағы № 7/1-05 шешімі. Оңтүстік Қазақстан облысы Түлкібас ауданының Әділет басқармасында 2012 жылғы 29 тамызда № 14-14-173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Оңтүстік Қазақстан облыстық мәслихатының Нормативтік құқықтық актілерді мемлекеттік тіркеу тізілімінде № 2096 тіркелген шешіміне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«1.Түлкібас ауданының 2012-2014 жылдарға арналған аудандық бюджеті 1-қосымшаға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9044476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1175684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7847886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9093073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25281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73878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Занкоев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7/1-05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805"/>
        <w:gridCol w:w="7775"/>
        <w:gridCol w:w="223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9 044 476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1 175 684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705 935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646 159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9 093 073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285 226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16 323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62 466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177 754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175 504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27 683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27 683 </w:t>
            </w:r>
          </w:p>
        </w:tc>
      </w:tr>
      <w:tr>
        <w:trPr>
          <w:trHeight w:val="9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27 183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5 425 811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329 826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3 778 435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3 769 059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3 674 399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1 317 550 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1 212 961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1 212 961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296 344 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272 833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272 833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36 208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23 511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23 511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22 805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2 008 754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248 924 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1 672 168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58 203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58 203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1 613 965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1 576 720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87 662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13 102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8 796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234 030 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106 751 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91 288 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5 958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41 602 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32 162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7 080 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9 064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104 566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31 958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17 733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13 928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176 617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54 410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54 410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23 062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22 912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31 348 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16 316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7/1-05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аудандық бюджеттің 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7"/>
        <w:gridCol w:w="709"/>
        <w:gridCol w:w="670"/>
        <w:gridCol w:w="4956"/>
        <w:gridCol w:w="1593"/>
        <w:gridCol w:w="1557"/>
        <w:gridCol w:w="147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поселкелік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