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ee7c" w14:textId="2a9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2011 жылғы 21 желтоқсандағы № 48/1-04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2012 жылғы 5 қарашадағы № 9/1-05 шешімі. Оңтүстік Қазақстан облысы Әділет департаментінде 2012 жылғы 9 қарашада № 2126 тіркелді. Қолданылу мерзімінің аяқталуына байланысты шешімнің күші жойылды - (Оңтүстік Қазақстан облысы Түлкібас аудандық мәслихатының 2013 жылғы 25 қаңтардағы № 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Түлкібас аудандық мәслихатының 25.01.2013 № 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2012 жылғы 23 қазандағы № 7/67-V Оңтүстік Қазақстан облыстық мәслихатының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Түлкібас аудандық мәслихатының 2011 жылғы 21 желтоқсандағы № 48/1-04 (Нормативтік құқықтық актілерді мемлекеттік тіркеу тізілімінде 14-14-163 нөмірмен тіркелген, 2012 жылғы 13 қаңтардағы «Шамшырақ» газетінің № 3-4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9461753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–1184932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8255289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9509980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25254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қарашадағы № 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749"/>
        <w:gridCol w:w="749"/>
        <w:gridCol w:w="7295"/>
        <w:gridCol w:w="210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9 461 753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706 956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645 659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8 255 289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8 255 289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8 255 289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9 509 980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260 136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16 338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63 594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61 804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167 185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5 425 761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375 836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240 508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240 508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3 742 128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3 732 752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3 636 709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1 307 797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1 203 728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1 203 728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297 049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273 424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273 424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90 012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22 919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2 251 848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486 845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1 612 495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1 575 320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87 803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9 294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8 163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57 083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35 147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240 536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54 715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111 268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104 387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94 629 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42 316 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7 194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16 507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7 236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106 267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14 212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177 463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-73 481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пайдаланылмаған бюджеттік кредиттерді қайтару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қарашадағы № 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жылдарға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ауылдық поселке округтерінің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72"/>
        <w:gridCol w:w="652"/>
        <w:gridCol w:w="653"/>
        <w:gridCol w:w="7282"/>
        <w:gridCol w:w="1430"/>
        <w:gridCol w:w="1490"/>
        <w:gridCol w:w="151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