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11ce" w14:textId="e171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2011 жылғы 21 желтоқсандағы № 48/1-04
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2012 жылғы 6 желтоқсандағы № 10/1-05 шешімі. Оңтүстік Қазақстан облысы Әділет департаментінде 2012 жылғы 11 желтоқсанда № 2162 тіркелді. Қолданылу мерзімінің аяқталуына байланысты шешімнің күші жойылды - (Оңтүстік Қазақстан облысы Түлкібас аудандық мәслихатының 2013 жылғы 25 қаңтардағы № 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Түлкібас аудандық мәслихатының 25.01.2013 № 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2012 жылғы 29 қарашадағы № 8/69-V Оңтүстік Қазақстан облыстық мәслихатының Нормативтік құқықтық актілерді мемлекеттік тіркеу тізілімінде № 2152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Түлкібас аудандық мәслихатының 2011 жылғы 21 желтоқсандағы № 48/1-04 (Нормативтік құқықтық актілерді мемлекеттік тіркеу тізілімінде 14-14-163 нөмірмен тіркелген, 2012 жылғы 13 қаңтардағы «Шамшырақ» газетінің № 3-4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«1.Түлкібас ауданының 2012-2014 жылдарға арналған аудандық бюджеті 1-қосымшаға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9544117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1184932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8337653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9592344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25254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 № 10/1-05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670"/>
        <w:gridCol w:w="670"/>
        <w:gridCol w:w="7550"/>
        <w:gridCol w:w="201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9 544 117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706 956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645 659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8 337 653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8 337 653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8 337 653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9 592 344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289 269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260 136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16 338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63 594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61 804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167 185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5 508 795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465 207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329 879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329 879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3 741 390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3 732 014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3 635 721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1 302 198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104 069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1 198 129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1 198 129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296 379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272 754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272 754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90 012 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36 897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18 724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22 919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2 251 848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486 845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1 677 200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1 612 495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1 575 320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87 803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9 294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8 163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57 083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35 147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240 536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54 715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111 268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104 387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94 629 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42 316 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33 012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7 194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16 507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7 236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106 267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14 212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177 463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-73 481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пайдаланылмаған бюджеттік кредиттерді 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