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aaee" w14:textId="6f4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2011 жылғы 1 қарашадағы № 519 "Кандидаттардың үгіттік баспа материалдарын орналастыратын орындарды және сайлаушылармен кездесу өткізу үшін үй-жайларды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2012 жылғы 18 қаңтардағы N 15 Қаулысы. Оңтүстік Қазақстан облысы Шардара ауданының Әділет басқармасында 2012 жылғы 2 ақпанда N 14-15-130 тіркелді. Күші жойылды - Түркістан облысы Шардара ауданы әкiмдiгiнiң 2019 жылғы 6 мамырдағы № 170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ауданы әкiмдiгiнiң 06.05.2019 № 170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тармағына және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"Кандидаттардың үгіттік баспа материалдарын орналастыратын орындарды және сайлаушылармен кездесу өткізу үшін үй-жайларды белгілеу туралы" Шардара ауданы әкімдігінің 2011 жылғы 1 қарашадағы № 519 (Нормативтік құқықтық актілерді мемлекеттік тіркеу тізілімінде № 14-15-126 нөмірімен тіркелген, 2011 жылдың 2 желтоқсанында "Шартарап-Шарайна" газетінің № 49-50(447-448)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 қосымшасы осы қаулының қосымшасына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Б.Шомпиевке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______________Жарияқұл Шүкір Өтелұлы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қаңтар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қаңтар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қараша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өткізу үшін шарттық негізінде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323"/>
        <w:gridCol w:w="4400"/>
        <w:gridCol w:w="3260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округтер атауы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орны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 жайы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 кәсіптік лицей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С.Әшіров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"Шардара" жалпы орта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орман және жануарлар дүниесін қорғау жөніндегі мемлекеттік мекемесі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М.Әуезов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көшесі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Қисабеков көшесі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округі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"Жаушықұм"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Қ.Тұрысбеков ауылдық округі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А.Әлімбетов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"Ақберді" бастауыш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"Ақберді"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"Айдарқұл" бастауыш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"Айдарқұл қашар"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"Баспанды" бастауыш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"Баспанды" елді мекені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С.Ерубаев атындағы жалпы орта мектебі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А.Асылбеков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 ата"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Т.Тәжібаев атындағы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Ә.Тоқсанбаев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"Ақ-алтын"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Қозыбағаров көшесі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"Егізқұм" жалпы орта мектебі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