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1929" w14:textId="14f1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14 наурыздағы № 3-15-V шешімі. Оңтүстік Қазақстан облысы Шардара ауданының Әділет басқармасында 2012 жылғы 27 наурызда № 14-15-135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24 ақпандағы № 2/14-V Нормативтік құқықтық актілерді мемлекеттік тіркеу тізілімінде № 2070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 № 52-384-ІV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1 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8 143 179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1 415 358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1 976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6 719 856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8 210 545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әкімдігінің 2012 жылға арналған резерв – 14 151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аумағындағы табиғи және техногендік сипаттағы төтенше жағдайларды жоюға төтенше резерв – 9 557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 – 4 594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Т.Қанаев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7"/>
        <w:gridCol w:w="690"/>
        <w:gridCol w:w="710"/>
        <w:gridCol w:w="7316"/>
        <w:gridCol w:w="200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8 143 179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1 415 358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8 210 545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257 729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14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4 637 796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443 188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262 659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4 094 320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4 092 298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143 083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96 016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408 681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85 871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3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132 683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2012-2014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9"/>
        <w:gridCol w:w="670"/>
        <w:gridCol w:w="4208"/>
        <w:gridCol w:w="1889"/>
        <w:gridCol w:w="1872"/>
        <w:gridCol w:w="1906"/>
      </w:tblGrid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2"/>
        <w:gridCol w:w="708"/>
        <w:gridCol w:w="728"/>
        <w:gridCol w:w="7889"/>
        <w:gridCol w:w="1928"/>
      </w:tblGrid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