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7a75" w14:textId="4c7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17 сәуірдегі № 4-28-V шешімі. Оңтүстік Қазақстан облысы Шардара ауданының Әділет басқармасында 2012 жылғы 23 сәуірде № 14-15-137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3 сәуірдегі № 3/20-V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 № 52-384-ІV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1 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8 585 634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1 415 358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1 976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7 162 311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8 653 000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71 340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67 198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Е.Карымсаков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4 - 28 - 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725"/>
        <w:gridCol w:w="725"/>
        <w:gridCol w:w="7608"/>
        <w:gridCol w:w="217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8 585 634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1 415 358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1 067 478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1 018 476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7 162 311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7 162 311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8 653 000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514 422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483 760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256 429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29 168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29 168</w:t>
            </w:r>
          </w:p>
        </w:tc>
      </w:tr>
      <w:tr>
        <w:trPr>
          <w:trHeight w:val="14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4 628 396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440 188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174 463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174 463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265 725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262 659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4 087 620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4 085 598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3 879 223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136 383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97 088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282 208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95 778</w:t>
            </w:r>
          </w:p>
        </w:tc>
      </w:tr>
      <w:tr>
        <w:trPr>
          <w:trHeight w:val="11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11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442 830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384 303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384 303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408 681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146 893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243 052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103 592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86 971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54 554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25 678</w:t>
            </w:r>
          </w:p>
        </w:tc>
      </w:tr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36 003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179 808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13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132 983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2012-2014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714"/>
        <w:gridCol w:w="5112"/>
        <w:gridCol w:w="1989"/>
        <w:gridCol w:w="1947"/>
        <w:gridCol w:w="2033"/>
      </w:tblGrid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756 484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2 026 523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2 428 448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жергілікті бюджеттен қаржыландырылатын қалалық және ауылдық округтердің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1"/>
        <w:gridCol w:w="708"/>
        <w:gridCol w:w="728"/>
        <w:gridCol w:w="7890"/>
        <w:gridCol w:w="1928"/>
      </w:tblGrid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382070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256429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41389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105757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71699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