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e363" w14:textId="0b2e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2012 жылғы 28 қыркүйектегі № 458 Қаулысы. Оңтүстік Қазақстан облысының Әділет департаментінде 2012 жылғы 31 қазанда № 2119 тіркелді. Күші жойылды - Оңтүстік Қазақстан облысы Шардара ауданы әкімдігінің 2016 жылғы 29 сәуірдегі № 206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Шардара ауданы әкімдігінің 29.04.2016 № 206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23 қаңтардағы 2001 жылғы Қазақстан Республикасының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23 қаңтардағы 2001 жылғы Қазақстан Республикасының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орындарының жалпы санының бір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Б.Муталиевке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