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5472" w14:textId="8fd5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9 қаңтардағы № 52-384-ІV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2012 жылғы 4 желтоқсандағы № 10-70-V шешімі. Оңтүстік Қазақстан облысының Әділет департаментінде 2012 жылғы 13 желтоқсанда № 2165 тіркелді. Қолданылу мерзімінің аяқталуына байланысты шешімнің күші жойылды - (Оңтүстік Қазақстан облысы Шардара аудандық мәслихатының 2013 жылғы 30 қаңтардағы № 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Шардара аудандық мәслихатының 30.01.2013 № 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23 қаңтардағы 2001 жылғы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29 қарашадағы № 8/69-V Нормативтік құқықтық актілерді мемлекеттік тіркеу тізілімінде № 2152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Шардара аудандық мәслихатының 2012 жылғы 9 қаңтардағы № 52-384-ІV (Нормативтік құқықтық актілерді мемлекеттік тіркеу тізілімінде № 14-15-129 тіркелген, 2012 жылдың 27 қаңтарында аудандық «Шартарап-Шарайна» газетінің № 05-06(457-458)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2012-2014 жылдарға арналған аудандық бюджеті тиісінше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8 717 635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1 434 065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3 551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7 269 230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8 785 001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3 974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71 340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67 198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10 - 70 - 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49"/>
        <w:gridCol w:w="690"/>
        <w:gridCol w:w="671"/>
        <w:gridCol w:w="7490"/>
        <w:gridCol w:w="1951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8 717 635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1 434 065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1 061 977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1 015 350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4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7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түсiмi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7 269 230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7 269 230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7 269 230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8 785 001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539 984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505 744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95 836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94 136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390 748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252 833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137 915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</w:t>
            </w:r>
          </w:p>
        </w:tc>
      </w:tr>
      <w:tr>
        <w:trPr>
          <w:trHeight w:val="14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30 348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4 740 623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545 672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190 004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49 636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355 668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128 989</w:t>
            </w:r>
          </w:p>
        </w:tc>
      </w:tr>
      <w:tr>
        <w:trPr>
          <w:trHeight w:val="22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225 681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3 913 753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3 910 731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3 695 449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142 216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23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281 198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272 498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8 957</w:t>
            </w:r>
          </w:p>
        </w:tc>
      </w:tr>
      <w:tr>
        <w:trPr>
          <w:trHeight w:val="11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165 477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277 177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247 551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247 551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88 901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29 626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29 626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28 254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1 022 499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373 253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369 303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426 147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57 153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164 256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294 344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36 492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32 492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101 371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64 321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28 078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32 158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31 239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36 558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247 207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170 620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170 620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11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26 972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133 683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тапшылығын қаржыландыру (профицитін пайдалану)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10-70-V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52-384-ІV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05"/>
        <w:gridCol w:w="710"/>
        <w:gridCol w:w="729"/>
        <w:gridCol w:w="7083"/>
        <w:gridCol w:w="2126"/>
      </w:tblGrid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649 369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16 333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15 933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15 933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15 933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15 048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156 039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139 979 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139 979 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139 979 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17 116 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122 863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16 060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16 060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16 060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16 060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43 539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12 343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12 343 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29 114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29 114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29 114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29 114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2 082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24 216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18 381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18 381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17 496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2 335 </w:t>
            </w:r>
          </w:p>
        </w:tc>
      </w:tr>
      <w:tr>
        <w:trPr>
          <w:trHeight w:val="11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2 335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105 305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13 981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13 981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58 527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58 527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58 527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58 527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90 716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16 303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16 303 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16 303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15 418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72 078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71 478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71 478 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46 136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25 342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2 335 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2 335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13 706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13 706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13 706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13 706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12 821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61 880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49 783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49 783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49 783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49 033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12 097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12 097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12 097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12 097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41 876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16 918 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16 918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16 918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13 383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24 958 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24 958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24 958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24 958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15 525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15 525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15 525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15 525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13 148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2 377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80 234 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77 896 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77 896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77 896 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74 546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2 022 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2 022 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2 022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2 022 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