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822" w14:textId="80d6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2011 жылғы 8 желтоқсандағы № 34/397-IV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03 сәуірдегі N 3/16-V шешімі. Шығыс Қазақстан облысының Әділет департаментінде 2012 жылғы 06 сәуірде N 2571 тіркелді. Шешімнің қабылдау мерзімінің өтуіне байланысты қолдану тоқтатылды (Шығыс Қазақстан облыстық мәслихатының 2012 жылғы 27 желтоқсандағы N 660/01-06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мәслихатының 27.12.2012 N 660/01-06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2012 жылғы 20 наурыздағы № 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Шығыс Қазақстан облыстық мәслихатының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2560, «Дидар» газетінің 2011 жылғы 30 желтоқсандағы № 153, 2012 жылғы 6 қаңтардағы № 1, 2012 жылғы 9 қаңтардағы № 2, «Рудный Алтай» газетінің 2012 жылғы 5 қаңтардағы № 1, 2012 жылғы 7 қаңтардағы № 2 сандарында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облыстық бюджет тиісінше 1, 2 және 3 қосымшаларға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177932001,8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18546286,0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1329290,9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158056424,9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180208613,9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4504963,0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5961280,0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1456317,0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1359600,0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1359600,0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-8141175,1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8141175,1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сәулет-құрылысты бақылау және лицензиялау мәселелері жөніндегі функциялар мен өкілеттіктерді беруге байланысты 44564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ауыл шаруашылығы жануарларын бірдейлендіруді ұйымдастыруға және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облыстық, аудандық маңызы бар автомобиль жолдарын және елді мекендердің көшелерін күрделі және орташа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моноқалаларды жайластыру мәселелерін шешуге;»;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жылғы 1 қаңтардан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Е. Нұрбаев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03 сәуірдегі № 3/16-V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№ 34/397-IV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98"/>
        <w:gridCol w:w="978"/>
        <w:gridCol w:w="7878"/>
        <w:gridCol w:w="27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атауы
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177932001,8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18546286,0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8663835,0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8663835,0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6822923,0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6822923,0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3059528,0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3059528,0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1329290,9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94654,0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7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1203088,0</w:t>
            </w:r>
          </w:p>
        </w:tc>
      </w:tr>
      <w:tr>
        <w:trPr>
          <w:trHeight w:val="14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1203088,0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31068,9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158056424,9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698968,9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698968,9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157357456,0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157357456,0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6"/>
        <w:gridCol w:w="952"/>
        <w:gridCol w:w="806"/>
        <w:gridCol w:w="7166"/>
        <w:gridCol w:w="26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атауы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180208613,9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1544842,2</w:t>
            </w:r>
          </w:p>
        </w:tc>
      </w:tr>
      <w:tr>
        <w:trPr>
          <w:trHeight w:val="7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1270042,5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44371,0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1027741,5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896920,0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36318,5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197930,0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179580,0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7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27343,5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130855,2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130855,2</w:t>
            </w:r>
          </w:p>
        </w:tc>
      </w:tr>
      <w:tr>
        <w:trPr>
          <w:trHeight w:val="10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123244,2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726217,0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70194,0</w:t>
            </w:r>
          </w:p>
        </w:tc>
      </w:tr>
      <w:tr>
        <w:trPr>
          <w:trHeight w:val="10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70194,0</w:t>
            </w:r>
          </w:p>
        </w:tc>
      </w:tr>
      <w:tr>
        <w:trPr>
          <w:trHeight w:val="6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31966,0</w:t>
            </w:r>
          </w:p>
        </w:tc>
      </w:tr>
      <w:tr>
        <w:trPr>
          <w:trHeight w:val="7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656023,0</w:t>
            </w:r>
          </w:p>
        </w:tc>
      </w:tr>
      <w:tr>
        <w:trPr>
          <w:trHeight w:val="10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156023,0</w:t>
            </w:r>
          </w:p>
        </w:tc>
      </w:tr>
      <w:tr>
        <w:trPr>
          <w:trHeight w:val="13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58716,0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7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жөніндегі жұмыстарды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10357734,6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8556517,6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8404311,0</w:t>
            </w:r>
          </w:p>
        </w:tc>
      </w:tr>
      <w:tr>
        <w:trPr>
          <w:trHeight w:val="12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7337292,0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666040,0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6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54251,0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9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6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4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Шығыс Қазақстан облысы аудандарының (облыстық маңызы бар қалаларының) бюджеттеріне берілетін Солнечный кентінде қазандық салуға арналған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27867124,1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745694,0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5574551,0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2302928,0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2230434,0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3271623,0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1575129,0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1447241,0</w:t>
            </w:r>
          </w:p>
        </w:tc>
      </w:tr>
      <w:tr>
        <w:trPr>
          <w:trHeight w:val="17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18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15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6050338,0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5750324,0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5436868,0</w:t>
            </w:r>
          </w:p>
        </w:tc>
      </w:tr>
      <w:tr>
        <w:trPr>
          <w:trHeight w:val="9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5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88456,0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1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10346774,1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2074011,0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57882,0</w:t>
            </w:r>
          </w:p>
        </w:tc>
      </w:tr>
      <w:tr>
        <w:trPr>
          <w:trHeight w:val="9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9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98158,0</w:t>
            </w:r>
          </w:p>
        </w:tc>
      </w:tr>
      <w:tr>
        <w:trPr>
          <w:trHeight w:val="12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8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94292,0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24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422964,0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233762,0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970958,0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8272763,1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8272763,1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41997479,9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6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1263245,0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1263245,0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361135,0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168766,0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11784448,0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11784448,0</w:t>
            </w:r>
          </w:p>
        </w:tc>
      </w:tr>
      <w:tr>
        <w:trPr>
          <w:trHeight w:val="15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104935,0</w:t>
            </w:r>
          </w:p>
        </w:tc>
      </w:tr>
      <w:tr>
        <w:trPr>
          <w:trHeight w:val="18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369623,0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12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1221583,0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2836608,0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15027587,0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15027587,0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12964148,0</w:t>
            </w:r>
          </w:p>
        </w:tc>
      </w:tr>
      <w:tr>
        <w:trPr>
          <w:trHeight w:val="11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1566231,0</w:t>
            </w:r>
          </w:p>
        </w:tc>
      </w:tr>
      <w:tr>
        <w:trPr>
          <w:trHeight w:val="11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497208,0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6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2441215,0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11407635,9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2433201,0</w:t>
            </w:r>
          </w:p>
        </w:tc>
      </w:tr>
      <w:tr>
        <w:trPr>
          <w:trHeight w:val="9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114044,0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7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1783022,0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8974434,9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8974434,9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7889698,6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5093627,7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2592764,0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1122827,0</w:t>
            </w:r>
          </w:p>
        </w:tc>
      </w:tr>
      <w:tr>
        <w:trPr>
          <w:trHeight w:val="11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223795,0</w:t>
            </w:r>
          </w:p>
        </w:tc>
      </w:tr>
      <w:tr>
        <w:trPr>
          <w:trHeight w:val="10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960538,0</w:t>
            </w:r>
          </w:p>
        </w:tc>
      </w:tr>
      <w:tr>
        <w:trPr>
          <w:trHeight w:val="8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96372,0</w:t>
            </w:r>
          </w:p>
        </w:tc>
      </w:tr>
      <w:tr>
        <w:trPr>
          <w:trHeight w:val="8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189232,0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1104792,0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1050300,0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1396071,7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1396071,7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179428,9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179428,9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179428,9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2616642,0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2561868,0</w:t>
            </w:r>
          </w:p>
        </w:tc>
      </w:tr>
      <w:tr>
        <w:trPr>
          <w:trHeight w:val="16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77144,0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12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12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5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 желісін дамытуға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5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966923,0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1233450,0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15594018,5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9542001,0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77053,0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77053,0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119246,0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119246,0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8538038,0</w:t>
            </w:r>
          </w:p>
        </w:tc>
      </w:tr>
      <w:tr>
        <w:trPr>
          <w:trHeight w:val="17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7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194440,0</w:t>
            </w:r>
          </w:p>
        </w:tc>
      </w:tr>
      <w:tr>
        <w:trPr>
          <w:trHeight w:val="17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17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дамуына аудандардың (облыстық маңызы бар қалалардың) бюджеттеріне облыстық бюджеттен берілетін нысаналы даму трансферттері 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226590,0</w:t>
            </w:r>
          </w:p>
        </w:tc>
      </w:tr>
      <w:tr>
        <w:trPr>
          <w:trHeight w:val="17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1408464,0</w:t>
            </w:r>
          </w:p>
        </w:tc>
      </w:tr>
      <w:tr>
        <w:trPr>
          <w:trHeight w:val="15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қамту-2020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7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772477,0</w:t>
            </w:r>
          </w:p>
        </w:tc>
      </w:tr>
      <w:tr>
        <w:trPr>
          <w:trHeight w:val="15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772477,0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6052017,5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6052017,5</w:t>
            </w:r>
          </w:p>
        </w:tc>
      </w:tr>
      <w:tr>
        <w:trPr>
          <w:trHeight w:val="9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10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3811280,0</w:t>
            </w:r>
          </w:p>
        </w:tc>
      </w:tr>
      <w:tr>
        <w:trPr>
          <w:trHeight w:val="10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626501,0</w:t>
            </w:r>
          </w:p>
        </w:tc>
      </w:tr>
      <w:tr>
        <w:trPr>
          <w:trHeight w:val="7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1319359,0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6409715,9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3919779,8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1791804,0</w:t>
            </w:r>
          </w:p>
        </w:tc>
      </w:tr>
      <w:tr>
        <w:trPr>
          <w:trHeight w:val="10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98403,0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772196,0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629328,0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251459,0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2127975,8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2127975,8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976698,4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370034,0</w:t>
            </w:r>
          </w:p>
        </w:tc>
      </w:tr>
      <w:tr>
        <w:trPr>
          <w:trHeight w:val="7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36562,0</w:t>
            </w:r>
          </w:p>
        </w:tc>
      </w:tr>
      <w:tr>
        <w:trPr>
          <w:trHeight w:val="10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296769,0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606664,4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606664,4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1140454,0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мұрағаттар және құжаттама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325187,0</w:t>
            </w:r>
          </w:p>
        </w:tc>
      </w:tr>
      <w:tr>
        <w:trPr>
          <w:trHeight w:val="10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296149,0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346754,0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346754,0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393673,0</w:t>
            </w:r>
          </w:p>
        </w:tc>
      </w:tr>
      <w:tr>
        <w:trPr>
          <w:trHeight w:val="7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393673,0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9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35678,0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35678,0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35678,0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337105,7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72453,0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материалдық-техникалық жарақтандыруға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72453,0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264652,7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168575,7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45077,0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993"/>
        <w:gridCol w:w="827"/>
        <w:gridCol w:w="7105"/>
        <w:gridCol w:w="2663"/>
      </w:tblGrid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7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11786020,2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4130702,0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4011303,0</w:t>
            </w:r>
          </w:p>
        </w:tc>
      </w:tr>
      <w:tr>
        <w:trPr>
          <w:trHeight w:val="9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7322,0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9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215206,0</w:t>
            </w:r>
          </w:p>
        </w:tc>
      </w:tr>
      <w:tr>
        <w:trPr>
          <w:trHeight w:val="9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1691744,0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47673,0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195129,0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12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193546,7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114881,7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75000,7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78665,0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78665,0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967907,0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967907,0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955118,0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364420,7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244160,0</w:t>
            </w:r>
          </w:p>
        </w:tc>
      </w:tr>
      <w:tr>
        <w:trPr>
          <w:trHeight w:val="7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84701,0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9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0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1333675,0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1333675,0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1300546,0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1244311,0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7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6786514,8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3987613,1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3987613,1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3987613,1</w:t>
            </w:r>
          </w:p>
        </w:tc>
      </w:tr>
      <w:tr>
        <w:trPr>
          <w:trHeight w:val="1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2660413,7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2660413,7</w:t>
            </w:r>
          </w:p>
        </w:tc>
      </w:tr>
      <w:tr>
        <w:trPr>
          <w:trHeight w:val="7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48385,7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1601377,0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214464,0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794942,0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4307956,5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79151,0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79151,0</w:t>
            </w:r>
          </w:p>
        </w:tc>
      </w:tr>
      <w:tr>
        <w:trPr>
          <w:trHeight w:val="7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72445,0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4228805,5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364170,0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364170,0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22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аудандық (облыстық маңызы бар қалалардың) бюджеттерге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1278152,0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9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1085100,0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96752,0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7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7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7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9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1756702,4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2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12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3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9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