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f4ff" w14:textId="572f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2011 жылғы 8 желтоқсандағы № 34/397-IV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11 қыркүйектегі N 5/72-V шешімі. Шығыс Қазақстан облысының Әділет департаментінде 2012 жылғы 13 қыркүйекте N 2648 тіркелді. Шешімнің қабылдау мерзімінің өтуіне байланысты қолдану тоқтатылды (Шығыс Қазақстан облыстық мәслихатының 2012 жылғы 27 желтоқсандағы N 660/01-06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(Шығыс Қазақстан облыстық мәслихатының 2012.12.27 N 660/01-06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Қазақстан Республикасы Үкіметінің 2012 жылғы 30 шілдедегі № 993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Шығыс Қазақстан облыстық мәслихатының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2560, «Дидар» газетінің 2011 жылғы 30 желтоқсандағы № 153, 2012 жылғы 6 қаңтардағы № 1, 2012 жылғы 9 қаңтардағы № 2, «Рудный Алтай» газетінің 2012 жылғы 5 қаңтардағы № 1, 2012 жылғы 7 қаңтардағы № 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179674025,9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20219262,0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1656314,9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157798449,0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182051638,0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4504963,0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5961280,0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1456317,0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1258600,0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1258600,0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-8141175,1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8141175,1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Гречухин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5/72-V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34/397-IV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837"/>
        <w:gridCol w:w="677"/>
        <w:gridCol w:w="8162"/>
        <w:gridCol w:w="24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179674025,9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20219262,0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9376993,0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7453163,0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3389106,0</w:t>
            </w:r>
          </w:p>
        </w:tc>
      </w:tr>
      <w:tr>
        <w:trPr>
          <w:trHeight w:val="1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1656314,9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149686,0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2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113289,0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7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14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1385724,0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55383,9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157798449,0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2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698969,0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157099480,0</w:t>
            </w:r>
          </w:p>
        </w:tc>
      </w:tr>
      <w:tr>
        <w:trPr>
          <w:trHeight w:val="2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157099480,0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00"/>
        <w:gridCol w:w="721"/>
        <w:gridCol w:w="764"/>
        <w:gridCol w:w="7503"/>
        <w:gridCol w:w="243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182051638,0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1578397,0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1302358,3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3152,0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1061115,3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912641,1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175590,0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138944,5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138944,5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27343,5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137094,2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723989,0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657862,0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157862,0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52631,3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30564,7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жөніндегі жұмыстарды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10597790,4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8796573,4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8742474,0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7437559,9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891711,1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16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54099,4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Шығыс Қазақстан облысы аудандарының (облыстық маңызы бар қалаларының) бюджеттеріне берілетін Солнечный кентінде қазандық салуға арналған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27706094,7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3140122,0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2394428,0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745694,0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5234356,8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2093940,2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2021446,2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3140416,6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1495458,7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1395704,9</w:t>
            </w:r>
          </w:p>
        </w:tc>
      </w:tr>
      <w:tr>
        <w:trPr>
          <w:trHeight w:val="17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213044,0</w:t>
            </w:r>
          </w:p>
        </w:tc>
      </w:tr>
      <w:tr>
        <w:trPr>
          <w:trHeight w:val="18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30359,0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4909731,1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4609717,1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4296261,1</w:t>
            </w:r>
          </w:p>
        </w:tc>
      </w:tr>
      <w:tr>
        <w:trPr>
          <w:trHeight w:val="13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6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2755339,0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2736098,0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11666545,8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3724164,6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98158,0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22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422964,0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1498092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1134276,6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7942381,2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7942381,2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42867733,3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6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11929472,6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11929472,6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5605483,0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171874,0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806995,0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105206,7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381909,9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585390,0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1228471,0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81957,0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15266718,4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15266718,4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13127620,0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1572525,4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2487347,0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2441215,0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11883694,3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2485961,0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297951,0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1835482,0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9397733,3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9397733,3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7962633,2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4994397,1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2476445,9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1034944,1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133862,0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186196,0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1416337,2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2789192,0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2734418,0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185952,0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 желісін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15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966923,0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177640,6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1226935,0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16082835,3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9792837,3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76053,0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8788874,3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17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445276,3</w:t>
            </w:r>
          </w:p>
        </w:tc>
      </w:tr>
      <w:tr>
        <w:trPr>
          <w:trHeight w:val="20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21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1635054,0</w:t>
            </w:r>
          </w:p>
        </w:tc>
      </w:tr>
      <w:tr>
        <w:trPr>
          <w:trHeight w:val="20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қамту-2020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6289998,0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6289998,0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3811280,0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625198,6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1554669,9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81563,0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7107358,8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3908656,3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2016754,5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153301,5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842007,0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629513,0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300915,0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1891901,8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1891901,8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1622000,4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763377,8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65613,4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535636,6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858622,6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1157621,5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354949,5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32444,2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320595,3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392346,0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392346,0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384432,6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материалдық-техникалық жарақтандыруға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288087,6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184832,2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11708153,5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4038783,0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3919384,0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1455633,0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215206,0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1579744,0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219829,0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35650,0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260364,3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85623,0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120260,7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6058500,0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4557360,0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1220313,4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1220313,4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1187184,4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1130949,4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33129,0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6844015,3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4019540,1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4019540,1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4019540,1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2685987,2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2685987,2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48284,7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1602051,5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819942,0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4044707,5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80140,0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3964567,5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370232,0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15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бюджеттеріне (облыстық маңызы бар қалалар) республикалық бюджеттен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885100,0</w:t>
            </w:r>
          </w:p>
        </w:tc>
      </w:tr>
      <w:tr>
        <w:trPr>
          <w:trHeight w:val="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2398760,5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940335,5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37555646,6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1756702,4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4504963,0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546075,0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-8141175,1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8141175,1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5961280,0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