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1bac" w14:textId="e3e1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20 тамыздағы N 190 қаулысы. Шығыс Қазақстан облысының Әділет департаментінде 2012 жылғы 12 қыркүйекте N 2649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27-бабының </w:t>
      </w:r>
      <w:r>
        <w:rPr>
          <w:rFonts w:ascii="Times New Roman"/>
          <w:b w:val="false"/>
          <w:i w:val="false"/>
          <w:color w:val="000000"/>
          <w:sz w:val="28"/>
        </w:rPr>
        <w:t>2-тармағына</w:t>
      </w:r>
      <w:r>
        <w:rPr>
          <w:rFonts w:ascii="Times New Roman"/>
          <w:b w:val="false"/>
          <w:i w:val="false"/>
          <w:color w:val="000000"/>
          <w:sz w:val="28"/>
        </w:rPr>
        <w:t>, «Жергілікті атқарушы органдар көрсететін әлеуметтік қолдау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«Мүгедектерге протездiк-ортопедиялық көмек ұсыну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2) «Ауылдық жерде тұратын әлеуметтiк сала мамандарына отын сатып алу бойынша әлеуметтiк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3)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4)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5)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6) «Семей ядролық сынақ полигонында ядролық сынақтардың салдарынан зардап шеккен азаматтарды тіркеу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7)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Б. Сапарбаев</w:t>
      </w:r>
    </w:p>
    <w:bookmarkStart w:name="z4"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тамыздағы № 190</w:t>
      </w:r>
      <w:r>
        <w:br/>
      </w:r>
      <w:r>
        <w:rPr>
          <w:rFonts w:ascii="Times New Roman"/>
          <w:b w:val="false"/>
          <w:i w:val="false"/>
          <w:color w:val="000000"/>
          <w:sz w:val="28"/>
        </w:rPr>
        <w:t>
қаулысымен бекітілген</w:t>
      </w:r>
    </w:p>
    <w:bookmarkEnd w:id="1"/>
    <w:p>
      <w:pPr>
        <w:spacing w:after="0"/>
        <w:ind w:left="0"/>
        <w:jc w:val="left"/>
      </w:pPr>
      <w:r>
        <w:rPr>
          <w:rFonts w:ascii="Times New Roman"/>
          <w:b/>
          <w:i w:val="false"/>
          <w:color w:val="000000"/>
        </w:rPr>
        <w:t xml:space="preserve"> «Мүгедектерге протездiк-ортопедиялық көмек ұсыну</w:t>
      </w:r>
      <w:r>
        <w:br/>
      </w:r>
      <w:r>
        <w:rPr>
          <w:rFonts w:ascii="Times New Roman"/>
          <w:b/>
          <w:i w:val="false"/>
          <w:color w:val="000000"/>
        </w:rPr>
        <w:t>
үшiн оларға құжаттарды ресiмдеу»</w:t>
      </w:r>
      <w:r>
        <w:br/>
      </w:r>
      <w:r>
        <w:rPr>
          <w:rFonts w:ascii="Times New Roman"/>
          <w:b/>
          <w:i w:val="false"/>
          <w:color w:val="000000"/>
        </w:rPr>
        <w:t>
мемлекеттік қызмет регламенті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сондай-ақ баламалы негізде халыққа қызмет көрсету орталығы (бұдан әрі – ХҚО) көрсетеді, ХҚО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2011 жылғы 7 сәуірдегі № 394 қаулысымен бекітілген «Мүгедектерге протездiк-ортопедиялық көмек ұсыну үшiн оларға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нәтижесі мүгедектерге протездiк-ортопедиялық көмек ұсыну үшiн оларға құжаттарды ресiмдеу туралы хабарлама немесе мемлекеттік қызмет көрсетуден дәлелді бас тарту туралы қағаз жөнелткіштегі жауап болып табылады.</w:t>
      </w:r>
    </w:p>
    <w:bookmarkEnd w:id="3"/>
    <w:bookmarkStart w:name="z10" w:id="4"/>
    <w:p>
      <w:pPr>
        <w:spacing w:after="0"/>
        <w:ind w:left="0"/>
        <w:jc w:val="left"/>
      </w:pPr>
      <w:r>
        <w:rPr>
          <w:rFonts w:ascii="Times New Roman"/>
          <w:b/>
          <w:i w:val="false"/>
          <w:color w:val="000000"/>
        </w:rPr>
        <w:t xml:space="preserve"> 
2. Мемлекеттік қызмет көрсетудің талаптары</w:t>
      </w:r>
    </w:p>
    <w:bookmarkEnd w:id="4"/>
    <w:bookmarkStart w:name="z11" w:id="5"/>
    <w:p>
      <w:pPr>
        <w:spacing w:after="0"/>
        <w:ind w:left="0"/>
        <w:jc w:val="both"/>
      </w:pPr>
      <w:r>
        <w:rPr>
          <w:rFonts w:ascii="Times New Roman"/>
          <w:b w:val="false"/>
          <w:i w:val="false"/>
          <w:color w:val="000000"/>
          <w:sz w:val="28"/>
        </w:rPr>
        <w:t>
      5. Мемлекеттік қызмет көрсетуге өтініш білдіруге қажет уәкілетті органның, ХҚО-ның мекенжайлары мен жұмыс кестелері туралы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органның, ХҚО-ның стендтерінде орналасқан, сондай-ақ нөмірлері осы регламентке 1 және 2 қосымшаларда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уәкілетті орган – он жұмыс күні ішінде;</w:t>
      </w:r>
      <w:r>
        <w:br/>
      </w:r>
      <w:r>
        <w:rPr>
          <w:rFonts w:ascii="Times New Roman"/>
          <w:b w:val="false"/>
          <w:i w:val="false"/>
          <w:color w:val="000000"/>
          <w:sz w:val="28"/>
        </w:rPr>
        <w:t>
      ХҚО – он жұмыс күні ішінде (мемлекеттік қызмет көрсету құжатын қабылдау және беру күні (нәтиже)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алушыға қызмет көрсетудің ең көп шекті уақыты уәкілетті органға 15 минуттан, ХҚО-да 30 минуттан аспайды.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мемлекеттік қызмет көрсетуден бас тарту үшін негіздемелер тізбесі:</w:t>
      </w:r>
      <w:r>
        <w:br/>
      </w:r>
      <w:r>
        <w:rPr>
          <w:rFonts w:ascii="Times New Roman"/>
          <w:b w:val="false"/>
          <w:i w:val="false"/>
          <w:color w:val="000000"/>
          <w:sz w:val="28"/>
        </w:rPr>
        <w:t>
      1) тұтынушының протездiк-ортопедиялық көмек көрсетудi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мәліметтер мен құжаттар ұсынғанда;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тоқтатылмаса, жұмыс берушінің кінәсінен жұмыста мертігуге ұшыраған немесе кәсіптік ауруға шалдыққан мүгедектерге.</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немесе ХҚО-ға өтініш береді;</w:t>
      </w:r>
      <w:r>
        <w:br/>
      </w:r>
      <w:r>
        <w:rPr>
          <w:rFonts w:ascii="Times New Roman"/>
          <w:b w:val="false"/>
          <w:i w:val="false"/>
          <w:color w:val="000000"/>
          <w:sz w:val="28"/>
        </w:rPr>
        <w:t>
      2) ХҚО инспекторы құжаттарды тіркеуді жүргізеді, құжаттарды уәкілетті органға тапсырады. Құжаттар пакетін ХҚО-дан уәкілетті органға жөнелту фактісі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3) уәкілетті органның маманы қабылданған құжаттарды ХҚО ақпараттық жүйесінде есепке алып (уәкілетті органның жеке ақпараттық жүйесі болмаған жағдайда), тіркеуден өткізеді, содан кейін қарап танысу үшін оларды уәкілетті орган басшысына береді;</w:t>
      </w:r>
      <w:r>
        <w:br/>
      </w:r>
      <w:r>
        <w:rPr>
          <w:rFonts w:ascii="Times New Roman"/>
          <w:b w:val="false"/>
          <w:i w:val="false"/>
          <w:color w:val="000000"/>
          <w:sz w:val="28"/>
        </w:rPr>
        <w:t>
      4) уәкілетті органның бастығы қарап танысқан соң уәкілетті органның маманына тапсырады;</w:t>
      </w:r>
      <w:r>
        <w:br/>
      </w:r>
      <w:r>
        <w:rPr>
          <w:rFonts w:ascii="Times New Roman"/>
          <w:b w:val="false"/>
          <w:i w:val="false"/>
          <w:color w:val="000000"/>
          <w:sz w:val="28"/>
        </w:rPr>
        <w:t>
      5) уәкілетті органның маманы ХҚО-дан немесе тұтынушыдан келіп түскен өтінішті қарап танысуды жүзеге асырады, мемлекеттік қызметті ұсынудан дәлелді бас тарту туралы қағаз жөнелткіште жауап дайындайды немесе мүгедектерге протездiк-ортопедиялық көмек ұсыну үшiн оларға құжаттардың ресiмделуі жөнінде хабарлама ресімдейді, одан кейін уәкілетті органның басшысына қол қоюға жолдайды;</w:t>
      </w:r>
      <w:r>
        <w:br/>
      </w:r>
      <w:r>
        <w:rPr>
          <w:rFonts w:ascii="Times New Roman"/>
          <w:b w:val="false"/>
          <w:i w:val="false"/>
          <w:color w:val="000000"/>
          <w:sz w:val="28"/>
        </w:rPr>
        <w:t>
      6) уәкілетті органның бастығы мүгедектерге протездiк-ортопедиялық көмек ұсыну үшiн оларға құжаттардың ресiмделуі жөніндегі хабарламаға немесе мемлекеттік қызмет көрсетуден дәлелді бас тарту туралы қағаз жөнелткіштегі жауапқа қол қояды және уәкілетті органның маманына жолдайды;</w:t>
      </w:r>
      <w:r>
        <w:br/>
      </w:r>
      <w:r>
        <w:rPr>
          <w:rFonts w:ascii="Times New Roman"/>
          <w:b w:val="false"/>
          <w:i w:val="false"/>
          <w:color w:val="000000"/>
          <w:sz w:val="28"/>
        </w:rPr>
        <w:t>
      7) уәкілетті органның маманы мемлекеттік қызмет көрсету нәтижесін ХҚО жолдайды, бұл ретте ХҚО ақпараттық жүйесінде тіркейді (уәкілетті органда жеке ақпараттық жүйе болмаған жағдайда) немесе уәкілетті органға өтініш білдірген жағдайда тұтынушыға табыс етеді. Уәкілетті органнан мемлекеттік қызмет көрсетудің дайын нәтижесін қабылдау кезде ХҚО-ға келіп түскен құжаттарды сканер штрихкодтың көмегімен белгілейді;</w:t>
      </w:r>
      <w:r>
        <w:br/>
      </w:r>
      <w:r>
        <w:rPr>
          <w:rFonts w:ascii="Times New Roman"/>
          <w:b w:val="false"/>
          <w:i w:val="false"/>
          <w:color w:val="000000"/>
          <w:sz w:val="28"/>
        </w:rPr>
        <w:t>
      8) ХҚО тұтынушыға мүгедектерге протездiк-ортопедиялық көмек ұсыну үшiн оларға құжаттардың ресiмделуі жөніндегі хабарламаны немесе қағаз жөнелткіште мемлекеттік қызмет көрсетуден дәлелді бас тарту туралы жауап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әр сатысында құжаттар қабылдауды жүзеге асыратын тұлғалардың ең аз саны бір қызметкер құрайды.</w:t>
      </w:r>
    </w:p>
    <w:bookmarkEnd w:id="5"/>
    <w:bookmarkStart w:name="z17" w:id="6"/>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6"/>
    <w:bookmarkStart w:name="z18" w:id="7"/>
    <w:p>
      <w:pPr>
        <w:spacing w:after="0"/>
        <w:ind w:left="0"/>
        <w:jc w:val="both"/>
      </w:pPr>
      <w:r>
        <w:rPr>
          <w:rFonts w:ascii="Times New Roman"/>
          <w:b w:val="false"/>
          <w:i w:val="false"/>
          <w:color w:val="000000"/>
          <w:sz w:val="28"/>
        </w:rPr>
        <w:t>
      11.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Мемлекеттік қызмет мекенжайы, телефоны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ХҚО арқылы көрсетілген жағдайда құжаттарды қабылдау «терезелер» арқылы жүзеге асырылады, онда «терезелердің» арналуы және атқаратын қызметтері, сондай-ақ ХҚО инспекторының тегі, аты, әкесінің аты, лауазымы көрсетілген ақпарат орналастырылады.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 мынадай құжаттарды ұсынады:</w:t>
      </w:r>
      <w:r>
        <w:br/>
      </w:r>
      <w:r>
        <w:rPr>
          <w:rFonts w:ascii="Times New Roman"/>
          <w:b w:val="false"/>
          <w:i w:val="false"/>
          <w:color w:val="000000"/>
          <w:sz w:val="28"/>
        </w:rPr>
        <w:t>
      1) жеке басын куәландыратын құжаттың деректемелерін көрсетіп, белгіленген үлгідегі өтініш, әлеуметтік жеке кодының нөмірі (бар болған жағдайда жеке сәйкестендіру нөмірі);</w:t>
      </w:r>
      <w:r>
        <w:br/>
      </w:r>
      <w:r>
        <w:rPr>
          <w:rFonts w:ascii="Times New Roman"/>
          <w:b w:val="false"/>
          <w:i w:val="false"/>
          <w:color w:val="000000"/>
          <w:sz w:val="28"/>
        </w:rPr>
        <w:t>
      2) өтініш берушінің жеке басын куәландыратын құжаттың көшірмесі, ал кәмелеттік жасқа толмаған мүгедек балалар үшін – тууы туралы куәліктің көшірмесін ата-анасының біреуінің (қамқоршысының, қорғаншының) жеке басын куәландыратын құжат көшірмесін;</w:t>
      </w:r>
      <w:r>
        <w:br/>
      </w:r>
      <w:r>
        <w:rPr>
          <w:rFonts w:ascii="Times New Roman"/>
          <w:b w:val="false"/>
          <w:i w:val="false"/>
          <w:color w:val="000000"/>
          <w:sz w:val="28"/>
        </w:rPr>
        <w:t>
      3) мүгедектер, оның ішінде мүгедек балалар үшін - мүгедекті оңалтудың жеке бағдарламасынан үзінді көшірме;</w:t>
      </w:r>
      <w:r>
        <w:br/>
      </w:r>
      <w:r>
        <w:rPr>
          <w:rFonts w:ascii="Times New Roman"/>
          <w:b w:val="false"/>
          <w:i w:val="false"/>
          <w:color w:val="000000"/>
          <w:sz w:val="28"/>
        </w:rPr>
        <w:t>
      4) Ұлы Отан соғысының қатысушылары, мүгедектерi және жеңілдіктер мен кепілдіктер бойынша Ұлы Отан соғысының мүгедектеріне теңестiрiлген адамдар үшін белгіленген үлгідегі куәліктің көшірмесі;</w:t>
      </w:r>
      <w:r>
        <w:br/>
      </w:r>
      <w:r>
        <w:rPr>
          <w:rFonts w:ascii="Times New Roman"/>
          <w:b w:val="false"/>
          <w:i w:val="false"/>
          <w:color w:val="000000"/>
          <w:sz w:val="28"/>
        </w:rPr>
        <w:t>
      5) Ұлы Отан соғысының қатысушылары үшін – протездік-ортопедиялық көмек көрсету қажеттілігі туралы тұрғылықты жері бойынша медициналық ұйым қорытындысының көшірмесі;</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тоқтатылмаса, жұмыс берушінің кінәсінен жұмыста мертігуге ұшыраған немесе кәсіптік ауруға шалдыққан мүгедектер үшін - жазатайым оқиға туралы актінің көшірмесі және жұмыс беруші – жеке кәсіпкер қызметін тоқтатқаны немесе заңды тұлғаның таратылғаны туралы құжат;</w:t>
      </w:r>
      <w:r>
        <w:br/>
      </w:r>
      <w:r>
        <w:rPr>
          <w:rFonts w:ascii="Times New Roman"/>
          <w:b w:val="false"/>
          <w:i w:val="false"/>
          <w:color w:val="000000"/>
          <w:sz w:val="28"/>
        </w:rPr>
        <w:t>
      Құжаттардың түпнұсқалары және салыстырып тексеру үшін көшірмелері ұсынылады, содан кейін тұтынушыға құжаттардың түпнұсқалары кері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ХҚО инспекторы (ҚФБ - 1);</w:t>
      </w:r>
      <w:r>
        <w:br/>
      </w:r>
      <w:r>
        <w:rPr>
          <w:rFonts w:ascii="Times New Roman"/>
          <w:b w:val="false"/>
          <w:i w:val="false"/>
          <w:color w:val="000000"/>
          <w:sz w:val="28"/>
        </w:rPr>
        <w:t>
      2) уәкілетті органның маманы (ҚФБ - 2);</w:t>
      </w:r>
      <w:r>
        <w:br/>
      </w:r>
      <w:r>
        <w:rPr>
          <w:rFonts w:ascii="Times New Roman"/>
          <w:b w:val="false"/>
          <w:i w:val="false"/>
          <w:color w:val="000000"/>
          <w:sz w:val="28"/>
        </w:rPr>
        <w:t>
      3) уәкілетті органның басшысы (ҚФБ - 3).</w:t>
      </w:r>
      <w:r>
        <w:br/>
      </w:r>
      <w:r>
        <w:rPr>
          <w:rFonts w:ascii="Times New Roman"/>
          <w:b w:val="false"/>
          <w:i w:val="false"/>
          <w:color w:val="000000"/>
          <w:sz w:val="28"/>
        </w:rPr>
        <w:t>
</w:t>
      </w:r>
      <w:r>
        <w:rPr>
          <w:rFonts w:ascii="Times New Roman"/>
          <w:b w:val="false"/>
          <w:i w:val="false"/>
          <w:color w:val="000000"/>
          <w:sz w:val="28"/>
        </w:rPr>
        <w:t>
      14.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Мүгедектерге протездiк-ортопедиялық көмек ұсыну үшiн құжаттар ресімдеу өтініш, хабарлама немесе мемлекеттік қызмет көрсетуден дәлелді бас тарту туралы қағаз жөнелткіште жауап нысаны осы регламентке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қосымшаларда</w:t>
      </w:r>
      <w:r>
        <w:rPr>
          <w:rFonts w:ascii="Times New Roman"/>
          <w:b w:val="false"/>
          <w:i w:val="false"/>
          <w:color w:val="000000"/>
          <w:sz w:val="28"/>
        </w:rPr>
        <w:t xml:space="preserve"> берілген.</w:t>
      </w:r>
    </w:p>
    <w:bookmarkEnd w:id="7"/>
    <w:bookmarkStart w:name="z24" w:id="8"/>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8"/>
    <w:bookmarkStart w:name="z25" w:id="9"/>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тәртіпте жауаптылықта болады.</w:t>
      </w:r>
    </w:p>
    <w:bookmarkEnd w:id="9"/>
    <w:bookmarkStart w:name="z26" w:id="10"/>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0"/>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303"/>
        <w:gridCol w:w="5022"/>
        <w:gridCol w:w="1753"/>
        <w:gridCol w:w="1833"/>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w:t>
            </w:r>
            <w:r>
              <w:br/>
            </w:r>
            <w:r>
              <w:rPr>
                <w:rFonts w:ascii="Times New Roman"/>
                <w:b w:val="false"/>
                <w:i w:val="false"/>
                <w:color w:val="000000"/>
                <w:sz w:val="20"/>
              </w:rPr>
              <w:t>
(қала, аудан, көше,</w:t>
            </w:r>
            <w:r>
              <w:br/>
            </w:r>
            <w:r>
              <w:rPr>
                <w:rFonts w:ascii="Times New Roman"/>
                <w:b w:val="false"/>
                <w:i w:val="false"/>
                <w:color w:val="000000"/>
                <w:sz w:val="20"/>
              </w:rPr>
              <w:t>
үй №, электронды</w:t>
            </w:r>
            <w:r>
              <w:br/>
            </w:r>
            <w:r>
              <w:rPr>
                <w:rFonts w:ascii="Times New Roman"/>
                <w:b w:val="false"/>
                <w:i w:val="false"/>
                <w:color w:val="000000"/>
                <w:sz w:val="20"/>
              </w:rPr>
              <w:t>
пошта мекенжайы)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w:t>
            </w:r>
            <w:r>
              <w:br/>
            </w:r>
            <w:r>
              <w:rPr>
                <w:rFonts w:ascii="Times New Roman"/>
                <w:b w:val="false"/>
                <w:i w:val="false"/>
                <w:color w:val="000000"/>
                <w:sz w:val="20"/>
              </w:rPr>
              <w:t>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w:t>
            </w:r>
            <w:r>
              <w:br/>
            </w:r>
            <w:r>
              <w:rPr>
                <w:rFonts w:ascii="Times New Roman"/>
                <w:b w:val="false"/>
                <w:i w:val="false"/>
                <w:color w:val="000000"/>
                <w:sz w:val="20"/>
              </w:rPr>
              <w:t>
Ворошилов көшесі, 157/2</w:t>
            </w:r>
            <w:r>
              <w:br/>
            </w:r>
            <w:r>
              <w:rPr>
                <w:rFonts w:ascii="Times New Roman"/>
                <w:b w:val="false"/>
                <w:i w:val="false"/>
                <w:color w:val="000000"/>
                <w:sz w:val="20"/>
              </w:rPr>
              <w:t>
ozisp_uka@mail.ru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 40</w:t>
            </w:r>
            <w:r>
              <w:br/>
            </w:r>
            <w:r>
              <w:rPr>
                <w:rFonts w:ascii="Times New Roman"/>
                <w:b w:val="false"/>
                <w:i w:val="false"/>
                <w:color w:val="000000"/>
                <w:sz w:val="20"/>
              </w:rPr>
              <w:t>
czn@ 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Гагарин көшесі, 6</w:t>
            </w:r>
            <w:r>
              <w:br/>
            </w:r>
            <w:r>
              <w:rPr>
                <w:rFonts w:ascii="Times New Roman"/>
                <w:b w:val="false"/>
                <w:i w:val="false"/>
                <w:color w:val="000000"/>
                <w:sz w:val="20"/>
              </w:rPr>
              <w:t>
loszn@yandex.ru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 Құнанбай</w:t>
            </w:r>
            <w:r>
              <w:br/>
            </w:r>
            <w:r>
              <w:rPr>
                <w:rFonts w:ascii="Times New Roman"/>
                <w:b w:val="false"/>
                <w:i w:val="false"/>
                <w:color w:val="000000"/>
                <w:sz w:val="20"/>
              </w:rPr>
              <w:t>
көшесі, 14 abai_c@mail.ru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ауданы,</w:t>
            </w:r>
            <w:r>
              <w:br/>
            </w:r>
            <w:r>
              <w:rPr>
                <w:rFonts w:ascii="Times New Roman"/>
                <w:b w:val="false"/>
                <w:i w:val="false"/>
                <w:color w:val="000000"/>
                <w:sz w:val="20"/>
              </w:rPr>
              <w:t>
Аягөз қаласы, Дүйсенов</w:t>
            </w:r>
            <w:r>
              <w:br/>
            </w:r>
            <w:r>
              <w:rPr>
                <w:rFonts w:ascii="Times New Roman"/>
                <w:b w:val="false"/>
                <w:i w:val="false"/>
                <w:color w:val="000000"/>
                <w:sz w:val="20"/>
              </w:rPr>
              <w:t>
көшесі, 104 ayagoz.sobes@mail.ru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42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2А, beskar_c@mail.ru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көшесі,16</w:t>
            </w:r>
            <w:r>
              <w:br/>
            </w:r>
            <w:r>
              <w:rPr>
                <w:rFonts w:ascii="Times New Roman"/>
                <w:b w:val="false"/>
                <w:i w:val="false"/>
                <w:color w:val="000000"/>
                <w:sz w:val="20"/>
              </w:rPr>
              <w:t>
tarbag_c@mail.ru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атындағы</w:t>
            </w:r>
            <w:r>
              <w:br/>
            </w:r>
            <w:r>
              <w:rPr>
                <w:rFonts w:ascii="Times New Roman"/>
                <w:b w:val="false"/>
                <w:i w:val="false"/>
                <w:color w:val="000000"/>
                <w:sz w:val="20"/>
              </w:rPr>
              <w:t>
кенті, 5</w:t>
            </w:r>
            <w:r>
              <w:br/>
            </w:r>
            <w:r>
              <w:rPr>
                <w:rFonts w:ascii="Times New Roman"/>
                <w:b w:val="false"/>
                <w:i w:val="false"/>
                <w:color w:val="000000"/>
                <w:sz w:val="20"/>
              </w:rPr>
              <w:t>
ulanka_z@mail.ru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w:t>
            </w:r>
            <w:r>
              <w:br/>
            </w:r>
            <w:r>
              <w:rPr>
                <w:rFonts w:ascii="Times New Roman"/>
                <w:b w:val="false"/>
                <w:i w:val="false"/>
                <w:color w:val="000000"/>
                <w:sz w:val="20"/>
              </w:rPr>
              <w:t>
19</w:t>
            </w:r>
            <w:r>
              <w:br/>
            </w:r>
            <w:r>
              <w:rPr>
                <w:rFonts w:ascii="Times New Roman"/>
                <w:b w:val="false"/>
                <w:i w:val="false"/>
                <w:color w:val="000000"/>
                <w:sz w:val="20"/>
              </w:rPr>
              <w:t>
Shem_sob@mail.ru</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7" w:id="11"/>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1"/>
    <w:p>
      <w:pPr>
        <w:spacing w:after="0"/>
        <w:ind w:left="0"/>
        <w:jc w:val="left"/>
      </w:pPr>
      <w:r>
        <w:rPr>
          <w:rFonts w:ascii="Times New Roman"/>
          <w:b/>
          <w:i w:val="false"/>
          <w:color w:val="000000"/>
        </w:rPr>
        <w:t xml:space="preserve"> Шығыс Қазақстан облысының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494"/>
        <w:gridCol w:w="3869"/>
        <w:gridCol w:w="3504"/>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өкілдіктері)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(код)</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w:t>
            </w:r>
            <w:r>
              <w:br/>
            </w:r>
            <w:r>
              <w:rPr>
                <w:rFonts w:ascii="Times New Roman"/>
                <w:b w:val="false"/>
                <w:i w:val="false"/>
                <w:color w:val="000000"/>
                <w:sz w:val="20"/>
              </w:rPr>
              <w:t>
37 «а»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Сәтпаев көшесі,</w:t>
            </w:r>
            <w:r>
              <w:br/>
            </w:r>
            <w:r>
              <w:rPr>
                <w:rFonts w:ascii="Times New Roman"/>
                <w:b w:val="false"/>
                <w:i w:val="false"/>
                <w:color w:val="000000"/>
                <w:sz w:val="20"/>
              </w:rPr>
              <w:t>
20/1 үй</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Меновное кенті,</w:t>
            </w:r>
            <w:r>
              <w:br/>
            </w:r>
            <w:r>
              <w:rPr>
                <w:rFonts w:ascii="Times New Roman"/>
                <w:b w:val="false"/>
                <w:i w:val="false"/>
                <w:color w:val="000000"/>
                <w:sz w:val="20"/>
              </w:rPr>
              <w:t>
М. Горький көшесі, 11а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Казақстан көшесі,</w:t>
            </w:r>
            <w:r>
              <w:br/>
            </w:r>
            <w:r>
              <w:rPr>
                <w:rFonts w:ascii="Times New Roman"/>
                <w:b w:val="false"/>
                <w:i w:val="false"/>
                <w:color w:val="000000"/>
                <w:sz w:val="20"/>
              </w:rPr>
              <w:t>
99/1 үй</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бөлімінің Жаңа Согра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Жаңа Согра кенті</w:t>
            </w:r>
            <w:r>
              <w:br/>
            </w:r>
            <w:r>
              <w:rPr>
                <w:rFonts w:ascii="Times New Roman"/>
                <w:b w:val="false"/>
                <w:i w:val="false"/>
                <w:color w:val="000000"/>
                <w:sz w:val="20"/>
              </w:rPr>
              <w:t>
Менделеев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Жангельдин көшесі, 52а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Стахановский</w:t>
            </w:r>
            <w:r>
              <w:br/>
            </w:r>
            <w:r>
              <w:rPr>
                <w:rFonts w:ascii="Times New Roman"/>
                <w:b w:val="false"/>
                <w:i w:val="false"/>
                <w:color w:val="000000"/>
                <w:sz w:val="20"/>
              </w:rPr>
              <w:t>
көшесі, 39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Веденеев көшесі, 14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w:t>
            </w:r>
            <w:r>
              <w:br/>
            </w:r>
            <w:r>
              <w:rPr>
                <w:rFonts w:ascii="Times New Roman"/>
                <w:b w:val="false"/>
                <w:i w:val="false"/>
                <w:color w:val="000000"/>
                <w:sz w:val="20"/>
              </w:rPr>
              <w:t>
Абылайхан көшесі, 96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ауылы, Жанпейісов</w:t>
            </w:r>
            <w:r>
              <w:br/>
            </w:r>
            <w:r>
              <w:rPr>
                <w:rFonts w:ascii="Times New Roman"/>
                <w:b w:val="false"/>
                <w:i w:val="false"/>
                <w:color w:val="000000"/>
                <w:sz w:val="20"/>
              </w:rPr>
              <w:t>
көшесі, 19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w:t>
            </w:r>
            <w:r>
              <w:br/>
            </w:r>
            <w:r>
              <w:rPr>
                <w:rFonts w:ascii="Times New Roman"/>
                <w:b w:val="false"/>
                <w:i w:val="false"/>
                <w:color w:val="000000"/>
                <w:sz w:val="20"/>
              </w:rPr>
              <w:t>
77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r>
              <w:br/>
            </w:r>
            <w:r>
              <w:rPr>
                <w:rFonts w:ascii="Times New Roman"/>
                <w:b w:val="false"/>
                <w:i w:val="false"/>
                <w:color w:val="000000"/>
                <w:sz w:val="20"/>
              </w:rPr>
              <w:t>
Крахмаль көшесі,</w:t>
            </w:r>
            <w:r>
              <w:br/>
            </w:r>
            <w:r>
              <w:rPr>
                <w:rFonts w:ascii="Times New Roman"/>
                <w:b w:val="false"/>
                <w:i w:val="false"/>
                <w:color w:val="000000"/>
                <w:sz w:val="20"/>
              </w:rPr>
              <w:t>
67</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Көбеков көшесі, 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Дәулетбай көшесі, 45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w:t>
            </w:r>
            <w:r>
              <w:br/>
            </w:r>
            <w:r>
              <w:rPr>
                <w:rFonts w:ascii="Times New Roman"/>
                <w:b w:val="false"/>
                <w:i w:val="false"/>
                <w:color w:val="000000"/>
                <w:sz w:val="20"/>
              </w:rPr>
              <w:t>
Желтоқсан көшесі, 32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Қайсенов кенті, 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Бозанбай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Ленин көшесі, 34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w:t>
            </w:r>
            <w:r>
              <w:br/>
            </w:r>
            <w:r>
              <w:rPr>
                <w:rFonts w:ascii="Times New Roman"/>
                <w:b w:val="false"/>
                <w:i w:val="false"/>
                <w:color w:val="000000"/>
                <w:sz w:val="20"/>
              </w:rPr>
              <w:t>
Қайсенов көшесі, 25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 шағын аудан</w:t>
            </w:r>
            <w:r>
              <w:br/>
            </w:r>
            <w:r>
              <w:rPr>
                <w:rFonts w:ascii="Times New Roman"/>
                <w:b w:val="false"/>
                <w:i w:val="false"/>
                <w:color w:val="000000"/>
                <w:sz w:val="20"/>
              </w:rPr>
              <w:t>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r>
              <w:br/>
            </w:r>
            <w:r>
              <w:rPr>
                <w:rFonts w:ascii="Times New Roman"/>
                <w:b w:val="false"/>
                <w:i w:val="false"/>
                <w:color w:val="000000"/>
                <w:sz w:val="20"/>
              </w:rPr>
              <w:t>
кенті, Школьный</w:t>
            </w:r>
            <w:r>
              <w:br/>
            </w:r>
            <w:r>
              <w:rPr>
                <w:rFonts w:ascii="Times New Roman"/>
                <w:b w:val="false"/>
                <w:i w:val="false"/>
                <w:color w:val="000000"/>
                <w:sz w:val="20"/>
              </w:rPr>
              <w:t>
көшесі, 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w:t>
            </w:r>
            <w:r>
              <w:br/>
            </w:r>
            <w:r>
              <w:rPr>
                <w:rFonts w:ascii="Times New Roman"/>
                <w:b w:val="false"/>
                <w:i w:val="false"/>
                <w:color w:val="000000"/>
                <w:sz w:val="20"/>
              </w:rPr>
              <w:t>
Металлургтер</w:t>
            </w:r>
            <w:r>
              <w:br/>
            </w:r>
            <w:r>
              <w:rPr>
                <w:rFonts w:ascii="Times New Roman"/>
                <w:b w:val="false"/>
                <w:i w:val="false"/>
                <w:color w:val="000000"/>
                <w:sz w:val="20"/>
              </w:rPr>
              <w:t>
көшесі, 19а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Семей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408 - квартал</w:t>
            </w:r>
            <w:r>
              <w:br/>
            </w:r>
            <w:r>
              <w:rPr>
                <w:rFonts w:ascii="Times New Roman"/>
                <w:b w:val="false"/>
                <w:i w:val="false"/>
                <w:color w:val="000000"/>
                <w:sz w:val="20"/>
              </w:rPr>
              <w:t>
көшесі, 21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Семей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w:t>
            </w:r>
            <w:r>
              <w:br/>
            </w:r>
            <w:r>
              <w:rPr>
                <w:rFonts w:ascii="Times New Roman"/>
                <w:b w:val="false"/>
                <w:i w:val="false"/>
                <w:color w:val="000000"/>
                <w:sz w:val="20"/>
              </w:rPr>
              <w:t>
Абылайхан көшесі, 12А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Маметов көшесі, 7 МҮ ғимараты</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w:t>
            </w:r>
            <w:r>
              <w:br/>
            </w:r>
            <w:r>
              <w:rPr>
                <w:rFonts w:ascii="Times New Roman"/>
                <w:b w:val="false"/>
                <w:i w:val="false"/>
                <w:color w:val="000000"/>
                <w:sz w:val="20"/>
              </w:rPr>
              <w:t>
Дружба көшесі, 1</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w:t>
            </w:r>
            <w:r>
              <w:br/>
            </w:r>
            <w:r>
              <w:rPr>
                <w:rFonts w:ascii="Times New Roman"/>
                <w:b w:val="false"/>
                <w:i w:val="false"/>
                <w:color w:val="000000"/>
                <w:sz w:val="20"/>
              </w:rPr>
              <w:t>
Комаров көшесі 30</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8-72351-4-18- 80</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r>
              <w:br/>
            </w:r>
            <w:r>
              <w:rPr>
                <w:rFonts w:ascii="Times New Roman"/>
                <w:b w:val="false"/>
                <w:i w:val="false"/>
                <w:color w:val="000000"/>
                <w:sz w:val="20"/>
              </w:rPr>
              <w:t>
Ленин көшесі, 123</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Горохов көшесі, 56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w:t>
            </w:r>
            <w:r>
              <w:br/>
            </w:r>
            <w:r>
              <w:rPr>
                <w:rFonts w:ascii="Times New Roman"/>
                <w:b w:val="false"/>
                <w:i w:val="false"/>
                <w:color w:val="000000"/>
                <w:sz w:val="20"/>
              </w:rPr>
              <w:t>
Нұрғазин көшесі, 9</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w:t>
            </w:r>
            <w:r>
              <w:br/>
            </w:r>
            <w:r>
              <w:rPr>
                <w:rFonts w:ascii="Times New Roman"/>
                <w:b w:val="false"/>
                <w:i w:val="false"/>
                <w:color w:val="000000"/>
                <w:sz w:val="20"/>
              </w:rPr>
              <w:t>
Қабанбай көшесі, 6</w:t>
            </w:r>
          </w:p>
        </w:tc>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28" w:id="12"/>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12"/>
    <w:p>
      <w:pPr>
        <w:spacing w:after="0"/>
        <w:ind w:left="0"/>
        <w:jc w:val="left"/>
      </w:pPr>
      <w:r>
        <w:rPr>
          <w:rFonts w:ascii="Times New Roman"/>
          <w:b/>
          <w:i w:val="false"/>
          <w:color w:val="000000"/>
        </w:rPr>
        <w:t xml:space="preserve"> Әкімшілік әрекеттердiң (рәсімдерің) кезектілігі мен өзара</w:t>
      </w:r>
      <w:r>
        <w:br/>
      </w:r>
      <w:r>
        <w:rPr>
          <w:rFonts w:ascii="Times New Roman"/>
          <w:b/>
          <w:i w:val="false"/>
          <w:color w:val="000000"/>
        </w:rPr>
        <w:t>
іс-қимылдарының кестедегі мәтiндiк сипаттамасы</w:t>
      </w:r>
    </w:p>
    <w:bookmarkStart w:name="z29" w:id="13"/>
    <w:p>
      <w:pPr>
        <w:spacing w:after="0"/>
        <w:ind w:left="0"/>
        <w:jc w:val="left"/>
      </w:pPr>
      <w:r>
        <w:rPr>
          <w:rFonts w:ascii="Times New Roman"/>
          <w:b/>
          <w:i w:val="false"/>
          <w:color w:val="000000"/>
        </w:rPr>
        <w:t xml:space="preserve"> 
1 кесте. ҚФБ әрекеттерінің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2971"/>
        <w:gridCol w:w="2743"/>
        <w:gridCol w:w="32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 барысы, ағыны)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r>
      <w:tr>
        <w:trPr>
          <w:trHeight w:val="585"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органның маманына жіберу</w:t>
            </w:r>
          </w:p>
        </w:tc>
      </w:tr>
      <w:tr>
        <w:trPr>
          <w:trHeight w:val="21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2949"/>
        <w:gridCol w:w="2739"/>
        <w:gridCol w:w="3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 барысы, ағыны)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585"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құжаттармен танысу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тексеруді жүзеге асыру, дәлелді бас тарту дайындау немесе хабарлама ресімдеу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қарар жазу үшін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уәкілетті органның маманына</w:t>
            </w:r>
            <w:r>
              <w:br/>
            </w:r>
            <w:r>
              <w:rPr>
                <w:rFonts w:ascii="Times New Roman"/>
                <w:b w:val="false"/>
                <w:i w:val="false"/>
                <w:color w:val="000000"/>
                <w:sz w:val="20"/>
              </w:rPr>
              <w:t>
жіберу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2802"/>
        <w:gridCol w:w="3306"/>
        <w:gridCol w:w="2615"/>
      </w:tblGrid>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(жұмыстың барысы, ағыны)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r>
      <w:tr>
        <w:trPr>
          <w:trHeight w:val="366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немесе мемлекеттік қызмет көрсетуден дәлелді бас тарту туралы шешім қабылдау</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Мүгедектерге протездiк-ортопедиялық көмек ұсыну үшiн оларға құжаттарды ресiмдеу кітабына тіркеу, тұтынушыға дәлелді бас тартуды немесе хабарламаны беру немесе ХҚО-ға тапсыру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хабарламаны беру</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дәледі бас тарту берілгені жөнінде қолхат немесе ХҚО-ға тапсыру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дәледі бас тарту берілгені жөнінде қолхат</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30" w:id="14"/>
    <w:p>
      <w:pPr>
        <w:spacing w:after="0"/>
        <w:ind w:left="0"/>
        <w:jc w:val="left"/>
      </w:pPr>
      <w:r>
        <w:rPr>
          <w:rFonts w:ascii="Times New Roman"/>
          <w:b/>
          <w:i w:val="false"/>
          <w:color w:val="000000"/>
        </w:rPr>
        <w:t xml:space="preserve"> 
2 кесте. Пайдалану нұсқалары. Негізгі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4658"/>
        <w:gridCol w:w="3906"/>
      </w:tblGrid>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 ХҚО инспекторы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 Уәкілетті органның маманы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 Уәкілетті органның басшысы</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өтініштерді тіркеу,</w:t>
            </w:r>
            <w:r>
              <w:br/>
            </w:r>
            <w:r>
              <w:rPr>
                <w:rFonts w:ascii="Times New Roman"/>
                <w:b w:val="false"/>
                <w:i w:val="false"/>
                <w:color w:val="000000"/>
                <w:sz w:val="20"/>
              </w:rPr>
              <w:t>
құжаттарды</w:t>
            </w:r>
            <w:r>
              <w:br/>
            </w:r>
            <w:r>
              <w:rPr>
                <w:rFonts w:ascii="Times New Roman"/>
                <w:b w:val="false"/>
                <w:i w:val="false"/>
                <w:color w:val="000000"/>
                <w:sz w:val="20"/>
              </w:rPr>
              <w:t>
уәкілетті органға</w:t>
            </w:r>
            <w:r>
              <w:br/>
            </w:r>
            <w:r>
              <w:rPr>
                <w:rFonts w:ascii="Times New Roman"/>
                <w:b w:val="false"/>
                <w:i w:val="false"/>
                <w:color w:val="000000"/>
                <w:sz w:val="20"/>
              </w:rPr>
              <w:t>
жолдау</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ХҚО-дан немесе</w:t>
            </w:r>
            <w:r>
              <w:br/>
            </w:r>
            <w:r>
              <w:rPr>
                <w:rFonts w:ascii="Times New Roman"/>
                <w:b w:val="false"/>
                <w:i w:val="false"/>
                <w:color w:val="000000"/>
                <w:sz w:val="20"/>
              </w:rPr>
              <w:t>
тұтынушыдан өтініш</w:t>
            </w:r>
            <w:r>
              <w:br/>
            </w:r>
            <w:r>
              <w:rPr>
                <w:rFonts w:ascii="Times New Roman"/>
                <w:b w:val="false"/>
                <w:i w:val="false"/>
                <w:color w:val="000000"/>
                <w:sz w:val="20"/>
              </w:rPr>
              <w:t>
қабылдау, тіркеу,</w:t>
            </w:r>
            <w:r>
              <w:br/>
            </w:r>
            <w:r>
              <w:rPr>
                <w:rFonts w:ascii="Times New Roman"/>
                <w:b w:val="false"/>
                <w:i w:val="false"/>
                <w:color w:val="000000"/>
                <w:sz w:val="20"/>
              </w:rPr>
              <w:t>
өтінішті уәкілетті</w:t>
            </w:r>
            <w:r>
              <w:br/>
            </w:r>
            <w:r>
              <w:rPr>
                <w:rFonts w:ascii="Times New Roman"/>
                <w:b w:val="false"/>
                <w:i w:val="false"/>
                <w:color w:val="000000"/>
                <w:sz w:val="20"/>
              </w:rPr>
              <w:t>
органның басшысына</w:t>
            </w:r>
            <w:r>
              <w:br/>
            </w:r>
            <w:r>
              <w:rPr>
                <w:rFonts w:ascii="Times New Roman"/>
                <w:b w:val="false"/>
                <w:i w:val="false"/>
                <w:color w:val="000000"/>
                <w:sz w:val="20"/>
              </w:rPr>
              <w:t>
жолдау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 қарар</w:t>
            </w:r>
            <w:r>
              <w:br/>
            </w:r>
            <w:r>
              <w:rPr>
                <w:rFonts w:ascii="Times New Roman"/>
                <w:b w:val="false"/>
                <w:i w:val="false"/>
                <w:color w:val="000000"/>
                <w:sz w:val="20"/>
              </w:rPr>
              <w:t>
жазу</w:t>
            </w:r>
          </w:p>
        </w:tc>
      </w:tr>
      <w:tr>
        <w:trPr>
          <w:trHeight w:val="88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қарап,</w:t>
            </w:r>
            <w:r>
              <w:br/>
            </w:r>
            <w:r>
              <w:rPr>
                <w:rFonts w:ascii="Times New Roman"/>
                <w:b w:val="false"/>
                <w:i w:val="false"/>
                <w:color w:val="000000"/>
                <w:sz w:val="20"/>
              </w:rPr>
              <w:t>
танысу, хабарлама</w:t>
            </w:r>
            <w:r>
              <w:br/>
            </w:r>
            <w:r>
              <w:rPr>
                <w:rFonts w:ascii="Times New Roman"/>
                <w:b w:val="false"/>
                <w:i w:val="false"/>
                <w:color w:val="000000"/>
                <w:sz w:val="20"/>
              </w:rPr>
              <w:t>
дайындау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Хабарламаға қол</w:t>
            </w:r>
            <w:r>
              <w:br/>
            </w:r>
            <w:r>
              <w:rPr>
                <w:rFonts w:ascii="Times New Roman"/>
                <w:b w:val="false"/>
                <w:i w:val="false"/>
                <w:color w:val="000000"/>
                <w:sz w:val="20"/>
              </w:rPr>
              <w:t>
қою</w:t>
            </w:r>
          </w:p>
        </w:tc>
      </w:tr>
      <w:tr>
        <w:trPr>
          <w:trHeight w:val="207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Хабарламаны Мүгедектерге протездiк-ортопедиялық көмек ұсыну үшiн оларға құжаттарды ресімдеу кітабына тіркеу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Хабарламаны ХҚО-ға тапсыру немесе тұтынушыға беру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Хабарламаны тұтынушыға ХҚО-ға беру</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5"/>
    <w:p>
      <w:pPr>
        <w:spacing w:after="0"/>
        <w:ind w:left="0"/>
        <w:jc w:val="left"/>
      </w:pPr>
      <w:r>
        <w:rPr>
          <w:rFonts w:ascii="Times New Roman"/>
          <w:b/>
          <w:i w:val="false"/>
          <w:color w:val="000000"/>
        </w:rPr>
        <w:t xml:space="preserve"> 
3 кесте Пайдалану нұсқалары. Баламалы үдеріс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8"/>
        <w:gridCol w:w="4560"/>
        <w:gridCol w:w="4212"/>
      </w:tblGrid>
      <w:tr>
        <w:trPr>
          <w:trHeight w:val="120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ҚФБ</w:t>
            </w:r>
            <w:r>
              <w:br/>
            </w:r>
            <w:r>
              <w:rPr>
                <w:rFonts w:ascii="Times New Roman"/>
                <w:b w:val="false"/>
                <w:i w:val="false"/>
                <w:color w:val="000000"/>
                <w:sz w:val="20"/>
              </w:rPr>
              <w:t>
ХҚО инспекторы</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маманы</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басшысы</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өтініштерді тіркеу, құжаттарды уәкілетті органға жолдау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тұтынушыдан өтініш қабылдау, тіркеу, өтінішті уәкілетті органның басшысына жолдау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қарар жазу</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Өтінішті қарау. Дәлелді бас тарту дайындау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Дәлелді бас тартуға қол қою</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Дәлелді бас тартуды ХҚО-ға тапсыру немесе тұтынушыға беру</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тұтынушыға ХҚО-ға беру</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6"/>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6"/>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68707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70700" cy="6223000"/>
                    </a:xfrm>
                    <a:prstGeom prst="rect">
                      <a:avLst/>
                    </a:prstGeom>
                  </pic:spPr>
                </pic:pic>
              </a:graphicData>
            </a:graphic>
          </wp:inline>
        </w:drawing>
      </w:r>
    </w:p>
    <w:bookmarkStart w:name="z33" w:id="17"/>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w:t>
      </w:r>
      <w:r>
        <w:br/>
      </w:r>
      <w:r>
        <w:rPr>
          <w:rFonts w:ascii="Times New Roman"/>
          <w:b w:val="false"/>
          <w:i w:val="false"/>
          <w:color w:val="000000"/>
          <w:sz w:val="28"/>
        </w:rPr>
        <w:t>
ресiмдеу» мемлекеттік қызмет</w:t>
      </w:r>
      <w:r>
        <w:br/>
      </w:r>
      <w:r>
        <w:rPr>
          <w:rFonts w:ascii="Times New Roman"/>
          <w:b w:val="false"/>
          <w:i w:val="false"/>
          <w:color w:val="000000"/>
          <w:sz w:val="28"/>
        </w:rPr>
        <w:t>
регламентіне 5 қосымша</w:t>
      </w:r>
    </w:p>
    <w:bookmarkEnd w:id="17"/>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аудандық (қалалық) 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бастығына ______топ мүгедегі, мүгедек</w:t>
      </w:r>
      <w:r>
        <w:br/>
      </w:r>
      <w:r>
        <w:rPr>
          <w:rFonts w:ascii="Times New Roman"/>
          <w:b w:val="false"/>
          <w:i w:val="false"/>
          <w:color w:val="000000"/>
          <w:sz w:val="28"/>
        </w:rPr>
        <w:t>
бала өкілі (керегін сызу және толтыру)</w:t>
      </w:r>
      <w:r>
        <w:br/>
      </w:r>
      <w:r>
        <w:rPr>
          <w:rFonts w:ascii="Times New Roman"/>
          <w:b w:val="false"/>
          <w:i w:val="false"/>
          <w:color w:val="000000"/>
          <w:sz w:val="28"/>
        </w:rPr>
        <w:t>
Мүгедек, мүгедек бала өкілінің Т.А.Ә.</w:t>
      </w:r>
      <w:r>
        <w:br/>
      </w: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Мүгедектің, өкілінің жеке басы куәлігінің</w:t>
      </w:r>
      <w:r>
        <w:br/>
      </w:r>
      <w:r>
        <w:rPr>
          <w:rFonts w:ascii="Times New Roman"/>
          <w:b w:val="false"/>
          <w:i w:val="false"/>
          <w:color w:val="000000"/>
          <w:sz w:val="28"/>
        </w:rPr>
        <w:t>
№ ____________________________________</w:t>
      </w:r>
      <w:r>
        <w:br/>
      </w:r>
      <w:r>
        <w:rPr>
          <w:rFonts w:ascii="Times New Roman"/>
          <w:b w:val="false"/>
          <w:i w:val="false"/>
          <w:color w:val="000000"/>
          <w:sz w:val="28"/>
        </w:rPr>
        <w:t>
_____________________________ берілген</w:t>
      </w:r>
      <w:r>
        <w:br/>
      </w:r>
      <w:r>
        <w:rPr>
          <w:rFonts w:ascii="Times New Roman"/>
          <w:b w:val="false"/>
          <w:i w:val="false"/>
          <w:color w:val="000000"/>
          <w:sz w:val="28"/>
        </w:rPr>
        <w:t>
мүгедек баланың туған күні ___________</w:t>
      </w:r>
      <w:r>
        <w:br/>
      </w:r>
      <w:r>
        <w:rPr>
          <w:rFonts w:ascii="Times New Roman"/>
          <w:b w:val="false"/>
          <w:i w:val="false"/>
          <w:color w:val="000000"/>
          <w:sz w:val="28"/>
        </w:rPr>
        <w:t>
тууы туралы куәлігінің № _____________</w:t>
      </w:r>
      <w:r>
        <w:br/>
      </w:r>
      <w:r>
        <w:rPr>
          <w:rFonts w:ascii="Times New Roman"/>
          <w:b w:val="false"/>
          <w:i w:val="false"/>
          <w:color w:val="000000"/>
          <w:sz w:val="28"/>
        </w:rPr>
        <w:t>
мекенжайы ____________________________</w:t>
      </w:r>
      <w:r>
        <w:br/>
      </w:r>
      <w:r>
        <w:rPr>
          <w:rFonts w:ascii="Times New Roman"/>
          <w:b w:val="false"/>
          <w:i w:val="false"/>
          <w:color w:val="000000"/>
          <w:sz w:val="28"/>
        </w:rPr>
        <w:t>
телефон ______________________________</w:t>
      </w:r>
    </w:p>
    <w:bookmarkStart w:name="z34" w:id="18"/>
    <w:p>
      <w:pPr>
        <w:spacing w:after="0"/>
        <w:ind w:left="0"/>
        <w:jc w:val="left"/>
      </w:pPr>
      <w:r>
        <w:rPr>
          <w:rFonts w:ascii="Times New Roman"/>
          <w:b/>
          <w:i w:val="false"/>
          <w:color w:val="000000"/>
        </w:rPr>
        <w:t xml:space="preserve"> 
Өтініш</w:t>
      </w:r>
    </w:p>
    <w:bookmarkEnd w:id="18"/>
    <w:p>
      <w:pPr>
        <w:spacing w:after="0"/>
        <w:ind w:left="0"/>
        <w:jc w:val="both"/>
      </w:pPr>
      <w:r>
        <w:rPr>
          <w:rFonts w:ascii="Times New Roman"/>
          <w:b w:val="false"/>
          <w:i w:val="false"/>
          <w:color w:val="000000"/>
          <w:sz w:val="28"/>
        </w:rPr>
        <w:t>      Маған, менің балама (</w:t>
      </w:r>
      <w:r>
        <w:rPr>
          <w:rFonts w:ascii="Times New Roman"/>
          <w:b w:val="false"/>
          <w:i/>
          <w:color w:val="000000"/>
          <w:sz w:val="28"/>
        </w:rPr>
        <w:t>керектісінің астын сызу</w:t>
      </w:r>
      <w:r>
        <w:rPr>
          <w:rFonts w:ascii="Times New Roman"/>
          <w:b w:val="false"/>
          <w:i w:val="false"/>
          <w:color w:val="000000"/>
          <w:sz w:val="28"/>
        </w:rPr>
        <w:t>)</w:t>
      </w:r>
      <w:r>
        <w:br/>
      </w:r>
      <w:r>
        <w:rPr>
          <w:rFonts w:ascii="Times New Roman"/>
          <w:b w:val="false"/>
          <w:i w:val="false"/>
          <w:color w:val="000000"/>
          <w:sz w:val="28"/>
        </w:rPr>
        <w:t>
протездік-ортопедиялық көмекке жолдама беруіңізді сұраймын:</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Келесі құжаттардың көшірмелерін қоса беремін:</w:t>
      </w:r>
      <w:r>
        <w:br/>
      </w:r>
      <w:r>
        <w:rPr>
          <w:rFonts w:ascii="Times New Roman"/>
          <w:b w:val="false"/>
          <w:i w:val="false"/>
          <w:color w:val="000000"/>
          <w:sz w:val="28"/>
        </w:rPr>
        <w:t>
1.________________________________________________</w:t>
      </w:r>
      <w:r>
        <w:br/>
      </w:r>
      <w:r>
        <w:rPr>
          <w:rFonts w:ascii="Times New Roman"/>
          <w:b w:val="false"/>
          <w:i w:val="false"/>
          <w:color w:val="000000"/>
          <w:sz w:val="28"/>
        </w:rPr>
        <w:t>
2.________________________________________________</w:t>
      </w:r>
      <w:r>
        <w:br/>
      </w:r>
      <w:r>
        <w:rPr>
          <w:rFonts w:ascii="Times New Roman"/>
          <w:b w:val="false"/>
          <w:i w:val="false"/>
          <w:color w:val="000000"/>
          <w:sz w:val="28"/>
        </w:rPr>
        <w:t>
3.________________________________________________</w:t>
      </w:r>
      <w:r>
        <w:br/>
      </w:r>
      <w:r>
        <w:rPr>
          <w:rFonts w:ascii="Times New Roman"/>
          <w:b w:val="false"/>
          <w:i w:val="false"/>
          <w:color w:val="000000"/>
          <w:sz w:val="28"/>
        </w:rPr>
        <w:t>
4.________________________________________________</w:t>
      </w:r>
      <w:r>
        <w:br/>
      </w:r>
      <w:r>
        <w:rPr>
          <w:rFonts w:ascii="Times New Roman"/>
          <w:b w:val="false"/>
          <w:i w:val="false"/>
          <w:color w:val="000000"/>
          <w:sz w:val="28"/>
        </w:rPr>
        <w:t>
5.________________________________________________</w:t>
      </w:r>
    </w:p>
    <w:p>
      <w:pPr>
        <w:spacing w:after="0"/>
        <w:ind w:left="0"/>
        <w:jc w:val="both"/>
      </w:pPr>
      <w:r>
        <w:rPr>
          <w:rFonts w:ascii="Times New Roman"/>
          <w:b w:val="false"/>
          <w:i w:val="false"/>
          <w:color w:val="000000"/>
          <w:sz w:val="28"/>
        </w:rPr>
        <w:t>«__» _________ 20__ж. 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 берушінің немесе өтініш берген сенімді өкілдің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(жыртылмалы талон)</w:t>
      </w:r>
    </w:p>
    <w:bookmarkStart w:name="z35" w:id="19"/>
    <w:p>
      <w:pPr>
        <w:spacing w:after="0"/>
        <w:ind w:left="0"/>
        <w:jc w:val="left"/>
      </w:pPr>
      <w:r>
        <w:rPr>
          <w:rFonts w:ascii="Times New Roman"/>
          <w:b/>
          <w:i w:val="false"/>
          <w:color w:val="000000"/>
        </w:rPr>
        <w:t xml:space="preserve"> 
Жыртылмалы талон</w:t>
      </w:r>
    </w:p>
    <w:bookmarkEnd w:id="19"/>
    <w:p>
      <w:pPr>
        <w:spacing w:after="0"/>
        <w:ind w:left="0"/>
        <w:jc w:val="both"/>
      </w:pPr>
      <w:r>
        <w:rPr>
          <w:rFonts w:ascii="Times New Roman"/>
          <w:b w:val="false"/>
          <w:i w:val="false"/>
          <w:color w:val="000000"/>
          <w:sz w:val="28"/>
        </w:rPr>
        <w:t>Өтініш қабылдады: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color w:val="000000"/>
          <w:sz w:val="28"/>
        </w:rPr>
        <w:t>(құжаттарды қабылдаған адамның т.а.ә., лауазымы)</w:t>
      </w:r>
    </w:p>
    <w:p>
      <w:pPr>
        <w:spacing w:after="0"/>
        <w:ind w:left="0"/>
        <w:jc w:val="both"/>
      </w:pPr>
      <w:r>
        <w:rPr>
          <w:rFonts w:ascii="Times New Roman"/>
          <w:b w:val="false"/>
          <w:i w:val="false"/>
          <w:color w:val="000000"/>
          <w:sz w:val="28"/>
        </w:rPr>
        <w:t>«__» ________ 20__ж. 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қолы)</w:t>
      </w:r>
    </w:p>
    <w:bookmarkStart w:name="z36" w:id="20"/>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w:t>
      </w:r>
      <w:r>
        <w:br/>
      </w:r>
      <w:r>
        <w:rPr>
          <w:rFonts w:ascii="Times New Roman"/>
          <w:b w:val="false"/>
          <w:i w:val="false"/>
          <w:color w:val="000000"/>
          <w:sz w:val="28"/>
        </w:rPr>
        <w:t>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r>
        <w:br/>
      </w:r>
      <w:r>
        <w:rPr>
          <w:rFonts w:ascii="Times New Roman"/>
          <w:b w:val="false"/>
          <w:i w:val="false"/>
          <w:color w:val="000000"/>
          <w:sz w:val="28"/>
        </w:rPr>
        <w:t>
</w:t>
      </w: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 xml:space="preserve">Т.А.Ә.)                  </w:t>
      </w:r>
    </w:p>
    <w:bookmarkEnd w:id="20"/>
    <w:p>
      <w:pPr>
        <w:spacing w:after="0"/>
        <w:ind w:left="0"/>
        <w:jc w:val="both"/>
      </w:pPr>
      <w:r>
        <w:rPr>
          <w:rFonts w:ascii="Times New Roman"/>
          <w:b/>
          <w:i w:val="false"/>
          <w:color w:val="000000"/>
          <w:sz w:val="28"/>
        </w:rPr>
        <w:t>____________________________</w:t>
      </w:r>
      <w:r>
        <w:br/>
      </w:r>
      <w:r>
        <w:rPr>
          <w:rFonts w:ascii="Times New Roman"/>
          <w:b w:val="false"/>
          <w:i w:val="false"/>
          <w:color w:val="000000"/>
          <w:sz w:val="28"/>
        </w:rPr>
        <w:t>
</w:t>
      </w:r>
      <w:r>
        <w:rPr>
          <w:rFonts w:ascii="Times New Roman"/>
          <w:b w:val="false"/>
          <w:i/>
          <w:color w:val="000000"/>
          <w:sz w:val="28"/>
        </w:rPr>
        <w:t xml:space="preserve">(мекенжайы)                </w:t>
      </w:r>
    </w:p>
    <w:bookmarkStart w:name="z37" w:id="21"/>
    <w:p>
      <w:pPr>
        <w:spacing w:after="0"/>
        <w:ind w:left="0"/>
        <w:jc w:val="left"/>
      </w:pPr>
      <w:r>
        <w:rPr>
          <w:rFonts w:ascii="Times New Roman"/>
          <w:b/>
          <w:i w:val="false"/>
          <w:color w:val="000000"/>
        </w:rPr>
        <w:t xml:space="preserve"> 
Хабарлама</w:t>
      </w:r>
    </w:p>
    <w:bookmarkEnd w:id="21"/>
    <w:p>
      <w:pPr>
        <w:spacing w:after="0"/>
        <w:ind w:left="0"/>
        <w:jc w:val="both"/>
      </w:pPr>
      <w:r>
        <w:rPr>
          <w:rFonts w:ascii="Times New Roman"/>
          <w:b w:val="false"/>
          <w:i w:val="false"/>
          <w:color w:val="000000"/>
          <w:sz w:val="28"/>
        </w:rPr>
        <w:t>________________ аудандық (қалалық) жұмыспен қамту және әлеуметтік</w:t>
      </w:r>
      <w:r>
        <w:br/>
      </w:r>
      <w:r>
        <w:rPr>
          <w:rFonts w:ascii="Times New Roman"/>
          <w:b w:val="false"/>
          <w:i w:val="false"/>
          <w:color w:val="000000"/>
          <w:sz w:val="28"/>
        </w:rPr>
        <w:t>
бағдарламалар бөлімі Сіздің протездік-ортопедиялық көмекке жолдама</w:t>
      </w:r>
      <w:r>
        <w:br/>
      </w:r>
      <w:r>
        <w:rPr>
          <w:rFonts w:ascii="Times New Roman"/>
          <w:b w:val="false"/>
          <w:i w:val="false"/>
          <w:color w:val="000000"/>
          <w:sz w:val="28"/>
        </w:rPr>
        <w:t>
беру туралы өтінішіңізді қарап, жолдама ______(</w:t>
      </w:r>
      <w:r>
        <w:rPr>
          <w:rFonts w:ascii="Times New Roman"/>
          <w:b w:val="false"/>
          <w:i/>
          <w:color w:val="000000"/>
          <w:sz w:val="28"/>
        </w:rPr>
        <w:t>күні)</w:t>
      </w:r>
      <w:r>
        <w:rPr>
          <w:rFonts w:ascii="Times New Roman"/>
          <w:b w:val="false"/>
          <w:i w:val="false"/>
          <w:color w:val="000000"/>
          <w:sz w:val="28"/>
        </w:rPr>
        <w:t xml:space="preserve"> ________ </w:t>
      </w:r>
      <w:r>
        <w:br/>
      </w:r>
      <w:r>
        <w:rPr>
          <w:rFonts w:ascii="Times New Roman"/>
          <w:b w:val="false"/>
          <w:i w:val="false"/>
          <w:color w:val="000000"/>
          <w:sz w:val="28"/>
        </w:rPr>
        <w:t>
ерілгені жөнінде хабарлайды.</w:t>
      </w:r>
      <w:r>
        <w:br/>
      </w:r>
      <w:r>
        <w:rPr>
          <w:rFonts w:ascii="Times New Roman"/>
          <w:b w:val="false"/>
          <w:i w:val="false"/>
          <w:color w:val="000000"/>
          <w:sz w:val="28"/>
        </w:rPr>
        <w:t>
 </w:t>
      </w:r>
    </w:p>
    <w:p>
      <w:pPr>
        <w:spacing w:after="0"/>
        <w:ind w:left="0"/>
        <w:jc w:val="both"/>
      </w:pPr>
      <w:r>
        <w:rPr>
          <w:rFonts w:ascii="Times New Roman"/>
          <w:b/>
          <w:i w:val="false"/>
          <w:color w:val="000000"/>
          <w:sz w:val="28"/>
        </w:rPr>
        <w:t>_______________</w:t>
      </w:r>
      <w:r>
        <w:rPr>
          <w:rFonts w:ascii="Times New Roman"/>
          <w:b w:val="false"/>
          <w:i/>
          <w:color w:val="000000"/>
          <w:sz w:val="28"/>
        </w:rPr>
        <w:t xml:space="preserve"> аудандық (қалалық) жұмыспен қамту және</w:t>
      </w:r>
      <w:r>
        <w:br/>
      </w:r>
      <w:r>
        <w:rPr>
          <w:rFonts w:ascii="Times New Roman"/>
          <w:b w:val="false"/>
          <w:i w:val="false"/>
          <w:color w:val="000000"/>
          <w:sz w:val="28"/>
        </w:rPr>
        <w:t>
</w:t>
      </w:r>
      <w:r>
        <w:rPr>
          <w:rFonts w:ascii="Times New Roman"/>
          <w:b w:val="false"/>
          <w:i/>
          <w:color w:val="000000"/>
          <w:sz w:val="28"/>
        </w:rPr>
        <w:t>әлеуметтік бағдарламалар бөлімінің бастығ</w:t>
      </w:r>
      <w:r>
        <w:rPr>
          <w:rFonts w:ascii="Times New Roman"/>
          <w:b w:val="false"/>
          <w:i w:val="false"/>
          <w:color w:val="000000"/>
          <w:sz w:val="28"/>
        </w:rPr>
        <w:t>ы</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i w:val="false"/>
          <w:color w:val="000000"/>
          <w:sz w:val="28"/>
        </w:rPr>
        <w:t>                           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Т.А.Ә.)</w:t>
      </w:r>
    </w:p>
    <w:p>
      <w:pPr>
        <w:spacing w:after="0"/>
        <w:ind w:left="0"/>
        <w:jc w:val="both"/>
      </w:pPr>
      <w:r>
        <w:rPr>
          <w:rFonts w:ascii="Times New Roman"/>
          <w:b/>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(мекенжайы)</w:t>
      </w:r>
    </w:p>
    <w:bookmarkStart w:name="z38" w:id="22"/>
    <w:p>
      <w:pPr>
        <w:spacing w:after="0"/>
        <w:ind w:left="0"/>
        <w:jc w:val="left"/>
      </w:pPr>
      <w:r>
        <w:rPr>
          <w:rFonts w:ascii="Times New Roman"/>
          <w:b/>
          <w:i w:val="false"/>
          <w:color w:val="000000"/>
        </w:rPr>
        <w:t xml:space="preserve"> 
Хабарлама</w:t>
      </w:r>
    </w:p>
    <w:bookmarkEnd w:id="22"/>
    <w:p>
      <w:pPr>
        <w:spacing w:after="0"/>
        <w:ind w:left="0"/>
        <w:jc w:val="both"/>
      </w:pPr>
      <w:r>
        <w:rPr>
          <w:rFonts w:ascii="Times New Roman"/>
          <w:b w:val="false"/>
          <w:i w:val="false"/>
          <w:color w:val="000000"/>
          <w:sz w:val="28"/>
        </w:rPr>
        <w:t>____________ аудандық (қалалық) жұмыспен қамту және әлеуметтік</w:t>
      </w:r>
      <w:r>
        <w:br/>
      </w:r>
      <w:r>
        <w:rPr>
          <w:rFonts w:ascii="Times New Roman"/>
          <w:b w:val="false"/>
          <w:i w:val="false"/>
          <w:color w:val="000000"/>
          <w:sz w:val="28"/>
        </w:rPr>
        <w:t>
бағдарламалар бөлімі Сіздің протездік-ортопедиялық көмекке жолдама</w:t>
      </w:r>
      <w:r>
        <w:br/>
      </w:r>
      <w:r>
        <w:rPr>
          <w:rFonts w:ascii="Times New Roman"/>
          <w:b w:val="false"/>
          <w:i w:val="false"/>
          <w:color w:val="000000"/>
          <w:sz w:val="28"/>
        </w:rPr>
        <w:t>
беру туралы өтінішіңізді қарап, төмендегі себептерге байланысты</w:t>
      </w:r>
      <w:r>
        <w:br/>
      </w:r>
      <w:r>
        <w:rPr>
          <w:rFonts w:ascii="Times New Roman"/>
          <w:b w:val="false"/>
          <w:i w:val="false"/>
          <w:color w:val="000000"/>
          <w:sz w:val="28"/>
        </w:rPr>
        <w:t>
аталған көмекке жолдама берілмейтіні жөнінде хабарлайды.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i w:val="false"/>
          <w:color w:val="000000"/>
          <w:sz w:val="28"/>
        </w:rPr>
        <w:t>__________</w:t>
      </w:r>
      <w:r>
        <w:rPr>
          <w:rFonts w:ascii="Times New Roman"/>
          <w:b w:val="false"/>
          <w:i/>
          <w:color w:val="000000"/>
          <w:sz w:val="28"/>
        </w:rPr>
        <w:t xml:space="preserve"> аудандық (қалалық) жұмыспен қамту және әлеуметтік</w:t>
      </w:r>
      <w:r>
        <w:br/>
      </w:r>
      <w:r>
        <w:rPr>
          <w:rFonts w:ascii="Times New Roman"/>
          <w:b w:val="false"/>
          <w:i w:val="false"/>
          <w:color w:val="000000"/>
          <w:sz w:val="28"/>
        </w:rPr>
        <w:t>
</w:t>
      </w:r>
      <w:r>
        <w:rPr>
          <w:rFonts w:ascii="Times New Roman"/>
          <w:b w:val="false"/>
          <w:i/>
          <w:color w:val="000000"/>
          <w:sz w:val="28"/>
        </w:rPr>
        <w:t>бағдарламалар бөлімі бастығы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w:t>
      </w:r>
    </w:p>
    <w:bookmarkStart w:name="z39" w:id="2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тамыздағы № 190</w:t>
      </w:r>
      <w:r>
        <w:br/>
      </w:r>
      <w:r>
        <w:rPr>
          <w:rFonts w:ascii="Times New Roman"/>
          <w:b w:val="false"/>
          <w:i w:val="false"/>
          <w:color w:val="000000"/>
          <w:sz w:val="28"/>
        </w:rPr>
        <w:t>
қаулысымен бекітілген</w:t>
      </w:r>
    </w:p>
    <w:bookmarkEnd w:id="23"/>
    <w:p>
      <w:pPr>
        <w:spacing w:after="0"/>
        <w:ind w:left="0"/>
        <w:jc w:val="left"/>
      </w:pPr>
      <w:r>
        <w:rPr>
          <w:rFonts w:ascii="Times New Roman"/>
          <w:b/>
          <w:i w:val="false"/>
          <w:color w:val="000000"/>
        </w:rPr>
        <w:t xml:space="preserve"> «Ауылдық жерде тұратын әлеуметтiк сала мамандарына</w:t>
      </w:r>
      <w:r>
        <w:br/>
      </w:r>
      <w:r>
        <w:rPr>
          <w:rFonts w:ascii="Times New Roman"/>
          <w:b/>
          <w:i w:val="false"/>
          <w:color w:val="000000"/>
        </w:rPr>
        <w:t>
отын сатып алу бойынша әлеуметтiк көмек тағайындау»</w:t>
      </w:r>
      <w:r>
        <w:br/>
      </w:r>
      <w:r>
        <w:rPr>
          <w:rFonts w:ascii="Times New Roman"/>
          <w:b/>
          <w:i w:val="false"/>
          <w:color w:val="000000"/>
        </w:rPr>
        <w:t>
мемлекеттік қызмет регламенті</w:t>
      </w:r>
    </w:p>
    <w:bookmarkStart w:name="z40" w:id="24"/>
    <w:p>
      <w:pPr>
        <w:spacing w:after="0"/>
        <w:ind w:left="0"/>
        <w:jc w:val="left"/>
      </w:pPr>
      <w:r>
        <w:rPr>
          <w:rFonts w:ascii="Times New Roman"/>
          <w:b/>
          <w:i w:val="false"/>
          <w:color w:val="000000"/>
        </w:rPr>
        <w:t xml:space="preserve"> 
1. Жалпы ережелер</w:t>
      </w:r>
    </w:p>
    <w:bookmarkEnd w:id="24"/>
    <w:bookmarkStart w:name="z41" w:id="25"/>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1 қосымшада көрсетілген, сондай-ақ баламалы негізде халыққа қызмет көрсету орталығы (бұдан әрі – ХҚО) көрсетеді, ХҚО мекенжайлары осы регламентке 2 қосымшада көрсетілген.</w:t>
      </w:r>
      <w:r>
        <w:br/>
      </w:r>
      <w:r>
        <w:rPr>
          <w:rFonts w:ascii="Times New Roman"/>
          <w:b w:val="false"/>
          <w:i w:val="false"/>
          <w:color w:val="000000"/>
          <w:sz w:val="28"/>
        </w:rPr>
        <w:t>
</w:t>
      </w:r>
      <w:r>
        <w:rPr>
          <w:rFonts w:ascii="Times New Roman"/>
          <w:b w:val="false"/>
          <w:i w:val="false"/>
          <w:color w:val="000000"/>
          <w:sz w:val="28"/>
        </w:rPr>
        <w:t>
      2. Көрсетілетін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«Агроөнеркәсiптiк кешендi және ауылдық аумақтарды дамытуды мемлекеттiк реттеу туралы» Қазақстан Республикасының 2005 жылғы 8 шiлдедегi Заңының 18-бабы </w:t>
      </w:r>
      <w:r>
        <w:rPr>
          <w:rFonts w:ascii="Times New Roman"/>
          <w:b w:val="false"/>
          <w:i w:val="false"/>
          <w:color w:val="000000"/>
          <w:sz w:val="28"/>
        </w:rPr>
        <w:t>5-тармағына</w:t>
      </w:r>
      <w:r>
        <w:rPr>
          <w:rFonts w:ascii="Times New Roman"/>
          <w:b w:val="false"/>
          <w:i w:val="false"/>
          <w:color w:val="000000"/>
          <w:sz w:val="28"/>
        </w:rPr>
        <w:t>, Қазақстан Республикасы Үкіметінің 2011 жылғы 7 сәуірдегі № 394 қаулысымен бекітілген «Ауылдық жерде тұратын әлеуметтiк сала мамандарына отын сатып алу бойынша әлеуметтiк көмек тағайындау»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және жергiлiктi өкiлдi органдардың (маслихаттардың) шешiмдерi негiзiнде ұсынылады.</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нәтижесі әлеуметтік көмек тағайындау туралы хабарлама немесе мемлекеттік қызмет көрсетуден дәлелді бас тарту туралы қағаз жөнелткіштегі жауап болып табылады.</w:t>
      </w:r>
    </w:p>
    <w:bookmarkEnd w:id="25"/>
    <w:bookmarkStart w:name="z45" w:id="26"/>
    <w:p>
      <w:pPr>
        <w:spacing w:after="0"/>
        <w:ind w:left="0"/>
        <w:jc w:val="left"/>
      </w:pPr>
      <w:r>
        <w:rPr>
          <w:rFonts w:ascii="Times New Roman"/>
          <w:b/>
          <w:i w:val="false"/>
          <w:color w:val="000000"/>
        </w:rPr>
        <w:t xml:space="preserve"> 
2. Мемлекеттік қызмет көрсетудің талаптары</w:t>
      </w:r>
    </w:p>
    <w:bookmarkEnd w:id="26"/>
    <w:bookmarkStart w:name="z46" w:id="27"/>
    <w:p>
      <w:pPr>
        <w:spacing w:after="0"/>
        <w:ind w:left="0"/>
        <w:jc w:val="both"/>
      </w:pPr>
      <w:r>
        <w:rPr>
          <w:rFonts w:ascii="Times New Roman"/>
          <w:b w:val="false"/>
          <w:i w:val="false"/>
          <w:color w:val="000000"/>
          <w:sz w:val="28"/>
        </w:rPr>
        <w:t>
      5. Мемлекеттік қызмет көрсетуге өтініш білдіруге қажет уәкілетті орган, ХҚО-ның екенжайлары мен жұмыс кестелері туралы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 ХҚО-ның стендтерінде орналасқан, сондай-ақ нөмірлері осы регламентке 1 және 2 қосымшаларда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мерзімдері:</w:t>
      </w:r>
      <w:r>
        <w:br/>
      </w:r>
      <w:r>
        <w:rPr>
          <w:rFonts w:ascii="Times New Roman"/>
          <w:b w:val="false"/>
          <w:i w:val="false"/>
          <w:color w:val="000000"/>
          <w:sz w:val="28"/>
        </w:rPr>
        <w:t>
      1) мемлекеттік қызмет көрсету мерзімдері тұтынушының қажетті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селолық округінің әкіміне - он бес жұмыс күні ішінде;</w:t>
      </w:r>
      <w:r>
        <w:br/>
      </w:r>
      <w:r>
        <w:rPr>
          <w:rFonts w:ascii="Times New Roman"/>
          <w:b w:val="false"/>
          <w:i w:val="false"/>
          <w:color w:val="000000"/>
          <w:sz w:val="28"/>
        </w:rPr>
        <w:t>
      ХҚО – он жұмыс күні ішінде көрсетіледі (мемлекеттік қызмет көрсету құжатын қабылдау және беру күні (нәтиже)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күтудің ең көп шекті уақыты (талон алғанға дейін)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алушыға қызмет көрсетудің ең көп шекті уақыты 30 минуттан аспайды.</w:t>
      </w:r>
      <w:r>
        <w:br/>
      </w:r>
      <w:r>
        <w:rPr>
          <w:rFonts w:ascii="Times New Roman"/>
          <w:b w:val="false"/>
          <w:i w:val="false"/>
          <w:color w:val="000000"/>
          <w:sz w:val="28"/>
        </w:rPr>
        <w:t>
</w:t>
      </w:r>
      <w:r>
        <w:rPr>
          <w:rFonts w:ascii="Times New Roman"/>
          <w:b w:val="false"/>
          <w:i w:val="false"/>
          <w:color w:val="000000"/>
          <w:sz w:val="28"/>
        </w:rPr>
        <w:t>
      8. Тұтынушының құжаттарды тапсыру кезінде толық емес және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Мемлекеттік қызмет көрсетуді тоқтату және (немесе) тоқтата тұру үшін: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Уәкілетті орган мемлекеттiк қызметтен бас тарту, тоқтату (тоқтата тұру) үшiн негiздеме анықталған жағдайда құжаттар пакетiн алғаннан кейiн он жұмыс күнi iшiнде тұтынушыға бас тарту, тоқтату (тоқтата тұру) себептерiн көрсете отырып хабарлама береді.</w:t>
      </w:r>
      <w:r>
        <w:br/>
      </w:r>
      <w:r>
        <w:rPr>
          <w:rFonts w:ascii="Times New Roman"/>
          <w:b w:val="false"/>
          <w:i w:val="false"/>
          <w:color w:val="000000"/>
          <w:sz w:val="28"/>
        </w:rPr>
        <w:t>
      Мемлекеттiк қызметтi уәкілетті орган, ХҚО арқылы көрсеткен кезде уәкiлеттi орган мемлекеттiк қызметтен бас тарту, тоқтату (тоқтата тұру) үшiн негiздеме анықталған жағдайда құжаттар пакетiн алғаннан кейiн он жұмыс күнi iшiнде бас тарту, тоқтату (тоқтата тұру) себептерiн көрсете отырып, кейiннен тұтынушыға жiберу үшiн ХҚО хабарлама жiбередi.</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немесе ХҚО-ға өтініш береді;</w:t>
      </w:r>
      <w:r>
        <w:br/>
      </w:r>
      <w:r>
        <w:rPr>
          <w:rFonts w:ascii="Times New Roman"/>
          <w:b w:val="false"/>
          <w:i w:val="false"/>
          <w:color w:val="000000"/>
          <w:sz w:val="28"/>
        </w:rPr>
        <w:t>
      2) селолық округінің әкімі бес күн ішінде өтініш уәкілетті органға тапсырады;</w:t>
      </w:r>
      <w:r>
        <w:br/>
      </w:r>
      <w:r>
        <w:rPr>
          <w:rFonts w:ascii="Times New Roman"/>
          <w:b w:val="false"/>
          <w:i w:val="false"/>
          <w:color w:val="000000"/>
          <w:sz w:val="28"/>
        </w:rPr>
        <w:t>
      3) уәкілетті орган он күн ішінде, ауылдық елді мекендерде тұратын әлеуметтік сала мамандарына отын сатып алу бойынша әлеуметтік көмек тағайындау немесе тағайындаудан бас тарту туралы шешім қабылдайды, ол туралы тұтынушыны жазбаша хабардар етеді, бас тартылған жағдайда – оның себептері көрсетіледі;</w:t>
      </w:r>
      <w:r>
        <w:br/>
      </w:r>
      <w:r>
        <w:rPr>
          <w:rFonts w:ascii="Times New Roman"/>
          <w:b w:val="false"/>
          <w:i w:val="false"/>
          <w:color w:val="000000"/>
          <w:sz w:val="28"/>
        </w:rPr>
        <w:t>
      4) тұтынушы ХҚО-ға өтініш білдерген кезде өтініш береді. ХҚО құжаттарды жинайды және уәкілетті орган маманына тапсырады. Құжаттар пакетін ХҚО-дан уәкілетті органға жөнелту фактісі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5) уәкілетті орган маманы ХҚО-нан қабылданған құжаттарды тексереді, ХҚО ақпараттық жүйесінде тіркейді (уәкілетті органда жеке ақпараттық жүйе болмаған жағдайда) және құжаттарды тіркейді, құжаттарды бұрыштама қою және жауапты орындаушыны анықтау үшін уәкілетті орган басшысына жолдайды;</w:t>
      </w:r>
      <w:r>
        <w:br/>
      </w:r>
      <w:r>
        <w:rPr>
          <w:rFonts w:ascii="Times New Roman"/>
          <w:b w:val="false"/>
          <w:i w:val="false"/>
          <w:color w:val="000000"/>
          <w:sz w:val="28"/>
        </w:rPr>
        <w:t>
      6) уәкілетті орган он күн ішінде, ауылдық елді мекендерде тұратын әлеуметтік сала мамандарына отын сатып алу бойынша әлеуметтік көмек тағайындау немесе тағайындаудан бас тарту туралы шешім қабылдайды;</w:t>
      </w:r>
      <w:r>
        <w:br/>
      </w:r>
      <w:r>
        <w:rPr>
          <w:rFonts w:ascii="Times New Roman"/>
          <w:b w:val="false"/>
          <w:i w:val="false"/>
          <w:color w:val="000000"/>
          <w:sz w:val="28"/>
        </w:rPr>
        <w:t>
      7) уәкілетті органнан мемлекеттік қызмет көрсетудің дайын нәтижесін қабылдау кезде ХҚО келіп түскен құжаттарды сканер штрихкодтың көмегімен белгілейді;</w:t>
      </w:r>
      <w:r>
        <w:br/>
      </w:r>
      <w:r>
        <w:rPr>
          <w:rFonts w:ascii="Times New Roman"/>
          <w:b w:val="false"/>
          <w:i w:val="false"/>
          <w:color w:val="000000"/>
          <w:sz w:val="28"/>
        </w:rPr>
        <w:t>
      8) уәкілетті орган маманы, ХҚО инспекторы тұтынушыға отын сатып алу бойынша әлеуметтік көмек тағайындау жөнінде хабарламаны немесе қағаз жөнелткіште мемлекеттік қызмет көрсетуден дәлелді бас тарту туралы жауап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әр сатысында құжаттар қабылдауды жүзеге асыратын тұлғалардың ең аз саны бір қызметкер құрайды.</w:t>
      </w:r>
    </w:p>
    <w:bookmarkEnd w:id="27"/>
    <w:bookmarkStart w:name="z52" w:id="28"/>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28"/>
    <w:bookmarkStart w:name="z53" w:id="29"/>
    <w:p>
      <w:pPr>
        <w:spacing w:after="0"/>
        <w:ind w:left="0"/>
        <w:jc w:val="both"/>
      </w:pPr>
      <w:r>
        <w:rPr>
          <w:rFonts w:ascii="Times New Roman"/>
          <w:b w:val="false"/>
          <w:i w:val="false"/>
          <w:color w:val="000000"/>
          <w:sz w:val="28"/>
        </w:rPr>
        <w:t>
      11.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Мемлекеттік қызмет мекенжайы, телефоны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ХҚО арқылы көрсетілген жағдайда құжаттарды қабылдау «терезелер» арқылы жүзеге асырылады, онда «терезелердің» арналуы және атқаратын қызметтері, сондай-ақ ХҚО инспекторының тегі, аты, әкесінің аты, лауазымы көрсетілген ақпарат орналастырылады.</w:t>
      </w:r>
      <w:r>
        <w:br/>
      </w:r>
      <w:r>
        <w:rPr>
          <w:rFonts w:ascii="Times New Roman"/>
          <w:b w:val="false"/>
          <w:i w:val="false"/>
          <w:color w:val="000000"/>
          <w:sz w:val="28"/>
        </w:rPr>
        <w:t>
</w:t>
      </w:r>
      <w:r>
        <w:rPr>
          <w:rFonts w:ascii="Times New Roman"/>
          <w:b w:val="false"/>
          <w:i w:val="false"/>
          <w:color w:val="000000"/>
          <w:sz w:val="28"/>
        </w:rPr>
        <w:t>
      12. Тұтынушы мемлекеттік қызмет алу үшін келесі құжаттарды ұсынады:</w:t>
      </w:r>
      <w:r>
        <w:br/>
      </w:r>
      <w:r>
        <w:rPr>
          <w:rFonts w:ascii="Times New Roman"/>
          <w:b w:val="false"/>
          <w:i w:val="false"/>
          <w:color w:val="000000"/>
          <w:sz w:val="28"/>
        </w:rPr>
        <w:t>
      1) өтiнiш;</w:t>
      </w:r>
      <w:r>
        <w:br/>
      </w:r>
      <w:r>
        <w:rPr>
          <w:rFonts w:ascii="Times New Roman"/>
          <w:b w:val="false"/>
          <w:i w:val="false"/>
          <w:color w:val="000000"/>
          <w:sz w:val="28"/>
        </w:rPr>
        <w:t>
      2) өтiнiш берушiнiң жеке басын куәландыратын құжаттың көшiрмесi;</w:t>
      </w:r>
      <w:r>
        <w:br/>
      </w:r>
      <w:r>
        <w:rPr>
          <w:rFonts w:ascii="Times New Roman"/>
          <w:b w:val="false"/>
          <w:i w:val="false"/>
          <w:color w:val="000000"/>
          <w:sz w:val="28"/>
        </w:rPr>
        <w:t>
      3) салық төлеушiнi тiркеу туралы куәлiктiң көшiрмесi;</w:t>
      </w:r>
      <w:r>
        <w:br/>
      </w:r>
      <w:r>
        <w:rPr>
          <w:rFonts w:ascii="Times New Roman"/>
          <w:b w:val="false"/>
          <w:i w:val="false"/>
          <w:color w:val="000000"/>
          <w:sz w:val="28"/>
        </w:rPr>
        <w:t>
      4)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екiншi деңгейдегi банкте немесе банк операцияларын жүзеге асыруға тиiстi лицензиясы бар ұйымдарда жеке шот бар екендiгiн растайтын құжат.</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азаматтардан құжаттар қабылдау, компьютерлік өңдеу, ауылдық елді мекендерде тұратын әлеуметтік сала мамандарына отын сатып алу бойынша әлеуметтік көмек тағайындау немесе одан бас тарту туралы хабарламалар дайындау, көмек төлеуге ведомостер дайындаумен айналысатын уәкілетті орган маманы, селолық округінің әкімі (ҚФБ-1);</w:t>
      </w:r>
      <w:r>
        <w:br/>
      </w:r>
      <w:r>
        <w:rPr>
          <w:rFonts w:ascii="Times New Roman"/>
          <w:b w:val="false"/>
          <w:i w:val="false"/>
          <w:color w:val="000000"/>
          <w:sz w:val="28"/>
        </w:rPr>
        <w:t>
      2) ХҚО қызметкері (ҚФБ-2);</w:t>
      </w:r>
      <w:r>
        <w:br/>
      </w:r>
      <w:r>
        <w:rPr>
          <w:rFonts w:ascii="Times New Roman"/>
          <w:b w:val="false"/>
          <w:i w:val="false"/>
          <w:color w:val="000000"/>
          <w:sz w:val="28"/>
        </w:rPr>
        <w:t>
      3) бақылау жүзеге асыратын, бұрыштама қоятын, жауапты орындаушыны белгілейтін және ауылдық елді мекендерде тұратын әлеуметтік сала мамандарына отын сатып алу бойынша әлеуметтік көмек тағайындау немесе одан бас тарту туралы хабарламаларға қол қоятын уәкілетті орган бөлімінің басшысы (ҚФБ-3).</w:t>
      </w:r>
      <w:r>
        <w:br/>
      </w:r>
      <w:r>
        <w:rPr>
          <w:rFonts w:ascii="Times New Roman"/>
          <w:b w:val="false"/>
          <w:i w:val="false"/>
          <w:color w:val="000000"/>
          <w:sz w:val="28"/>
        </w:rPr>
        <w:t>
</w:t>
      </w:r>
      <w:r>
        <w:rPr>
          <w:rFonts w:ascii="Times New Roman"/>
          <w:b w:val="false"/>
          <w:i w:val="false"/>
          <w:color w:val="000000"/>
          <w:sz w:val="28"/>
        </w:rPr>
        <w:t>
      14. Әрбiр әкімшілік әрекеттiң (рәсімнің) орындалу мерзiмi көрсетiлген әрбір ҚФБ әкімшілік әрекет жасау (рәсімінің) кезектілігі мен өзара өз-қиылдарының кестедегі мәтiндiк сипаттамасы осы регламентке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көрсетудің нәтижесі ұсынылатын өтініштің немесе мемлекеттік қызмет көрсету туралы хабарламаның нысаны осы регламентке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қосымшаларда</w:t>
      </w:r>
      <w:r>
        <w:rPr>
          <w:rFonts w:ascii="Times New Roman"/>
          <w:b w:val="false"/>
          <w:i w:val="false"/>
          <w:color w:val="000000"/>
          <w:sz w:val="28"/>
        </w:rPr>
        <w:t xml:space="preserve"> берілген.</w:t>
      </w:r>
    </w:p>
    <w:bookmarkEnd w:id="29"/>
    <w:bookmarkStart w:name="z59" w:id="30"/>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30"/>
    <w:bookmarkStart w:name="z60" w:id="31"/>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тәртіпте жауаптылықта болады.</w:t>
      </w:r>
    </w:p>
    <w:bookmarkEnd w:id="31"/>
    <w:bookmarkStart w:name="z61" w:id="32"/>
    <w:p>
      <w:pPr>
        <w:spacing w:after="0"/>
        <w:ind w:left="0"/>
        <w:jc w:val="both"/>
      </w:pPr>
      <w:r>
        <w:rPr>
          <w:rFonts w:ascii="Times New Roman"/>
          <w:b w:val="false"/>
          <w:i w:val="false"/>
          <w:color w:val="000000"/>
          <w:sz w:val="28"/>
        </w:rPr>
        <w:t>
«Ауылдық жерде тұратын әлеуметтiк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32"/>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268"/>
        <w:gridCol w:w="4596"/>
        <w:gridCol w:w="2108"/>
        <w:gridCol w:w="1947"/>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 №,</w:t>
            </w:r>
            <w:r>
              <w:br/>
            </w:r>
            <w:r>
              <w:rPr>
                <w:rFonts w:ascii="Times New Roman"/>
                <w:b w:val="false"/>
                <w:i w:val="false"/>
                <w:color w:val="000000"/>
                <w:sz w:val="20"/>
              </w:rPr>
              <w:t>
электронды пошта</w:t>
            </w:r>
            <w:r>
              <w:br/>
            </w:r>
            <w:r>
              <w:rPr>
                <w:rFonts w:ascii="Times New Roman"/>
                <w:b w:val="false"/>
                <w:i w:val="false"/>
                <w:color w:val="000000"/>
                <w:sz w:val="20"/>
              </w:rPr>
              <w:t>
мекенжайы)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w:t>
            </w:r>
            <w:r>
              <w:br/>
            </w:r>
            <w:r>
              <w:rPr>
                <w:rFonts w:ascii="Times New Roman"/>
                <w:b w:val="false"/>
                <w:i w:val="false"/>
                <w:color w:val="000000"/>
                <w:sz w:val="20"/>
              </w:rPr>
              <w:t>
қаласы, Ворошилов</w:t>
            </w:r>
            <w:r>
              <w:br/>
            </w:r>
            <w:r>
              <w:rPr>
                <w:rFonts w:ascii="Times New Roman"/>
                <w:b w:val="false"/>
                <w:i w:val="false"/>
                <w:color w:val="000000"/>
                <w:sz w:val="20"/>
              </w:rPr>
              <w:t>
көшесі, 157/2</w:t>
            </w:r>
            <w:r>
              <w:br/>
            </w:r>
            <w:r>
              <w:rPr>
                <w:rFonts w:ascii="Times New Roman"/>
                <w:b w:val="false"/>
                <w:i w:val="false"/>
                <w:color w:val="000000"/>
                <w:sz w:val="20"/>
              </w:rPr>
              <w:t>
ozisp_uka@mail.ru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w:t>
            </w:r>
            <w:r>
              <w:br/>
            </w:r>
            <w:r>
              <w:rPr>
                <w:rFonts w:ascii="Times New Roman"/>
                <w:b w:val="false"/>
                <w:i w:val="false"/>
                <w:color w:val="000000"/>
                <w:sz w:val="20"/>
              </w:rPr>
              <w:t>
13-00-ден 14-00-ге дейін</w:t>
            </w: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w:t>
            </w:r>
            <w:r>
              <w:br/>
            </w:r>
            <w:r>
              <w:rPr>
                <w:rFonts w:ascii="Times New Roman"/>
                <w:b w:val="false"/>
                <w:i w:val="false"/>
                <w:color w:val="000000"/>
                <w:sz w:val="20"/>
              </w:rPr>
              <w:t>
40 czn@ 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w:t>
            </w:r>
            <w:r>
              <w:br/>
            </w:r>
            <w:r>
              <w:rPr>
                <w:rFonts w:ascii="Times New Roman"/>
                <w:b w:val="false"/>
                <w:i w:val="false"/>
                <w:color w:val="000000"/>
                <w:sz w:val="20"/>
              </w:rPr>
              <w:t>
қаласы, Гагарин</w:t>
            </w:r>
            <w:r>
              <w:br/>
            </w:r>
            <w:r>
              <w:rPr>
                <w:rFonts w:ascii="Times New Roman"/>
                <w:b w:val="false"/>
                <w:i w:val="false"/>
                <w:color w:val="000000"/>
                <w:sz w:val="20"/>
              </w:rPr>
              <w:t>
көшесі, 6 loszn@yandex.ru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 Kurchatov_CC@mail.kz</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w:t>
            </w:r>
            <w:r>
              <w:br/>
            </w:r>
            <w:r>
              <w:rPr>
                <w:rFonts w:ascii="Times New Roman"/>
                <w:b w:val="false"/>
                <w:i w:val="false"/>
                <w:color w:val="000000"/>
                <w:sz w:val="20"/>
              </w:rPr>
              <w:t>
Құнанбай көшесі, 14 abai_c@mail.ru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w:t>
            </w:r>
            <w:r>
              <w:br/>
            </w:r>
            <w:r>
              <w:rPr>
                <w:rFonts w:ascii="Times New Roman"/>
                <w:b w:val="false"/>
                <w:i w:val="false"/>
                <w:color w:val="000000"/>
                <w:sz w:val="20"/>
              </w:rPr>
              <w:t>
Дүйсенов көшесі, 104</w:t>
            </w:r>
            <w:r>
              <w:br/>
            </w:r>
            <w:r>
              <w:rPr>
                <w:rFonts w:ascii="Times New Roman"/>
                <w:b w:val="false"/>
                <w:i w:val="false"/>
                <w:color w:val="000000"/>
                <w:sz w:val="20"/>
              </w:rPr>
              <w:t>
ayagoz.sobes@mail.ru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ауданының жұмыспен қамту және әлеуметтік бағдарламалар бөлімі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 2 А</w:t>
            </w:r>
            <w:r>
              <w:br/>
            </w:r>
            <w:r>
              <w:rPr>
                <w:rFonts w:ascii="Times New Roman"/>
                <w:b w:val="false"/>
                <w:i w:val="false"/>
                <w:color w:val="000000"/>
                <w:sz w:val="20"/>
              </w:rPr>
              <w:t>
beskar_c@mail.ru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w:t>
            </w:r>
            <w:r>
              <w:br/>
            </w:r>
            <w:r>
              <w:rPr>
                <w:rFonts w:ascii="Times New Roman"/>
                <w:b w:val="false"/>
                <w:i w:val="false"/>
                <w:color w:val="000000"/>
                <w:sz w:val="20"/>
              </w:rPr>
              <w:t>
25 bor_c@mail.ru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w:t>
            </w:r>
            <w:r>
              <w:br/>
            </w:r>
            <w:r>
              <w:rPr>
                <w:rFonts w:ascii="Times New Roman"/>
                <w:b w:val="false"/>
                <w:i w:val="false"/>
                <w:color w:val="000000"/>
                <w:sz w:val="20"/>
              </w:rPr>
              <w:t>
ауданы, Глубокое</w:t>
            </w:r>
            <w:r>
              <w:br/>
            </w:r>
            <w:r>
              <w:rPr>
                <w:rFonts w:ascii="Times New Roman"/>
                <w:b w:val="false"/>
                <w:i w:val="false"/>
                <w:color w:val="000000"/>
                <w:sz w:val="20"/>
              </w:rPr>
              <w:t>
кенті, Попович</w:t>
            </w:r>
            <w:r>
              <w:br/>
            </w:r>
            <w:r>
              <w:rPr>
                <w:rFonts w:ascii="Times New Roman"/>
                <w:b w:val="false"/>
                <w:i w:val="false"/>
                <w:color w:val="000000"/>
                <w:sz w:val="20"/>
              </w:rPr>
              <w:t>
көшесі, 13 glubokoe-ozsp@mail.ru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w:t>
            </w:r>
            <w:r>
              <w:br/>
            </w:r>
            <w:r>
              <w:rPr>
                <w:rFonts w:ascii="Times New Roman"/>
                <w:b w:val="false"/>
                <w:i w:val="false"/>
                <w:color w:val="000000"/>
                <w:sz w:val="20"/>
              </w:rPr>
              <w:t>
70 Zharma_c@mail.ru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w:t>
            </w:r>
            <w:r>
              <w:br/>
            </w:r>
            <w:r>
              <w:rPr>
                <w:rFonts w:ascii="Times New Roman"/>
                <w:b w:val="false"/>
                <w:i w:val="false"/>
                <w:color w:val="000000"/>
                <w:sz w:val="20"/>
              </w:rPr>
              <w:t>
ауданы, Зайсан</w:t>
            </w:r>
            <w:r>
              <w:br/>
            </w:r>
            <w:r>
              <w:rPr>
                <w:rFonts w:ascii="Times New Roman"/>
                <w:b w:val="false"/>
                <w:i w:val="false"/>
                <w:color w:val="000000"/>
                <w:sz w:val="20"/>
              </w:rPr>
              <w:t>
қаласы, Манапов</w:t>
            </w:r>
            <w:r>
              <w:br/>
            </w:r>
            <w:r>
              <w:rPr>
                <w:rFonts w:ascii="Times New Roman"/>
                <w:b w:val="false"/>
                <w:i w:val="false"/>
                <w:color w:val="000000"/>
                <w:sz w:val="20"/>
              </w:rPr>
              <w:t>
көшесі, 21 А zaisan_sobes@mail.ru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 katon_c@mail.kz</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w:t>
            </w:r>
            <w:r>
              <w:br/>
            </w:r>
            <w:r>
              <w:rPr>
                <w:rFonts w:ascii="Times New Roman"/>
                <w:b w:val="false"/>
                <w:i w:val="false"/>
                <w:color w:val="000000"/>
                <w:sz w:val="20"/>
              </w:rPr>
              <w:t>
ауданы, Күршім ауылы,</w:t>
            </w:r>
            <w:r>
              <w:br/>
            </w:r>
            <w:r>
              <w:rPr>
                <w:rFonts w:ascii="Times New Roman"/>
                <w:b w:val="false"/>
                <w:i w:val="false"/>
                <w:color w:val="000000"/>
                <w:sz w:val="20"/>
              </w:rPr>
              <w:t>
Барақ батыр көшесі,</w:t>
            </w:r>
            <w:r>
              <w:br/>
            </w:r>
            <w:r>
              <w:rPr>
                <w:rFonts w:ascii="Times New Roman"/>
                <w:b w:val="false"/>
                <w:i w:val="false"/>
                <w:color w:val="000000"/>
                <w:sz w:val="20"/>
              </w:rPr>
              <w:t>
78 kur_c@mail.ru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w:t>
            </w:r>
            <w:r>
              <w:br/>
            </w:r>
            <w:r>
              <w:rPr>
                <w:rFonts w:ascii="Times New Roman"/>
                <w:b w:val="false"/>
                <w:i w:val="false"/>
                <w:color w:val="000000"/>
                <w:sz w:val="20"/>
              </w:rPr>
              <w:t>
ауылы, Шериаздан</w:t>
            </w:r>
            <w:r>
              <w:br/>
            </w:r>
            <w:r>
              <w:rPr>
                <w:rFonts w:ascii="Times New Roman"/>
                <w:b w:val="false"/>
                <w:i w:val="false"/>
                <w:color w:val="000000"/>
                <w:sz w:val="20"/>
              </w:rPr>
              <w:t>
көшесі, 61</w:t>
            </w:r>
            <w:r>
              <w:br/>
            </w:r>
            <w:r>
              <w:rPr>
                <w:rFonts w:ascii="Times New Roman"/>
                <w:b w:val="false"/>
                <w:i w:val="false"/>
                <w:color w:val="000000"/>
                <w:sz w:val="20"/>
              </w:rPr>
              <w:t>
kokpekti_ozsp@mail.ru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 16</w:t>
            </w:r>
            <w:r>
              <w:br/>
            </w:r>
            <w:r>
              <w:rPr>
                <w:rFonts w:ascii="Times New Roman"/>
                <w:b w:val="false"/>
                <w:i w:val="false"/>
                <w:color w:val="000000"/>
                <w:sz w:val="20"/>
              </w:rPr>
              <w:t>
tarbag_c@mail.ru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w:t>
            </w:r>
            <w:r>
              <w:br/>
            </w:r>
            <w:r>
              <w:rPr>
                <w:rFonts w:ascii="Times New Roman"/>
                <w:b w:val="false"/>
                <w:i w:val="false"/>
                <w:color w:val="000000"/>
                <w:sz w:val="20"/>
              </w:rPr>
              <w:t>
5 ulanka_z@mail.ru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w:t>
            </w:r>
            <w:r>
              <w:br/>
            </w:r>
            <w:r>
              <w:rPr>
                <w:rFonts w:ascii="Times New Roman"/>
                <w:b w:val="false"/>
                <w:i w:val="false"/>
                <w:color w:val="000000"/>
                <w:sz w:val="20"/>
              </w:rPr>
              <w:t>
Абылайхан даңғылы,</w:t>
            </w:r>
            <w:r>
              <w:br/>
            </w:r>
            <w:r>
              <w:rPr>
                <w:rFonts w:ascii="Times New Roman"/>
                <w:b w:val="false"/>
                <w:i w:val="false"/>
                <w:color w:val="000000"/>
                <w:sz w:val="20"/>
              </w:rPr>
              <w:t>
120 urdjar@mail.ru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w:t>
            </w:r>
            <w:r>
              <w:br/>
            </w:r>
            <w:r>
              <w:rPr>
                <w:rFonts w:ascii="Times New Roman"/>
                <w:b w:val="false"/>
                <w:i w:val="false"/>
                <w:color w:val="000000"/>
                <w:sz w:val="20"/>
              </w:rPr>
              <w:t>
көшесі, 19</w:t>
            </w:r>
            <w:r>
              <w:br/>
            </w:r>
            <w:r>
              <w:rPr>
                <w:rFonts w:ascii="Times New Roman"/>
                <w:b w:val="false"/>
                <w:i w:val="false"/>
                <w:color w:val="000000"/>
                <w:sz w:val="20"/>
              </w:rPr>
              <w:t>
Shem_sob@mail.ru</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62" w:id="33"/>
    <w:p>
      <w:pPr>
        <w:spacing w:after="0"/>
        <w:ind w:left="0"/>
        <w:jc w:val="both"/>
      </w:pPr>
      <w:r>
        <w:rPr>
          <w:rFonts w:ascii="Times New Roman"/>
          <w:b w:val="false"/>
          <w:i w:val="false"/>
          <w:color w:val="000000"/>
          <w:sz w:val="28"/>
        </w:rPr>
        <w:t>
«Ауылдық жерде тұратын әлеуметтiк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33"/>
    <w:p>
      <w:pPr>
        <w:spacing w:after="0"/>
        <w:ind w:left="0"/>
        <w:jc w:val="left"/>
      </w:pPr>
      <w:r>
        <w:rPr>
          <w:rFonts w:ascii="Times New Roman"/>
          <w:b/>
          <w:i w:val="false"/>
          <w:color w:val="000000"/>
        </w:rPr>
        <w:t xml:space="preserve"> Шығыс Қазақстан облысының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109"/>
        <w:gridCol w:w="3375"/>
        <w:gridCol w:w="3680"/>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w:t>
            </w:r>
            <w:r>
              <w:br/>
            </w:r>
            <w:r>
              <w:rPr>
                <w:rFonts w:ascii="Times New Roman"/>
                <w:b w:val="false"/>
                <w:i w:val="false"/>
                <w:color w:val="000000"/>
                <w:sz w:val="20"/>
              </w:rPr>
              <w:t>
(филиалдары,</w:t>
            </w:r>
            <w:r>
              <w:br/>
            </w:r>
            <w:r>
              <w:rPr>
                <w:rFonts w:ascii="Times New Roman"/>
                <w:b w:val="false"/>
                <w:i w:val="false"/>
                <w:color w:val="000000"/>
                <w:sz w:val="20"/>
              </w:rPr>
              <w:t>
өкілдіктері)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r>
              <w:br/>
            </w:r>
            <w:r>
              <w:rPr>
                <w:rFonts w:ascii="Times New Roman"/>
                <w:b w:val="false"/>
                <w:i w:val="false"/>
                <w:color w:val="000000"/>
                <w:sz w:val="20"/>
              </w:rPr>
              <w:t>
(код)</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w:t>
            </w:r>
            <w:r>
              <w:br/>
            </w:r>
            <w:r>
              <w:rPr>
                <w:rFonts w:ascii="Times New Roman"/>
                <w:b w:val="false"/>
                <w:i w:val="false"/>
                <w:color w:val="000000"/>
                <w:sz w:val="20"/>
              </w:rPr>
              <w:t>
көшесі, 37 «а»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Сәтпаев көшесі,</w:t>
            </w:r>
            <w:r>
              <w:br/>
            </w:r>
            <w:r>
              <w:rPr>
                <w:rFonts w:ascii="Times New Roman"/>
                <w:b w:val="false"/>
                <w:i w:val="false"/>
                <w:color w:val="000000"/>
                <w:sz w:val="20"/>
              </w:rPr>
              <w:t>
20/1 үй</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Меновное кенті,</w:t>
            </w:r>
            <w:r>
              <w:br/>
            </w:r>
            <w:r>
              <w:rPr>
                <w:rFonts w:ascii="Times New Roman"/>
                <w:b w:val="false"/>
                <w:i w:val="false"/>
                <w:color w:val="000000"/>
                <w:sz w:val="20"/>
              </w:rPr>
              <w:t>
М. Горький көшесі, 11а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Казақстан көшесі, 99/1 үй</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бөлімінің Жаңа Согра кентіндегі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Жаңа Согра кенті, Менделеев көшесі, 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Жангельдин көшесі, 52а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Стахановский көшесі, 39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Веденеев көшесі, 14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w:t>
            </w:r>
            <w:r>
              <w:br/>
            </w:r>
            <w:r>
              <w:rPr>
                <w:rFonts w:ascii="Times New Roman"/>
                <w:b w:val="false"/>
                <w:i w:val="false"/>
                <w:color w:val="000000"/>
                <w:sz w:val="20"/>
              </w:rPr>
              <w:t>
Абылайхан көшесі, 96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ауылы,</w:t>
            </w:r>
            <w:r>
              <w:br/>
            </w:r>
            <w:r>
              <w:rPr>
                <w:rFonts w:ascii="Times New Roman"/>
                <w:b w:val="false"/>
                <w:i w:val="false"/>
                <w:color w:val="000000"/>
                <w:sz w:val="20"/>
              </w:rPr>
              <w:t>
Жанпейісов көшесі, 19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 77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r>
              <w:br/>
            </w:r>
            <w:r>
              <w:rPr>
                <w:rFonts w:ascii="Times New Roman"/>
                <w:b w:val="false"/>
                <w:i w:val="false"/>
                <w:color w:val="000000"/>
                <w:sz w:val="20"/>
              </w:rPr>
              <w:t>
Крахмаль көшесі, 67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көшесі, 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Көбеков көшесі, 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Дәулетбай көшесі, 45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w:t>
            </w:r>
            <w:r>
              <w:br/>
            </w:r>
            <w:r>
              <w:rPr>
                <w:rFonts w:ascii="Times New Roman"/>
                <w:b w:val="false"/>
                <w:i w:val="false"/>
                <w:color w:val="000000"/>
                <w:sz w:val="20"/>
              </w:rPr>
              <w:t>
Желтоқсан көшесі, 32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Қайсенов кенті, 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Бозанбай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Ленин көшесі, 34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w:t>
            </w:r>
            <w:r>
              <w:br/>
            </w:r>
            <w:r>
              <w:rPr>
                <w:rFonts w:ascii="Times New Roman"/>
                <w:b w:val="false"/>
                <w:i w:val="false"/>
                <w:color w:val="000000"/>
                <w:sz w:val="20"/>
              </w:rPr>
              <w:t>
Қайсенов көшесі, 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3-шағын аудан көшесі, 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w:t>
            </w:r>
            <w:r>
              <w:br/>
            </w:r>
            <w:r>
              <w:rPr>
                <w:rFonts w:ascii="Times New Roman"/>
                <w:b w:val="false"/>
                <w:i w:val="false"/>
                <w:color w:val="000000"/>
                <w:sz w:val="20"/>
              </w:rPr>
              <w:t>
Школьный көшесі, 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w:t>
            </w:r>
            <w:r>
              <w:br/>
            </w:r>
            <w:r>
              <w:rPr>
                <w:rFonts w:ascii="Times New Roman"/>
                <w:b w:val="false"/>
                <w:i w:val="false"/>
                <w:color w:val="000000"/>
                <w:sz w:val="20"/>
              </w:rPr>
              <w:t>
Металлургтер көшесі, 19а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Семей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408 - квартал көшесі, 21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Семей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w:t>
            </w:r>
            <w:r>
              <w:br/>
            </w:r>
            <w:r>
              <w:rPr>
                <w:rFonts w:ascii="Times New Roman"/>
                <w:b w:val="false"/>
                <w:i w:val="false"/>
                <w:color w:val="000000"/>
                <w:sz w:val="20"/>
              </w:rPr>
              <w:t>
Абылайхан көшесі, 12А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Маметов көшесі, 7</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Бесқарағай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w:t>
            </w:r>
            <w:r>
              <w:br/>
            </w:r>
            <w:r>
              <w:rPr>
                <w:rFonts w:ascii="Times New Roman"/>
                <w:b w:val="false"/>
                <w:i w:val="false"/>
                <w:color w:val="000000"/>
                <w:sz w:val="20"/>
              </w:rPr>
              <w:t>
Дружба көшесі, 1</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w:t>
            </w:r>
            <w:r>
              <w:br/>
            </w:r>
            <w:r>
              <w:rPr>
                <w:rFonts w:ascii="Times New Roman"/>
                <w:b w:val="false"/>
                <w:i w:val="false"/>
                <w:color w:val="000000"/>
                <w:sz w:val="20"/>
              </w:rPr>
              <w:t>
Комаров көшесі, 30</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8-72351-4-18- 80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r>
              <w:br/>
            </w:r>
            <w:r>
              <w:rPr>
                <w:rFonts w:ascii="Times New Roman"/>
                <w:b w:val="false"/>
                <w:i w:val="false"/>
                <w:color w:val="000000"/>
                <w:sz w:val="20"/>
              </w:rPr>
              <w:t>
Ленин көшесі, 123</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Горохов көшесі, 56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w:t>
            </w:r>
            <w:r>
              <w:br/>
            </w:r>
            <w:r>
              <w:rPr>
                <w:rFonts w:ascii="Times New Roman"/>
                <w:b w:val="false"/>
                <w:i w:val="false"/>
                <w:color w:val="000000"/>
                <w:sz w:val="20"/>
              </w:rPr>
              <w:t>
Нұрғазин көшесі, 9</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w:t>
            </w:r>
            <w:r>
              <w:br/>
            </w:r>
            <w:r>
              <w:rPr>
                <w:rFonts w:ascii="Times New Roman"/>
                <w:b w:val="false"/>
                <w:i w:val="false"/>
                <w:color w:val="000000"/>
                <w:sz w:val="20"/>
              </w:rPr>
              <w:t>
Қабанбай көшесі, 6</w:t>
            </w:r>
          </w:p>
        </w:tc>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63" w:id="34"/>
    <w:p>
      <w:pPr>
        <w:spacing w:after="0"/>
        <w:ind w:left="0"/>
        <w:jc w:val="both"/>
      </w:pPr>
      <w:r>
        <w:rPr>
          <w:rFonts w:ascii="Times New Roman"/>
          <w:b w:val="false"/>
          <w:i w:val="false"/>
          <w:color w:val="000000"/>
          <w:sz w:val="28"/>
        </w:rPr>
        <w:t>
«Ауылдық жерде тұратын әлеуметтiк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әлеуметтiк көмек тағайындау»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34"/>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3978"/>
        <w:gridCol w:w="2523"/>
        <w:gridCol w:w="2691"/>
        <w:gridCol w:w="3009"/>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w:t>
            </w:r>
            <w:r>
              <w:rPr>
                <w:rFonts w:ascii="Times New Roman"/>
                <w:b w:val="false"/>
                <w:i w:val="false"/>
                <w:color w:val="000000"/>
                <w:sz w:val="20"/>
              </w:rPr>
              <w:t>(жұмыстың барысы,</w:t>
            </w:r>
            <w:r>
              <w:br/>
            </w:r>
            <w:r>
              <w:rPr>
                <w:rFonts w:ascii="Times New Roman"/>
                <w:b w:val="false"/>
                <w:i w:val="false"/>
                <w:color w:val="000000"/>
                <w:sz w:val="20"/>
              </w:rPr>
              <w:t>
</w:t>
            </w:r>
            <w:r>
              <w:rPr>
                <w:rFonts w:ascii="Times New Roman"/>
                <w:b w:val="false"/>
                <w:i w:val="false"/>
                <w:color w:val="000000"/>
                <w:sz w:val="20"/>
              </w:rPr>
              <w:t>ағыны)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 селолық округінің әкімі</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195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құжаттарды қабылдау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белгілеу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қабылдау туралы талон беру</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оны бұрыштама қою үшін басшыға тапсыру</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223"/>
        <w:gridCol w:w="2611"/>
        <w:gridCol w:w="2768"/>
        <w:gridCol w:w="2567"/>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w:t>
            </w:r>
            <w:r>
              <w:rPr>
                <w:rFonts w:ascii="Times New Roman"/>
                <w:b w:val="false"/>
                <w:i w:val="false"/>
                <w:color w:val="000000"/>
                <w:sz w:val="20"/>
              </w:rPr>
              <w:t>(жұмыстың барысы,</w:t>
            </w:r>
            <w:r>
              <w:br/>
            </w:r>
            <w:r>
              <w:rPr>
                <w:rFonts w:ascii="Times New Roman"/>
                <w:b w:val="false"/>
                <w:i w:val="false"/>
                <w:color w:val="000000"/>
                <w:sz w:val="20"/>
              </w:rPr>
              <w:t>
</w:t>
            </w:r>
            <w:r>
              <w:rPr>
                <w:rFonts w:ascii="Times New Roman"/>
                <w:b w:val="false"/>
                <w:i w:val="false"/>
                <w:color w:val="000000"/>
                <w:sz w:val="20"/>
              </w:rPr>
              <w:t>ағыны)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19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тағайындауды бақылау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немесе одан бас тарту туралы хабарлама дайындау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 немесе одан бас тарту туралы хабарламаларға қол қою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тіркеу және өтініш берушіге хабарлама жіберу</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құжаттарды қабылдаған күннен 10 жұмыс күніне дейін</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4" w:id="35"/>
    <w:p>
      <w:pPr>
        <w:spacing w:after="0"/>
        <w:ind w:left="0"/>
        <w:jc w:val="left"/>
      </w:pPr>
      <w:r>
        <w:rPr>
          <w:rFonts w:ascii="Times New Roman"/>
          <w:b/>
          <w:i w:val="false"/>
          <w:color w:val="000000"/>
        </w:rPr>
        <w:t xml:space="preserve"> 
2 кесте. Пайдалану нұсқалары. Негізгі үдеріс</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2125"/>
        <w:gridCol w:w="2126"/>
        <w:gridCol w:w="2092"/>
        <w:gridCol w:w="2126"/>
        <w:gridCol w:w="21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ҚФБ</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көрсетуге өтініштерді қабылдау, құжаттар қабылдағаны туралы талон беру (30 минут)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w:t>
            </w:r>
            <w:r>
              <w:rPr>
                <w:rFonts w:ascii="Times New Roman"/>
                <w:b w:val="false"/>
                <w:i w:val="false"/>
                <w:color w:val="000000"/>
                <w:sz w:val="20"/>
              </w:rPr>
              <w:t>Қабылданған өтініштерді өңдеу, қабылданған құжаттарды тіркеу және оны бұрыштама қою үшін басшыға тапсыру (30 минут)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w:t>
            </w:r>
            <w:r>
              <w:rPr>
                <w:rFonts w:ascii="Times New Roman"/>
                <w:b w:val="false"/>
                <w:i w:val="false"/>
                <w:color w:val="000000"/>
                <w:sz w:val="20"/>
              </w:rPr>
              <w:t>Бұрыштама қою және жауапты орындаушыны белгілеу. Жауапты орындаушыны тағайындау (30 минут)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w:t>
            </w:r>
            <w:r>
              <w:rPr>
                <w:rFonts w:ascii="Times New Roman"/>
                <w:b w:val="false"/>
                <w:i w:val="false"/>
                <w:color w:val="000000"/>
                <w:sz w:val="20"/>
              </w:rPr>
              <w:t>Әлеуметтік көмек тағайындау. Әлеуметтік көмек тағайындау немесе одан бас тарту туралы хабарлама дайындау (тұтынушыдан құжаттарды қабылдаған күннен 10 жұмыс күніне дейін)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w:t>
            </w:r>
            <w:r>
              <w:rPr>
                <w:rFonts w:ascii="Times New Roman"/>
                <w:b w:val="false"/>
                <w:i w:val="false"/>
                <w:color w:val="000000"/>
                <w:sz w:val="20"/>
              </w:rPr>
              <w:t>Әлеуметтік көмек тағайындауды бақылау. Әлеуметтік көмекті тағайындау туралы немесе тағайындаудан бас тарту туралы хабарламаларға қол қою (30 минут)</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w:t>
            </w:r>
            <w:r>
              <w:rPr>
                <w:rFonts w:ascii="Times New Roman"/>
                <w:b w:val="false"/>
                <w:i w:val="false"/>
                <w:color w:val="000000"/>
                <w:sz w:val="20"/>
              </w:rPr>
              <w:t>Орындалған өтініштерді өңдеу. Орындалған өтініштерді тіркеу және өтініш берушілерге хабарламалар жіберу (30 минут)</w:t>
            </w:r>
          </w:p>
        </w:tc>
      </w:tr>
    </w:tbl>
    <w:bookmarkStart w:name="z65" w:id="36"/>
    <w:p>
      <w:pPr>
        <w:spacing w:after="0"/>
        <w:ind w:left="0"/>
        <w:jc w:val="both"/>
      </w:pPr>
      <w:r>
        <w:rPr>
          <w:rFonts w:ascii="Times New Roman"/>
          <w:b w:val="false"/>
          <w:i w:val="false"/>
          <w:color w:val="000000"/>
          <w:sz w:val="28"/>
        </w:rPr>
        <w:t>
«Ауылдық жерде тұратын әлеуметтiк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36"/>
    <w:p>
      <w:pPr>
        <w:spacing w:after="0"/>
        <w:ind w:left="0"/>
        <w:jc w:val="left"/>
      </w:pPr>
      <w:r>
        <w:rPr>
          <w:rFonts w:ascii="Times New Roman"/>
          <w:b/>
          <w:i w:val="false"/>
          <w:color w:val="000000"/>
        </w:rPr>
        <w:t xml:space="preserve"> 3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441"/>
        <w:gridCol w:w="2318"/>
        <w:gridCol w:w="2491"/>
        <w:gridCol w:w="2591"/>
        <w:gridCol w:w="2294"/>
      </w:tblGrid>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барысы,</w:t>
            </w:r>
            <w:r>
              <w:br/>
            </w:r>
            <w:r>
              <w:rPr>
                <w:rFonts w:ascii="Times New Roman"/>
                <w:b w:val="false"/>
                <w:i w:val="false"/>
                <w:color w:val="000000"/>
                <w:sz w:val="20"/>
              </w:rPr>
              <w:t>
</w:t>
            </w:r>
            <w:r>
              <w:rPr>
                <w:rFonts w:ascii="Times New Roman"/>
                <w:b w:val="false"/>
                <w:i w:val="false"/>
                <w:color w:val="000000"/>
                <w:sz w:val="20"/>
              </w:rPr>
              <w:t>ағыны)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rPr>
                <w:rFonts w:ascii="Times New Roman"/>
                <w:b w:val="false"/>
                <w:i w:val="false"/>
                <w:color w:val="000000"/>
                <w:sz w:val="20"/>
              </w:rPr>
              <w:t> </w:t>
            </w:r>
            <w:r>
              <w:rPr>
                <w:rFonts w:ascii="Times New Roman"/>
                <w:b w:val="false"/>
                <w:i w:val="false"/>
                <w:color w:val="000000"/>
                <w:sz w:val="20"/>
              </w:rPr>
              <w:t>маманы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rPr>
                <w:rFonts w:ascii="Times New Roman"/>
                <w:b w:val="false"/>
                <w:i w:val="false"/>
                <w:color w:val="000000"/>
                <w:sz w:val="20"/>
              </w:rPr>
              <w:t> </w:t>
            </w:r>
            <w:r>
              <w:rPr>
                <w:rFonts w:ascii="Times New Roman"/>
                <w:b w:val="false"/>
                <w:i w:val="false"/>
                <w:color w:val="000000"/>
                <w:sz w:val="20"/>
              </w:rPr>
              <w:t>бөлімінің бастығы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rPr>
                <w:rFonts w:ascii="Times New Roman"/>
                <w:b w:val="false"/>
                <w:i w:val="false"/>
                <w:color w:val="000000"/>
                <w:sz w:val="20"/>
              </w:rPr>
              <w:t> </w:t>
            </w:r>
            <w:r>
              <w:rPr>
                <w:rFonts w:ascii="Times New Roman"/>
                <w:b w:val="false"/>
                <w:i w:val="false"/>
                <w:color w:val="000000"/>
                <w:sz w:val="20"/>
              </w:rPr>
              <w:t>маманы</w:t>
            </w:r>
          </w:p>
        </w:tc>
      </w:tr>
      <w:tr>
        <w:trPr>
          <w:trHeight w:val="27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көрсетуге өтініштерді қабылдау және оларды ММ маманына тапсыру</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өтініштерді өңдеу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жауапты орындаушыны анықтау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w:t>
            </w:r>
          </w:p>
        </w:tc>
      </w:tr>
      <w:tr>
        <w:trPr>
          <w:trHeight w:val="124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маманы ХҚО-дан келіп түскен құжаттар пакетін қабылдап алу фактісін сканер штрихкодтың көмегімен белгілейді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тіркеу және оны бұрыштама қою үшін басшыға тапсыру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тағайындау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 туралы немесе тағайындаудан бас тарту туралы хабарлама дайындау</w:t>
            </w:r>
          </w:p>
        </w:tc>
      </w:tr>
      <w:tr>
        <w:trPr>
          <w:trHeight w:val="67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Тұтынушыдан құжаттарды қабылдаған күннен 10 жұмыс күніне дейін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770"/>
        <w:gridCol w:w="2265"/>
        <w:gridCol w:w="2150"/>
        <w:gridCol w:w="2496"/>
        <w:gridCol w:w="2496"/>
      </w:tblGrid>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барысы,</w:t>
            </w:r>
            <w:r>
              <w:br/>
            </w:r>
            <w:r>
              <w:rPr>
                <w:rFonts w:ascii="Times New Roman"/>
                <w:b w:val="false"/>
                <w:i w:val="false"/>
                <w:color w:val="000000"/>
                <w:sz w:val="20"/>
              </w:rPr>
              <w:t>
</w:t>
            </w:r>
            <w:r>
              <w:rPr>
                <w:rFonts w:ascii="Times New Roman"/>
                <w:b w:val="false"/>
                <w:i w:val="false"/>
                <w:color w:val="000000"/>
                <w:sz w:val="20"/>
              </w:rPr>
              <w:t>ағыны)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rPr>
                <w:rFonts w:ascii="Times New Roman"/>
                <w:b w:val="false"/>
                <w:i w:val="false"/>
                <w:color w:val="000000"/>
                <w:sz w:val="20"/>
              </w:rPr>
              <w:t> </w:t>
            </w:r>
            <w:r>
              <w:rPr>
                <w:rFonts w:ascii="Times New Roman"/>
                <w:b w:val="false"/>
                <w:i w:val="false"/>
                <w:color w:val="000000"/>
                <w:sz w:val="20"/>
              </w:rPr>
              <w:t>бөлімінің бастығы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rPr>
                <w:rFonts w:ascii="Times New Roman"/>
                <w:b w:val="false"/>
                <w:i w:val="false"/>
                <w:color w:val="000000"/>
                <w:sz w:val="20"/>
              </w:rPr>
              <w:t> </w:t>
            </w:r>
            <w:r>
              <w:rPr>
                <w:rFonts w:ascii="Times New Roman"/>
                <w:b w:val="false"/>
                <w:i w:val="false"/>
                <w:color w:val="000000"/>
                <w:sz w:val="20"/>
              </w:rPr>
              <w:t>маманы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rPr>
                <w:rFonts w:ascii="Times New Roman"/>
                <w:b w:val="false"/>
                <w:i w:val="false"/>
                <w:color w:val="000000"/>
                <w:sz w:val="20"/>
              </w:rPr>
              <w:t> </w:t>
            </w:r>
            <w:r>
              <w:rPr>
                <w:rFonts w:ascii="Times New Roman"/>
                <w:b w:val="false"/>
                <w:i w:val="false"/>
                <w:color w:val="000000"/>
                <w:sz w:val="20"/>
              </w:rPr>
              <w:t>маманы</w:t>
            </w:r>
          </w:p>
        </w:tc>
      </w:tr>
      <w:tr>
        <w:trPr>
          <w:trHeight w:val="27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тағайындауды бақылау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өтініштерді өңдеу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келіп түскен хабарламаларды сканер штрихкодтың көмегімен белгілейді, олар әрі қарай өтініш иелеріне тапсырылады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төлеуге ведомостерді қалыптастыру</w:t>
            </w:r>
          </w:p>
        </w:tc>
      </w:tr>
      <w:tr>
        <w:trPr>
          <w:trHeight w:val="12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тағайындау туралы немесе тағайындаудан бас тарту туралы хабарламаларға қол қою</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Орындалған өтініштерді тіркеу және хабарламаларды ХҚО-ның қызметкеріне жіберу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дайын нәтижесін (әлеуметтік көмекті тағайындау туралы немесе тағайындау-дан бас тарту туралы хабарлама) өтініш берушілерге тапсыру</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 төлеуге ведомостерді «Қазпошта» АҚ тапсыру</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түсуіне байланысты жылына бір рет</w:t>
            </w:r>
          </w:p>
        </w:tc>
      </w:tr>
    </w:tbl>
    <w:bookmarkStart w:name="z66" w:id="37"/>
    <w:p>
      <w:pPr>
        <w:spacing w:after="0"/>
        <w:ind w:left="0"/>
        <w:jc w:val="left"/>
      </w:pPr>
      <w:r>
        <w:rPr>
          <w:rFonts w:ascii="Times New Roman"/>
          <w:b/>
          <w:i w:val="false"/>
          <w:color w:val="000000"/>
        </w:rPr>
        <w:t xml:space="preserve"> 
4 кесте. Пайдалану нұсқалары. Баламалы үдеріс</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2521"/>
        <w:gridCol w:w="2521"/>
        <w:gridCol w:w="388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p>
          <w:p>
            <w:pPr>
              <w:spacing w:after="20"/>
              <w:ind w:left="20"/>
              <w:jc w:val="both"/>
            </w:pPr>
            <w:r>
              <w:rPr>
                <w:rFonts w:ascii="Times New Roman"/>
                <w:b w:val="false"/>
                <w:i w:val="false"/>
                <w:color w:val="000000"/>
                <w:sz w:val="20"/>
              </w:rPr>
              <w:t>Мемлекеттік қызмет көрсетуге өтініштерді қабылдау және оларды Уәкілетті органның маманына тапсыру. Құжаттар пакетін қабылдап алу фактісін ХҚО қызметкері сканер штрихкодтың көмегімен белгілейді (30 минут)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p>
          <w:p>
            <w:pPr>
              <w:spacing w:after="20"/>
              <w:ind w:left="20"/>
              <w:jc w:val="both"/>
            </w:pPr>
            <w:r>
              <w:rPr>
                <w:rFonts w:ascii="Times New Roman"/>
                <w:b w:val="false"/>
                <w:i w:val="false"/>
                <w:color w:val="000000"/>
                <w:sz w:val="20"/>
              </w:rPr>
              <w:t>Қабылданған өтініштерді өңдеу. Қабылданған құжаттарды тіркеу және оларды бұрыштама қою үшін басшыға тапсыру (30 минут)</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p>
          <w:p>
            <w:pPr>
              <w:spacing w:after="20"/>
              <w:ind w:left="20"/>
              <w:jc w:val="both"/>
            </w:pPr>
            <w:r>
              <w:rPr>
                <w:rFonts w:ascii="Times New Roman"/>
                <w:b w:val="false"/>
                <w:i w:val="false"/>
                <w:color w:val="000000"/>
                <w:sz w:val="20"/>
              </w:rPr>
              <w:t>Бұрыштама қою және жауапты орындаушыны анықтау. Жауапты орындаушыны тағайындау (30 минут)</w:t>
            </w:r>
          </w:p>
        </w:tc>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p>
          <w:p>
            <w:pPr>
              <w:spacing w:after="20"/>
              <w:ind w:left="20"/>
              <w:jc w:val="both"/>
            </w:pPr>
            <w:r>
              <w:rPr>
                <w:rFonts w:ascii="Times New Roman"/>
                <w:b w:val="false"/>
                <w:i w:val="false"/>
                <w:color w:val="000000"/>
                <w:sz w:val="20"/>
              </w:rPr>
              <w:t>Әлеуметтік көмек тағайындау. Әлеуметтік көмекті тағайындау туралы немесе тағайындаудан бас тарту туралы хабарлама дайындау (тұтынушыдан құжаттарды қабылдаған күннен 10 жұмыс күніне дейін)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3691"/>
        <w:gridCol w:w="5591"/>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p>
          <w:p>
            <w:pPr>
              <w:spacing w:after="20"/>
              <w:ind w:left="20"/>
              <w:jc w:val="both"/>
            </w:pPr>
            <w:r>
              <w:rPr>
                <w:rFonts w:ascii="Times New Roman"/>
                <w:b w:val="false"/>
                <w:i w:val="false"/>
                <w:color w:val="000000"/>
                <w:sz w:val="20"/>
              </w:rPr>
              <w:t>Әлеуметтік көмек тағайындауды бақылау. Әлеуметтік көмекті тағайындау туралы немесе тағайындаудан бас тарту туралы хабарламаларға қол қою (30 минут)</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p>
          <w:p>
            <w:pPr>
              <w:spacing w:after="20"/>
              <w:ind w:left="20"/>
              <w:jc w:val="both"/>
            </w:pPr>
            <w:r>
              <w:rPr>
                <w:rFonts w:ascii="Times New Roman"/>
                <w:b w:val="false"/>
                <w:i w:val="false"/>
                <w:color w:val="000000"/>
                <w:sz w:val="20"/>
              </w:rPr>
              <w:t>Орындалған өтініштерді өңдеу. Орындалған өтініштерді тіркеу және хабарламаларды ХҚО-ның қызметкеріне жіберу (30 минут)</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p>
          <w:p>
            <w:pPr>
              <w:spacing w:after="20"/>
              <w:ind w:left="20"/>
              <w:jc w:val="both"/>
            </w:pPr>
            <w:r>
              <w:rPr>
                <w:rFonts w:ascii="Times New Roman"/>
                <w:b w:val="false"/>
                <w:i w:val="false"/>
                <w:color w:val="000000"/>
                <w:sz w:val="20"/>
              </w:rPr>
              <w:t>Сканер штрихкодтың көмегімен ХҚО түскен хабарламаларды белгілейді, олар бұдан әрі өтініш иелеріне тапсырылады. Мемлекеттік қызмет көрсетудің дайын нәтижесін (әлеуметтік көмекті тағайындау туралы немесе тағайындаудан бас тарту туралы хабарлама) ХҚО-ның қызметкеріне тапсыру (30 минут)</w:t>
            </w:r>
          </w:p>
        </w:tc>
      </w:tr>
    </w:tbl>
    <w:bookmarkStart w:name="z67" w:id="38"/>
    <w:p>
      <w:pPr>
        <w:spacing w:after="0"/>
        <w:ind w:left="0"/>
        <w:jc w:val="both"/>
      </w:pPr>
      <w:r>
        <w:rPr>
          <w:rFonts w:ascii="Times New Roman"/>
          <w:b w:val="false"/>
          <w:i w:val="false"/>
          <w:color w:val="000000"/>
          <w:sz w:val="28"/>
        </w:rPr>
        <w:t>
«Ауылдық елді мекендерде тұратын</w:t>
      </w:r>
      <w:r>
        <w:br/>
      </w:r>
      <w:r>
        <w:rPr>
          <w:rFonts w:ascii="Times New Roman"/>
          <w:b w:val="false"/>
          <w:i w:val="false"/>
          <w:color w:val="000000"/>
          <w:sz w:val="28"/>
        </w:rPr>
        <w:t>
әлеуметтік сала мамандарына отын</w:t>
      </w:r>
      <w:r>
        <w:br/>
      </w:r>
      <w:r>
        <w:rPr>
          <w:rFonts w:ascii="Times New Roman"/>
          <w:b w:val="false"/>
          <w:i w:val="false"/>
          <w:color w:val="000000"/>
          <w:sz w:val="28"/>
        </w:rPr>
        <w:t>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қызметі регламентіне</w:t>
      </w:r>
      <w:r>
        <w:br/>
      </w:r>
      <w:r>
        <w:rPr>
          <w:rFonts w:ascii="Times New Roman"/>
          <w:b w:val="false"/>
          <w:i w:val="false"/>
          <w:color w:val="000000"/>
          <w:sz w:val="28"/>
        </w:rPr>
        <w:t>
5 қосымша</w:t>
      </w:r>
    </w:p>
    <w:bookmarkEnd w:id="38"/>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75946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4343400"/>
                    </a:xfrm>
                    <a:prstGeom prst="rect">
                      <a:avLst/>
                    </a:prstGeom>
                  </pic:spPr>
                </pic:pic>
              </a:graphicData>
            </a:graphic>
          </wp:inline>
        </w:drawing>
      </w:r>
    </w:p>
    <w:bookmarkStart w:name="z68" w:id="39"/>
    <w:p>
      <w:pPr>
        <w:spacing w:after="0"/>
        <w:ind w:left="0"/>
        <w:jc w:val="both"/>
      </w:pPr>
      <w:r>
        <w:rPr>
          <w:rFonts w:ascii="Times New Roman"/>
          <w:b w:val="false"/>
          <w:i w:val="false"/>
          <w:color w:val="000000"/>
          <w:sz w:val="28"/>
        </w:rPr>
        <w:t>
«Ауылдық жерде тұратын әлеуметтiк</w:t>
      </w:r>
      <w:r>
        <w:br/>
      </w:r>
      <w:r>
        <w:rPr>
          <w:rFonts w:ascii="Times New Roman"/>
          <w:b w:val="false"/>
          <w:i w:val="false"/>
          <w:color w:val="000000"/>
          <w:sz w:val="28"/>
        </w:rPr>
        <w:t>
сала мамандарына отын сатып алу</w:t>
      </w:r>
      <w:r>
        <w:br/>
      </w:r>
      <w:r>
        <w:rPr>
          <w:rFonts w:ascii="Times New Roman"/>
          <w:b w:val="false"/>
          <w:i w:val="false"/>
          <w:color w:val="000000"/>
          <w:sz w:val="28"/>
        </w:rPr>
        <w:t>
бойынша әлеуметтiк көмек</w:t>
      </w:r>
      <w:r>
        <w:br/>
      </w:r>
      <w:r>
        <w:rPr>
          <w:rFonts w:ascii="Times New Roman"/>
          <w:b w:val="false"/>
          <w:i w:val="false"/>
          <w:color w:val="000000"/>
          <w:sz w:val="28"/>
        </w:rPr>
        <w:t>
тағайындау» мемлекеттік қызмет</w:t>
      </w:r>
      <w:r>
        <w:br/>
      </w:r>
      <w:r>
        <w:rPr>
          <w:rFonts w:ascii="Times New Roman"/>
          <w:b w:val="false"/>
          <w:i w:val="false"/>
          <w:color w:val="000000"/>
          <w:sz w:val="28"/>
        </w:rPr>
        <w:t>
регламентіне 6 қосымша</w:t>
      </w:r>
    </w:p>
    <w:bookmarkEnd w:id="39"/>
    <w:p>
      <w:pPr>
        <w:spacing w:after="0"/>
        <w:ind w:left="0"/>
        <w:jc w:val="both"/>
      </w:pPr>
      <w:r>
        <w:rPr>
          <w:rFonts w:ascii="Times New Roman"/>
          <w:b w:val="false"/>
          <w:i w:val="false"/>
          <w:color w:val="000000"/>
          <w:sz w:val="28"/>
        </w:rPr>
        <w:t>Отын сатып алу бойынша әлеуметтік</w:t>
      </w:r>
      <w:r>
        <w:br/>
      </w:r>
      <w:r>
        <w:rPr>
          <w:rFonts w:ascii="Times New Roman"/>
          <w:b w:val="false"/>
          <w:i w:val="false"/>
          <w:color w:val="000000"/>
          <w:sz w:val="28"/>
        </w:rPr>
        <w:t>
көмек тағайындау жөнiндегi ММ басшысы</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жеке басын куәландыратын құжат  </w:t>
      </w:r>
      <w:r>
        <w:br/>
      </w:r>
      <w:r>
        <w:rPr>
          <w:rFonts w:ascii="Times New Roman"/>
          <w:b w:val="false"/>
          <w:i w:val="false"/>
          <w:color w:val="000000"/>
          <w:sz w:val="28"/>
        </w:rPr>
        <w:t>
СТН ____________________________</w:t>
      </w:r>
      <w:r>
        <w:br/>
      </w:r>
      <w:r>
        <w:rPr>
          <w:rFonts w:ascii="Times New Roman"/>
          <w:b w:val="false"/>
          <w:i w:val="false"/>
          <w:color w:val="000000"/>
          <w:sz w:val="28"/>
        </w:rPr>
        <w:t>
жеке шоты № ____________________</w:t>
      </w:r>
      <w:r>
        <w:br/>
      </w:r>
      <w:r>
        <w:rPr>
          <w:rFonts w:ascii="Times New Roman"/>
          <w:b w:val="false"/>
          <w:i w:val="false"/>
          <w:color w:val="000000"/>
          <w:sz w:val="28"/>
        </w:rPr>
        <w:t>
банктiң атауы __________________</w:t>
      </w:r>
    </w:p>
    <w:bookmarkStart w:name="z69" w:id="40"/>
    <w:p>
      <w:pPr>
        <w:spacing w:after="0"/>
        <w:ind w:left="0"/>
        <w:jc w:val="left"/>
      </w:pPr>
      <w:r>
        <w:rPr>
          <w:rFonts w:ascii="Times New Roman"/>
          <w:b/>
          <w:i w:val="false"/>
          <w:color w:val="000000"/>
        </w:rPr>
        <w:t xml:space="preserve"> 
Өтiнiш</w:t>
      </w:r>
    </w:p>
    <w:bookmarkEnd w:id="40"/>
    <w:p>
      <w:pPr>
        <w:spacing w:after="0"/>
        <w:ind w:left="0"/>
        <w:jc w:val="both"/>
      </w:pPr>
      <w:r>
        <w:rPr>
          <w:rFonts w:ascii="Times New Roman"/>
          <w:b w:val="false"/>
          <w:i w:val="false"/>
          <w:color w:val="000000"/>
          <w:sz w:val="28"/>
        </w:rPr>
        <w:t>      Ауылдық жерде тұратын әлеуметтiк сала мамандарына отын сатып</w:t>
      </w:r>
      <w:r>
        <w:br/>
      </w:r>
      <w:r>
        <w:rPr>
          <w:rFonts w:ascii="Times New Roman"/>
          <w:b w:val="false"/>
          <w:i w:val="false"/>
          <w:color w:val="000000"/>
          <w:sz w:val="28"/>
        </w:rPr>
        <w:t>
алу бойынша әлеуметтiк көмек тағайындауды сұраймын.</w:t>
      </w:r>
      <w:r>
        <w:br/>
      </w:r>
      <w:r>
        <w:rPr>
          <w:rFonts w:ascii="Times New Roman"/>
          <w:b w:val="false"/>
          <w:i w:val="false"/>
          <w:color w:val="000000"/>
          <w:sz w:val="28"/>
        </w:rPr>
        <w:t>
      Өтiнiшке мынадай құжаттарды қоса берiп отырмын: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Күнi ____________                 Қолы 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(кесу сызығы)</w:t>
      </w:r>
    </w:p>
    <w:p>
      <w:pPr>
        <w:spacing w:after="0"/>
        <w:ind w:left="0"/>
        <w:jc w:val="both"/>
      </w:pPr>
      <w:r>
        <w:rPr>
          <w:rFonts w:ascii="Times New Roman"/>
          <w:b w:val="false"/>
          <w:i w:val="false"/>
          <w:color w:val="000000"/>
          <w:sz w:val="28"/>
        </w:rPr>
        <w:t xml:space="preserve">      Азамат _____________ өтiнiшi қоса берiлген құжаттарымен </w:t>
      </w:r>
      <w:r>
        <w:br/>
      </w:r>
      <w:r>
        <w:rPr>
          <w:rFonts w:ascii="Times New Roman"/>
          <w:b w:val="false"/>
          <w:i w:val="false"/>
          <w:color w:val="000000"/>
          <w:sz w:val="28"/>
        </w:rPr>
        <w:t>
«__» ________ 200__жылы __ данада қабылданды.</w:t>
      </w:r>
      <w:r>
        <w:br/>
      </w:r>
      <w:r>
        <w:rPr>
          <w:rFonts w:ascii="Times New Roman"/>
          <w:b w:val="false"/>
          <w:i w:val="false"/>
          <w:color w:val="000000"/>
          <w:sz w:val="28"/>
        </w:rPr>
        <w:t>
      Мемлекеттік қызмет ұсыну немесе ұсынудан бас тарту күні.</w:t>
      </w:r>
    </w:p>
    <w:p>
      <w:pPr>
        <w:spacing w:after="0"/>
        <w:ind w:left="0"/>
        <w:jc w:val="both"/>
      </w:pPr>
      <w:r>
        <w:rPr>
          <w:rFonts w:ascii="Times New Roman"/>
          <w:b w:val="false"/>
          <w:i w:val="false"/>
          <w:color w:val="000000"/>
          <w:sz w:val="28"/>
        </w:rPr>
        <w:t>«__»____________200__жылы.</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               қолы (құжаттарды қабылдаған адамның лауазымы, Т.А.Ә.)</w:t>
      </w:r>
    </w:p>
    <w:bookmarkStart w:name="z70" w:id="41"/>
    <w:p>
      <w:pPr>
        <w:spacing w:after="0"/>
        <w:ind w:left="0"/>
        <w:jc w:val="both"/>
      </w:pPr>
      <w:r>
        <w:rPr>
          <w:rFonts w:ascii="Times New Roman"/>
          <w:b w:val="false"/>
          <w:i w:val="false"/>
          <w:color w:val="000000"/>
          <w:sz w:val="28"/>
        </w:rPr>
        <w:t>
«Ауылдық жерде тұратын әлеуметтiк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әлеуметтiк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 қосымша</w:t>
      </w:r>
      <w:r>
        <w:br/>
      </w:r>
      <w:r>
        <w:rPr>
          <w:rFonts w:ascii="Times New Roman"/>
          <w:b w:val="false"/>
          <w:i w:val="false"/>
          <w:color w:val="000000"/>
          <w:sz w:val="28"/>
        </w:rPr>
        <w:t>
</w:t>
      </w:r>
      <w:r>
        <w:rPr>
          <w:rFonts w:ascii="Times New Roman"/>
          <w:b/>
          <w:i w:val="false"/>
          <w:color w:val="000000"/>
          <w:sz w:val="28"/>
        </w:rPr>
        <w:t>_____________________</w:t>
      </w:r>
      <w:r>
        <w:br/>
      </w:r>
      <w:r>
        <w:rPr>
          <w:rFonts w:ascii="Times New Roman"/>
          <w:b w:val="false"/>
          <w:i w:val="false"/>
          <w:color w:val="000000"/>
          <w:sz w:val="28"/>
        </w:rPr>
        <w:t>
</w:t>
      </w:r>
      <w:r>
        <w:rPr>
          <w:rFonts w:ascii="Times New Roman"/>
          <w:b/>
          <w:i w:val="false"/>
          <w:color w:val="000000"/>
          <w:sz w:val="28"/>
        </w:rPr>
        <w:t>_____________________</w:t>
      </w:r>
    </w:p>
    <w:bookmarkEnd w:id="41"/>
    <w:p>
      <w:pPr>
        <w:spacing w:after="0"/>
        <w:ind w:left="0"/>
        <w:jc w:val="both"/>
      </w:pPr>
      <w:r>
        <w:rPr>
          <w:rFonts w:ascii="Times New Roman"/>
          <w:b w:val="false"/>
          <w:i w:val="false"/>
          <w:color w:val="000000"/>
          <w:sz w:val="28"/>
        </w:rPr>
        <w:t>      </w:t>
      </w:r>
      <w:r>
        <w:rPr>
          <w:rFonts w:ascii="Times New Roman"/>
          <w:b/>
          <w:i w:val="false"/>
          <w:color w:val="000000"/>
          <w:sz w:val="28"/>
        </w:rPr>
        <w:t>Құрметті _______________________</w:t>
      </w:r>
    </w:p>
    <w:p>
      <w:pPr>
        <w:spacing w:after="0"/>
        <w:ind w:left="0"/>
        <w:jc w:val="both"/>
      </w:pPr>
      <w:r>
        <w:rPr>
          <w:rFonts w:ascii="Times New Roman"/>
          <w:b w:val="false"/>
          <w:i w:val="false"/>
          <w:color w:val="000000"/>
          <w:sz w:val="28"/>
        </w:rPr>
        <w:t>      Сіздің отын сатып алуға әлеуметтік көмек көрсету мәселесі жөніндегі өтінішіңіз мұқият қаралды.</w:t>
      </w:r>
      <w:r>
        <w:br/>
      </w:r>
      <w:r>
        <w:rPr>
          <w:rFonts w:ascii="Times New Roman"/>
          <w:b w:val="false"/>
          <w:i w:val="false"/>
          <w:color w:val="000000"/>
          <w:sz w:val="28"/>
        </w:rPr>
        <w:t>
      «Ауданның (облыстық маңызы бар қаланың) _______ жылға арналған бюджеті туралы» аудандық (облыстық маңызы бар қалалық) мәслихатының ________ шешіміне сәйкес Сізге отын сатып алуға _______ теңге мөлшерінде әлеуметтік көмек көрсетілді. Ақшалай қаражаттар «Қазпошта» АҚ арқылы үйіңізге жеткізілетін болады, үйде болмаған жағдайда ақша есеп-шотқа аударылады.</w:t>
      </w:r>
    </w:p>
    <w:p>
      <w:pPr>
        <w:spacing w:after="0"/>
        <w:ind w:left="0"/>
        <w:jc w:val="both"/>
      </w:pPr>
      <w:r>
        <w:rPr>
          <w:rFonts w:ascii="Times New Roman"/>
          <w:b w:val="false"/>
          <w:i w:val="false"/>
          <w:color w:val="000000"/>
          <w:sz w:val="28"/>
        </w:rPr>
        <w:t>Жұмыспен қамту және әлеуметтік бағдарламалар</w:t>
      </w:r>
      <w:r>
        <w:br/>
      </w:r>
      <w:r>
        <w:rPr>
          <w:rFonts w:ascii="Times New Roman"/>
          <w:b w:val="false"/>
          <w:i w:val="false"/>
          <w:color w:val="000000"/>
          <w:sz w:val="28"/>
        </w:rPr>
        <w:t>
бөлімінің бастығы __________________________</w:t>
      </w:r>
      <w:r>
        <w:br/>
      </w:r>
      <w:r>
        <w:rPr>
          <w:rFonts w:ascii="Times New Roman"/>
          <w:b w:val="false"/>
          <w:i w:val="false"/>
          <w:color w:val="000000"/>
          <w:sz w:val="28"/>
        </w:rPr>
        <w:t>
</w:t>
      </w:r>
      <w:r>
        <w:rPr>
          <w:rFonts w:ascii="Times New Roman"/>
          <w:b w:val="false"/>
          <w:i/>
          <w:color w:val="000000"/>
          <w:sz w:val="28"/>
        </w:rPr>
        <w:t>                                   (Т.А.Ә)</w:t>
      </w:r>
    </w:p>
    <w:bookmarkStart w:name="z71" w:id="42"/>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тамыздағы № 190</w:t>
      </w:r>
      <w:r>
        <w:br/>
      </w:r>
      <w:r>
        <w:rPr>
          <w:rFonts w:ascii="Times New Roman"/>
          <w:b w:val="false"/>
          <w:i w:val="false"/>
          <w:color w:val="000000"/>
          <w:sz w:val="28"/>
        </w:rPr>
        <w:t>
қаулысымен бекітілген</w:t>
      </w:r>
    </w:p>
    <w:bookmarkEnd w:id="42"/>
    <w:p>
      <w:pPr>
        <w:spacing w:after="0"/>
        <w:ind w:left="0"/>
        <w:jc w:val="left"/>
      </w:pPr>
      <w:r>
        <w:rPr>
          <w:rFonts w:ascii="Times New Roman"/>
          <w:b/>
          <w:i w:val="false"/>
          <w:color w:val="000000"/>
        </w:rPr>
        <w:t xml:space="preserve"> «Мемлекеттік бюджет қаражаты есебінен қызмет көрсететін</w:t>
      </w:r>
      <w:r>
        <w:br/>
      </w:r>
      <w:r>
        <w:rPr>
          <w:rFonts w:ascii="Times New Roman"/>
          <w:b/>
          <w:i w:val="false"/>
          <w:color w:val="000000"/>
        </w:rPr>
        <w:t>
мемлекеттік және мемлекеттік емес медициналық-әлеуметтік</w:t>
      </w:r>
      <w:r>
        <w:br/>
      </w:r>
      <w:r>
        <w:rPr>
          <w:rFonts w:ascii="Times New Roman"/>
          <w:b/>
          <w:i w:val="false"/>
          <w:color w:val="000000"/>
        </w:rPr>
        <w:t>
мекемелерде (ұйымдарда) әлеуметтік қызмет көрсетуге арналған</w:t>
      </w:r>
      <w:r>
        <w:br/>
      </w:r>
      <w:r>
        <w:rPr>
          <w:rFonts w:ascii="Times New Roman"/>
          <w:b/>
          <w:i w:val="false"/>
          <w:color w:val="000000"/>
        </w:rPr>
        <w:t>
құжаттарды ресімдеу» мемлекеттік қызмет регламенті</w:t>
      </w:r>
    </w:p>
    <w:bookmarkStart w:name="z72" w:id="43"/>
    <w:p>
      <w:pPr>
        <w:spacing w:after="0"/>
        <w:ind w:left="0"/>
        <w:jc w:val="left"/>
      </w:pPr>
      <w:r>
        <w:rPr>
          <w:rFonts w:ascii="Times New Roman"/>
          <w:b/>
          <w:i w:val="false"/>
          <w:color w:val="000000"/>
        </w:rPr>
        <w:t xml:space="preserve"> 
1. Жалпы ережелер</w:t>
      </w:r>
    </w:p>
    <w:bookmarkEnd w:id="43"/>
    <w:bookmarkStart w:name="z73" w:id="44"/>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сондай-ақ баламалы негізде халыққа қызмет көрсету орталығы (бұдан әрі – ХҚО) көрсетеді, ХҚО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24-бабы</w:t>
      </w:r>
      <w:r>
        <w:rPr>
          <w:rFonts w:ascii="Times New Roman"/>
          <w:b w:val="false"/>
          <w:i w:val="false"/>
          <w:color w:val="000000"/>
          <w:sz w:val="28"/>
        </w:rPr>
        <w:t xml:space="preserve"> 1-тармағының, «Арнаулы әлеуметтік қызметтер туралы» Қазақстан Республикасының 2008 жылғы 29 желтоқсандағы Заңының 11-бабының 1-тармағы </w:t>
      </w:r>
      <w:r>
        <w:rPr>
          <w:rFonts w:ascii="Times New Roman"/>
          <w:b w:val="false"/>
          <w:i w:val="false"/>
          <w:color w:val="000000"/>
          <w:sz w:val="28"/>
        </w:rPr>
        <w:t>3) тармақшасының</w:t>
      </w:r>
      <w:r>
        <w:rPr>
          <w:rFonts w:ascii="Times New Roman"/>
          <w:b w:val="false"/>
          <w:i w:val="false"/>
          <w:color w:val="000000"/>
          <w:sz w:val="28"/>
        </w:rPr>
        <w:t>, 13-бабының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қызметтердiң кепiлдiк берiлген көлемiнiң тiзбесiн бекiту туралы» Қазақстан Республикасы Үкiметiнiң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7 сәуірдегі № 394 қаулысымен бекітілген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нәтижесі тұтынушыға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туралы хабарлама немесе мемлекеттік қызмет көрсетуден дәлелді бас тарту туралы қағаз жөнелткіштегі жауап болып табылады.</w:t>
      </w:r>
    </w:p>
    <w:bookmarkEnd w:id="44"/>
    <w:bookmarkStart w:name="z77" w:id="45"/>
    <w:p>
      <w:pPr>
        <w:spacing w:after="0"/>
        <w:ind w:left="0"/>
        <w:jc w:val="left"/>
      </w:pPr>
      <w:r>
        <w:rPr>
          <w:rFonts w:ascii="Times New Roman"/>
          <w:b/>
          <w:i w:val="false"/>
          <w:color w:val="000000"/>
        </w:rPr>
        <w:t xml:space="preserve"> 
2. Мемлекеттік қызмет көрсетудің талаптары</w:t>
      </w:r>
    </w:p>
    <w:bookmarkEnd w:id="45"/>
    <w:bookmarkStart w:name="z78" w:id="46"/>
    <w:p>
      <w:pPr>
        <w:spacing w:after="0"/>
        <w:ind w:left="0"/>
        <w:jc w:val="both"/>
      </w:pPr>
      <w:r>
        <w:rPr>
          <w:rFonts w:ascii="Times New Roman"/>
          <w:b w:val="false"/>
          <w:i w:val="false"/>
          <w:color w:val="000000"/>
          <w:sz w:val="28"/>
        </w:rPr>
        <w:t>
      5. Мемлекеттік қызмет көрсетуге өтініш білдіруге қажет уәкілетті органның, ХҚО-ның мекенжайлары мен жұмыс кестелері туралы ақпарат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органның, ХҚО-ның стендтерінде орналасқан, сондай-ақ нөмірлері осы регламентке 1 және 2 қосымшаларда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уәкілетті органда – он жеті жұмыс күні ішінде;</w:t>
      </w:r>
      <w:r>
        <w:br/>
      </w:r>
      <w:r>
        <w:rPr>
          <w:rFonts w:ascii="Times New Roman"/>
          <w:b w:val="false"/>
          <w:i w:val="false"/>
          <w:color w:val="000000"/>
          <w:sz w:val="28"/>
        </w:rPr>
        <w:t>
      ХҚО – он жеті жұмыс күні ішінде (мемлекеттік қызмет көрсету құжатын қабылдау және беру күні (нәтиже)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алушыға қызмет көрсетудің ең көп шекті уақыты уәкілетті органда 15 минуттан, ХҚО-да 30 минуттан аспайды.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мемлекеттік қызмет көрсетуден бас тарту үшін негіздемелер тізбесі:</w:t>
      </w:r>
      <w:r>
        <w:br/>
      </w:r>
      <w:r>
        <w:rPr>
          <w:rFonts w:ascii="Times New Roman"/>
          <w:b w:val="false"/>
          <w:i w:val="false"/>
          <w:color w:val="000000"/>
          <w:sz w:val="28"/>
        </w:rPr>
        <w:t>
      1) тұтынушыда әлеуметтік қызмет көрсетуге медициналық қарсы көрсетілімдердің болуы;</w:t>
      </w:r>
      <w:r>
        <w:br/>
      </w:r>
      <w:r>
        <w:rPr>
          <w:rFonts w:ascii="Times New Roman"/>
          <w:b w:val="false"/>
          <w:i w:val="false"/>
          <w:color w:val="000000"/>
          <w:sz w:val="28"/>
        </w:rPr>
        <w:t>
      2) аталған мемлекеттік қызметті ұсыну үшін талап етілетін құжаттардың бірінің болмауы;</w:t>
      </w:r>
      <w:r>
        <w:br/>
      </w:r>
      <w:r>
        <w:rPr>
          <w:rFonts w:ascii="Times New Roman"/>
          <w:b w:val="false"/>
          <w:i w:val="false"/>
          <w:color w:val="000000"/>
          <w:sz w:val="28"/>
        </w:rPr>
        <w:t>
      3) жалған мәліметтер мен құжаттар ұсынғанда.</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немесе ХҚО-ға өтініш береді.</w:t>
      </w:r>
      <w:r>
        <w:br/>
      </w:r>
      <w:r>
        <w:rPr>
          <w:rFonts w:ascii="Times New Roman"/>
          <w:b w:val="false"/>
          <w:i w:val="false"/>
          <w:color w:val="000000"/>
          <w:sz w:val="28"/>
        </w:rPr>
        <w:t>
      Мемлекеттік қызметті тұтынушының ХҚО-ға өтініш білдірген жағдайында ХҚО инспекторы өтініш пен осы регламенттің 12 тармағында белгіленген қажетті құжаттарды қабылдайды және қабылданған құжаттарды уәкілетті органға жолдайды.</w:t>
      </w:r>
      <w:r>
        <w:br/>
      </w:r>
      <w:r>
        <w:rPr>
          <w:rFonts w:ascii="Times New Roman"/>
          <w:b w:val="false"/>
          <w:i w:val="false"/>
          <w:color w:val="000000"/>
          <w:sz w:val="28"/>
        </w:rPr>
        <w:t>
      Құжаттар пакетін ХҚО-дан уәкілетті органға жөнелту фактісі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Тұтынушының уәкілетті органға өтініш білдірген жағдайда уәкілетті органның маманы осы регламенттің </w:t>
      </w:r>
      <w:r>
        <w:rPr>
          <w:rFonts w:ascii="Times New Roman"/>
          <w:b w:val="false"/>
          <w:i w:val="false"/>
          <w:color w:val="000000"/>
          <w:sz w:val="28"/>
        </w:rPr>
        <w:t>14 тармағында</w:t>
      </w:r>
      <w:r>
        <w:rPr>
          <w:rFonts w:ascii="Times New Roman"/>
          <w:b w:val="false"/>
          <w:i w:val="false"/>
          <w:color w:val="000000"/>
          <w:sz w:val="28"/>
        </w:rPr>
        <w:t xml:space="preserve"> белгіленген қажетті құжаттарды қабылдайды, ХҚО ақпараттық жүйесінде тіркейді (уәкілетті органның жеке ақпараттық жүйесі болмаған жағдайда), өтінішті кіріс хат-хабар журналында тіркейді және арнаулы әлеуметтік қызметтерге қажеттілікті бағалау және анықтау жөніндегі әлеуметтік қызметкерге тапсырады;</w:t>
      </w:r>
      <w:r>
        <w:br/>
      </w:r>
      <w:r>
        <w:rPr>
          <w:rFonts w:ascii="Times New Roman"/>
          <w:b w:val="false"/>
          <w:i w:val="false"/>
          <w:color w:val="000000"/>
          <w:sz w:val="28"/>
        </w:rPr>
        <w:t>
      2) арнаулы әлеуметтік қызметтерге қажеттілікті бағалау және анықтау жөніндегі әлеуметтік қызметкер арнаулы әлеуметтік қызметтерге қажеттілік жөнінде қорытынды шығарады және уәкілетті органның маманына тапсырады;</w:t>
      </w:r>
      <w:r>
        <w:br/>
      </w:r>
      <w:r>
        <w:rPr>
          <w:rFonts w:ascii="Times New Roman"/>
          <w:b w:val="false"/>
          <w:i w:val="false"/>
          <w:color w:val="000000"/>
          <w:sz w:val="28"/>
        </w:rPr>
        <w:t>
      3) уәкілетті органның маманы келіп түскен құжаттар пакетін кіріс хат–хабар журналына тіркейді және уәкілетті органның бастығына қарап танысуға тапсырады;</w:t>
      </w:r>
      <w:r>
        <w:br/>
      </w:r>
      <w:r>
        <w:rPr>
          <w:rFonts w:ascii="Times New Roman"/>
          <w:b w:val="false"/>
          <w:i w:val="false"/>
          <w:color w:val="000000"/>
          <w:sz w:val="28"/>
        </w:rPr>
        <w:t>
      4) уәкілетті органның бастығы уәкілетті органның маманына тапсырады;</w:t>
      </w:r>
      <w:r>
        <w:br/>
      </w:r>
      <w:r>
        <w:rPr>
          <w:rFonts w:ascii="Times New Roman"/>
          <w:b w:val="false"/>
          <w:i w:val="false"/>
          <w:color w:val="000000"/>
          <w:sz w:val="28"/>
        </w:rPr>
        <w:t>
      5) уәкілетті органның маманы азаматтарды медициналық-әлеуметтік мекемелерге жолдау жөніндегі комиссияға медициналық-әлеуметтік мекемеде әлеуметтік қызмет алуға жіберу немесе бас тарту туралы шешім қабылдау үшін құжаттар пакетін жібереді;</w:t>
      </w:r>
      <w:r>
        <w:br/>
      </w:r>
      <w:r>
        <w:rPr>
          <w:rFonts w:ascii="Times New Roman"/>
          <w:b w:val="false"/>
          <w:i w:val="false"/>
          <w:color w:val="000000"/>
          <w:sz w:val="28"/>
        </w:rPr>
        <w:t>
      6) азаматтарды медициналық-әлеуметтік мекемелерге жолдау жөніндегі комиссия келіп түскен құжаттар пакетімен қарап танысады және медициналық-әлеуметтік мекемеде әлеуметтік қызмет алуға жіберу немесе бас тарту туралы шешім қабылдайды;</w:t>
      </w:r>
      <w:r>
        <w:br/>
      </w:r>
      <w:r>
        <w:rPr>
          <w:rFonts w:ascii="Times New Roman"/>
          <w:b w:val="false"/>
          <w:i w:val="false"/>
          <w:color w:val="000000"/>
          <w:sz w:val="28"/>
        </w:rPr>
        <w:t>
      7) уәкілетті органның маманы тұтынушыға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немесе мемлекеттік қызмет көрсетуден дәлелді бас тарту туралы қағаз жөнелткіште жауап жолдайды;</w:t>
      </w:r>
      <w:r>
        <w:br/>
      </w:r>
      <w:r>
        <w:rPr>
          <w:rFonts w:ascii="Times New Roman"/>
          <w:b w:val="false"/>
          <w:i w:val="false"/>
          <w:color w:val="000000"/>
          <w:sz w:val="28"/>
        </w:rPr>
        <w:t>
      8) тұтынушы ХҚО-ға өтініш білдірген жағдайда уәкілетті органның маманы мемлекеттік қызмет көрсету нәтижесін ХҚО-ға жолдайды, бұл ретте ХҚО-ның ақпараттық жүйесінде (уәкілетті органның жеке ақпараттық жүйесі болмаған жағдайда) белгілейді.</w:t>
      </w:r>
      <w:r>
        <w:br/>
      </w:r>
      <w:r>
        <w:rPr>
          <w:rFonts w:ascii="Times New Roman"/>
          <w:b w:val="false"/>
          <w:i w:val="false"/>
          <w:color w:val="000000"/>
          <w:sz w:val="28"/>
        </w:rPr>
        <w:t>
      ХҚО тұтынушыға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немесе мемлекеттік қызмет көрсетуден дәлелді бас тарту туралы қағаз жөнелткіште жауап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әр сатысында құжаттар қабылдауды жүзеге асыратын тұлғалардың ең аз саны бір қызметкер құрайды.</w:t>
      </w:r>
    </w:p>
    <w:bookmarkEnd w:id="46"/>
    <w:bookmarkStart w:name="z84" w:id="47"/>
    <w:p>
      <w:pPr>
        <w:spacing w:after="0"/>
        <w:ind w:left="0"/>
        <w:jc w:val="left"/>
      </w:pPr>
      <w:r>
        <w:rPr>
          <w:rFonts w:ascii="Times New Roman"/>
          <w:b/>
          <w:i w:val="false"/>
          <w:color w:val="000000"/>
        </w:rPr>
        <w:t xml:space="preserve"> 
2. Мемлекеттік қызмет көрсету үдерісіндегі әрекеттер</w:t>
      </w:r>
      <w:r>
        <w:br/>
      </w:r>
      <w:r>
        <w:rPr>
          <w:rFonts w:ascii="Times New Roman"/>
          <w:b/>
          <w:i w:val="false"/>
          <w:color w:val="000000"/>
        </w:rPr>
        <w:t>
(өзара іс-қимыл) сипаттамасы</w:t>
      </w:r>
    </w:p>
    <w:bookmarkEnd w:id="47"/>
    <w:bookmarkStart w:name="z85" w:id="48"/>
    <w:p>
      <w:pPr>
        <w:spacing w:after="0"/>
        <w:ind w:left="0"/>
        <w:jc w:val="both"/>
      </w:pPr>
      <w:r>
        <w:rPr>
          <w:rFonts w:ascii="Times New Roman"/>
          <w:b w:val="false"/>
          <w:i w:val="false"/>
          <w:color w:val="000000"/>
          <w:sz w:val="28"/>
        </w:rPr>
        <w:t>
      11.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Мемлекеттік қызмет мекенжайы, телефоны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ХҚО арқылы көрсетілген жағдайда құжаттарды қабылдау «терезелер» арқылы жүзеге асырылады, онда «терезелердің» арналуы және атқаратын қызметтері, сондай-ақ ХҚО инспекторының тегі, аты, әкесінің аты, лауазымы көрсетілген ақпарат орналастырылады.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 мынадай құжаттарды ұсынады:</w:t>
      </w:r>
      <w:r>
        <w:br/>
      </w:r>
      <w:r>
        <w:rPr>
          <w:rFonts w:ascii="Times New Roman"/>
          <w:b w:val="false"/>
          <w:i w:val="false"/>
          <w:color w:val="000000"/>
          <w:sz w:val="28"/>
        </w:rPr>
        <w:t>
      1) тұтынушының жазбаша өтiнiшi, ал кәмелеттiк жасқа толмаған және әрекетке қабiлетсiз адамдарға – заңды өкiлiнiң (баланың ата-анасының бiреуiнiң, қамқоршысының, қорғаншының) жазбаша өтiнiшi немесе белгiленген нысандағы медициналық ұйымның қолдаухаты;</w:t>
      </w:r>
      <w:r>
        <w:br/>
      </w:r>
      <w:r>
        <w:rPr>
          <w:rFonts w:ascii="Times New Roman"/>
          <w:b w:val="false"/>
          <w:i w:val="false"/>
          <w:color w:val="000000"/>
          <w:sz w:val="28"/>
        </w:rPr>
        <w:t>
      2) баланың туу туралы куәлiгi немесе тұтынушының жеке сәйкестендiру нөмiрi бар (ЖСН) жеке куәлiгi;</w:t>
      </w:r>
      <w:r>
        <w:br/>
      </w:r>
      <w:r>
        <w:rPr>
          <w:rFonts w:ascii="Times New Roman"/>
          <w:b w:val="false"/>
          <w:i w:val="false"/>
          <w:color w:val="000000"/>
          <w:sz w:val="28"/>
        </w:rPr>
        <w:t>
      3) ЖСН болмаған жағдайда салық төлеушiнiң тiркеу нөмiрiн беру және тұтынушының әлеуметтiк жеке коды туралы куәлiгi қосымша ұсынылады;</w:t>
      </w:r>
      <w:r>
        <w:br/>
      </w:r>
      <w:r>
        <w:rPr>
          <w:rFonts w:ascii="Times New Roman"/>
          <w:b w:val="false"/>
          <w:i w:val="false"/>
          <w:color w:val="000000"/>
          <w:sz w:val="28"/>
        </w:rPr>
        <w:t>
      4) мүгедектiгi туралы анықтаманың көшiрмесi (қарттар үшiн талап етiлмейдi);</w:t>
      </w:r>
      <w:r>
        <w:br/>
      </w:r>
      <w:r>
        <w:rPr>
          <w:rFonts w:ascii="Times New Roman"/>
          <w:b w:val="false"/>
          <w:i w:val="false"/>
          <w:color w:val="000000"/>
          <w:sz w:val="28"/>
        </w:rPr>
        <w:t>
      5) белгiленген нысан бойынша медициналық карта;</w:t>
      </w:r>
      <w:r>
        <w:br/>
      </w:r>
      <w:r>
        <w:rPr>
          <w:rFonts w:ascii="Times New Roman"/>
          <w:b w:val="false"/>
          <w:i w:val="false"/>
          <w:color w:val="000000"/>
          <w:sz w:val="28"/>
        </w:rPr>
        <w:t>
      6) мүгедектi оңалтудың жеке бағдарламасынан (МОЖБ) үзiндiнiң көшiрмесi (қарттар үшiн талап етiлмейдi);</w:t>
      </w:r>
      <w:r>
        <w:br/>
      </w:r>
      <w:r>
        <w:rPr>
          <w:rFonts w:ascii="Times New Roman"/>
          <w:b w:val="false"/>
          <w:i w:val="false"/>
          <w:color w:val="000000"/>
          <w:sz w:val="28"/>
        </w:rPr>
        <w:t>
      7) жасы он сегiзден асқан адамдарға – еңбекке қабiлетсiздiгiн тану туралы сот шешiмi (болған жағдайда);</w:t>
      </w:r>
      <w:r>
        <w:br/>
      </w:r>
      <w:r>
        <w:rPr>
          <w:rFonts w:ascii="Times New Roman"/>
          <w:b w:val="false"/>
          <w:i w:val="false"/>
          <w:color w:val="000000"/>
          <w:sz w:val="28"/>
        </w:rPr>
        <w:t>
      8) зейнеткер жастағы адамдар үшiн – зейнеткер куәлiгi;</w:t>
      </w:r>
      <w:r>
        <w:br/>
      </w:r>
      <w:r>
        <w:rPr>
          <w:rFonts w:ascii="Times New Roman"/>
          <w:b w:val="false"/>
          <w:i w:val="false"/>
          <w:color w:val="000000"/>
          <w:sz w:val="28"/>
        </w:rPr>
        <w:t>
      9) Ұлы Отан соғысының қатысушылары мен мүгедектерi және соларға теңестiрiлген адамдар үшiн Ұлы Отан соғысының мүгедегi, қатысушысы және соларға теңестiрiлген адамдардың мәртебесiн растайтын куәлiк.</w:t>
      </w:r>
      <w:r>
        <w:br/>
      </w:r>
      <w:r>
        <w:rPr>
          <w:rFonts w:ascii="Times New Roman"/>
          <w:b w:val="false"/>
          <w:i w:val="false"/>
          <w:color w:val="000000"/>
          <w:sz w:val="28"/>
        </w:rPr>
        <w:t>
      Құжаттардың түпнұсқалары және салыстырып тексеру үшін көшірмелері ұсынылады, содан кейін тұтынушыға құжаттардың түпнұсқалары кері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ХҚО инспекторы (ҚФБ - 1);</w:t>
      </w:r>
      <w:r>
        <w:br/>
      </w:r>
      <w:r>
        <w:rPr>
          <w:rFonts w:ascii="Times New Roman"/>
          <w:b w:val="false"/>
          <w:i w:val="false"/>
          <w:color w:val="000000"/>
          <w:sz w:val="28"/>
        </w:rPr>
        <w:t>
      2) уәкілетті органның маманы (ҚФБ - 2);</w:t>
      </w:r>
      <w:r>
        <w:br/>
      </w:r>
      <w:r>
        <w:rPr>
          <w:rFonts w:ascii="Times New Roman"/>
          <w:b w:val="false"/>
          <w:i w:val="false"/>
          <w:color w:val="000000"/>
          <w:sz w:val="28"/>
        </w:rPr>
        <w:t>
      3) арнаулы әлеуметтік қызметтерге қажеттілікті бағалау және анықтау жөніндегі әлеуметтік қызметкер (ҚФБ - 3);</w:t>
      </w:r>
      <w:r>
        <w:br/>
      </w:r>
      <w:r>
        <w:rPr>
          <w:rFonts w:ascii="Times New Roman"/>
          <w:b w:val="false"/>
          <w:i w:val="false"/>
          <w:color w:val="000000"/>
          <w:sz w:val="28"/>
        </w:rPr>
        <w:t>
      4) азаматтарды медициналық-әлеуметтік мекемеге жолдау жөніндегі комиссия (ҚФБ - 4);</w:t>
      </w:r>
      <w:r>
        <w:br/>
      </w:r>
      <w:r>
        <w:rPr>
          <w:rFonts w:ascii="Times New Roman"/>
          <w:b w:val="false"/>
          <w:i w:val="false"/>
          <w:color w:val="000000"/>
          <w:sz w:val="28"/>
        </w:rPr>
        <w:t>
      5) уәкілетті органның бастығы (ҚФБ - 5).</w:t>
      </w:r>
      <w:r>
        <w:br/>
      </w:r>
      <w:r>
        <w:rPr>
          <w:rFonts w:ascii="Times New Roman"/>
          <w:b w:val="false"/>
          <w:i w:val="false"/>
          <w:color w:val="000000"/>
          <w:sz w:val="28"/>
        </w:rPr>
        <w:t>
</w:t>
      </w:r>
      <w:r>
        <w:rPr>
          <w:rFonts w:ascii="Times New Roman"/>
          <w:b w:val="false"/>
          <w:i w:val="false"/>
          <w:color w:val="000000"/>
          <w:sz w:val="28"/>
        </w:rPr>
        <w:t>
      14.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ресімдеуге өтініш нысаны, бланкілер үлгілері, хабарлама немесе мемлекеттік қызмет көрсетуден дәлелді бас тарту туралы жауап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қосымшаларда берілген.</w:t>
      </w:r>
    </w:p>
    <w:bookmarkEnd w:id="48"/>
    <w:bookmarkStart w:name="z91" w:id="49"/>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49"/>
    <w:bookmarkStart w:name="z92" w:id="50"/>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тәртіпте жауаптылықта болады.</w:t>
      </w:r>
    </w:p>
    <w:bookmarkEnd w:id="50"/>
    <w:bookmarkStart w:name="z93" w:id="51"/>
    <w:p>
      <w:pPr>
        <w:spacing w:after="0"/>
        <w:ind w:left="0"/>
        <w:jc w:val="both"/>
      </w:pPr>
      <w:r>
        <w:rPr>
          <w:rFonts w:ascii="Times New Roman"/>
          <w:b w:val="false"/>
          <w:i w:val="false"/>
          <w:color w:val="000000"/>
          <w:sz w:val="28"/>
        </w:rPr>
        <w:t>
«Мемлекеттік қаражаты есебінен</w:t>
      </w:r>
      <w:r>
        <w:br/>
      </w:r>
      <w:r>
        <w:rPr>
          <w:rFonts w:ascii="Times New Roman"/>
          <w:b w:val="false"/>
          <w:i w:val="false"/>
          <w:color w:val="000000"/>
          <w:sz w:val="28"/>
        </w:rPr>
        <w:t>
қызметтер көрсететін мемлекеттік</w:t>
      </w:r>
      <w:r>
        <w:br/>
      </w:r>
      <w:r>
        <w:rPr>
          <w:rFonts w:ascii="Times New Roman"/>
          <w:b w:val="false"/>
          <w:i w:val="false"/>
          <w:color w:val="000000"/>
          <w:sz w:val="28"/>
        </w:rPr>
        <w:t>
және мемлекеттік емес медициналық-әлеуметтік</w:t>
      </w:r>
      <w:r>
        <w:br/>
      </w:r>
      <w:r>
        <w:rPr>
          <w:rFonts w:ascii="Times New Roman"/>
          <w:b w:val="false"/>
          <w:i w:val="false"/>
          <w:color w:val="000000"/>
          <w:sz w:val="28"/>
        </w:rPr>
        <w:t>
мекемелерде (ұйымдарда) әлеуметтік</w:t>
      </w:r>
      <w:r>
        <w:br/>
      </w:r>
      <w:r>
        <w:rPr>
          <w:rFonts w:ascii="Times New Roman"/>
          <w:b w:val="false"/>
          <w:i w:val="false"/>
          <w:color w:val="000000"/>
          <w:sz w:val="28"/>
        </w:rPr>
        <w:t>
қызмет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51"/>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302"/>
        <w:gridCol w:w="4181"/>
        <w:gridCol w:w="2317"/>
        <w:gridCol w:w="2111"/>
      </w:tblGrid>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 №,</w:t>
            </w:r>
            <w:r>
              <w:br/>
            </w:r>
            <w:r>
              <w:rPr>
                <w:rFonts w:ascii="Times New Roman"/>
                <w:b w:val="false"/>
                <w:i w:val="false"/>
                <w:color w:val="000000"/>
                <w:sz w:val="20"/>
              </w:rPr>
              <w:t>
электронды пошта</w:t>
            </w:r>
            <w:r>
              <w:br/>
            </w:r>
            <w:r>
              <w:rPr>
                <w:rFonts w:ascii="Times New Roman"/>
                <w:b w:val="false"/>
                <w:i w:val="false"/>
                <w:color w:val="000000"/>
                <w:sz w:val="20"/>
              </w:rPr>
              <w:t>
мекенжайы)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w:t>
            </w:r>
            <w:r>
              <w:br/>
            </w:r>
            <w:r>
              <w:rPr>
                <w:rFonts w:ascii="Times New Roman"/>
                <w:b w:val="false"/>
                <w:i w:val="false"/>
                <w:color w:val="000000"/>
                <w:sz w:val="20"/>
              </w:rPr>
              <w:t>
қаласы, Ворошилов</w:t>
            </w:r>
            <w:r>
              <w:br/>
            </w:r>
            <w:r>
              <w:rPr>
                <w:rFonts w:ascii="Times New Roman"/>
                <w:b w:val="false"/>
                <w:i w:val="false"/>
                <w:color w:val="000000"/>
                <w:sz w:val="20"/>
              </w:rPr>
              <w:t>
көшесі, 157/2</w:t>
            </w:r>
            <w:r>
              <w:br/>
            </w:r>
            <w:r>
              <w:rPr>
                <w:rFonts w:ascii="Times New Roman"/>
                <w:b w:val="false"/>
                <w:i w:val="false"/>
                <w:color w:val="000000"/>
                <w:sz w:val="20"/>
              </w:rPr>
              <w:t>
ozisp_uka@mail.ru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w:t>
            </w:r>
            <w:r>
              <w:br/>
            </w:r>
            <w:r>
              <w:rPr>
                <w:rFonts w:ascii="Times New Roman"/>
                <w:b w:val="false"/>
                <w:i w:val="false"/>
                <w:color w:val="000000"/>
                <w:sz w:val="20"/>
              </w:rPr>
              <w:t>
қаласы, Қозыбағаров</w:t>
            </w:r>
            <w:r>
              <w:br/>
            </w:r>
            <w:r>
              <w:rPr>
                <w:rFonts w:ascii="Times New Roman"/>
                <w:b w:val="false"/>
                <w:i w:val="false"/>
                <w:color w:val="000000"/>
                <w:sz w:val="20"/>
              </w:rPr>
              <w:t>
көшесі, 40</w:t>
            </w:r>
            <w:r>
              <w:br/>
            </w:r>
            <w:r>
              <w:rPr>
                <w:rFonts w:ascii="Times New Roman"/>
                <w:b w:val="false"/>
                <w:i w:val="false"/>
                <w:color w:val="000000"/>
                <w:sz w:val="20"/>
              </w:rPr>
              <w:t>
czn@ 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w:t>
            </w:r>
            <w:r>
              <w:br/>
            </w:r>
            <w:r>
              <w:rPr>
                <w:rFonts w:ascii="Times New Roman"/>
                <w:b w:val="false"/>
                <w:i w:val="false"/>
                <w:color w:val="000000"/>
                <w:sz w:val="20"/>
              </w:rPr>
              <w:t>
қаласы, Гагарин</w:t>
            </w:r>
            <w:r>
              <w:br/>
            </w:r>
            <w:r>
              <w:rPr>
                <w:rFonts w:ascii="Times New Roman"/>
                <w:b w:val="false"/>
                <w:i w:val="false"/>
                <w:color w:val="000000"/>
                <w:sz w:val="20"/>
              </w:rPr>
              <w:t>
көшесі, 6</w:t>
            </w:r>
            <w:r>
              <w:br/>
            </w:r>
            <w:r>
              <w:rPr>
                <w:rFonts w:ascii="Times New Roman"/>
                <w:b w:val="false"/>
                <w:i w:val="false"/>
                <w:color w:val="000000"/>
                <w:sz w:val="20"/>
              </w:rPr>
              <w:t>
loszn@yandex.ru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w:t>
            </w:r>
            <w:r>
              <w:br/>
            </w:r>
            <w:r>
              <w:rPr>
                <w:rFonts w:ascii="Times New Roman"/>
                <w:b w:val="false"/>
                <w:i w:val="false"/>
                <w:color w:val="000000"/>
                <w:sz w:val="20"/>
              </w:rPr>
              <w:t>
ауданы, Қарауыл</w:t>
            </w:r>
            <w:r>
              <w:br/>
            </w:r>
            <w:r>
              <w:rPr>
                <w:rFonts w:ascii="Times New Roman"/>
                <w:b w:val="false"/>
                <w:i w:val="false"/>
                <w:color w:val="000000"/>
                <w:sz w:val="20"/>
              </w:rPr>
              <w:t>
ауылы, Құнанбай</w:t>
            </w:r>
            <w:r>
              <w:br/>
            </w:r>
            <w:r>
              <w:rPr>
                <w:rFonts w:ascii="Times New Roman"/>
                <w:b w:val="false"/>
                <w:i w:val="false"/>
                <w:color w:val="000000"/>
                <w:sz w:val="20"/>
              </w:rPr>
              <w:t>
көшесі, 14</w:t>
            </w:r>
            <w:r>
              <w:br/>
            </w:r>
            <w:r>
              <w:rPr>
                <w:rFonts w:ascii="Times New Roman"/>
                <w:b w:val="false"/>
                <w:i w:val="false"/>
                <w:color w:val="000000"/>
                <w:sz w:val="20"/>
              </w:rPr>
              <w:t>
abai_c@mail.ru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w:t>
            </w:r>
            <w:r>
              <w:br/>
            </w:r>
            <w:r>
              <w:rPr>
                <w:rFonts w:ascii="Times New Roman"/>
                <w:b w:val="false"/>
                <w:i w:val="false"/>
                <w:color w:val="000000"/>
                <w:sz w:val="20"/>
              </w:rPr>
              <w:t>
қаласы, Дүйсенов</w:t>
            </w:r>
            <w:r>
              <w:br/>
            </w:r>
            <w:r>
              <w:rPr>
                <w:rFonts w:ascii="Times New Roman"/>
                <w:b w:val="false"/>
                <w:i w:val="false"/>
                <w:color w:val="000000"/>
                <w:sz w:val="20"/>
              </w:rPr>
              <w:t>
көшесі, 104</w:t>
            </w:r>
            <w:r>
              <w:br/>
            </w:r>
            <w:r>
              <w:rPr>
                <w:rFonts w:ascii="Times New Roman"/>
                <w:b w:val="false"/>
                <w:i w:val="false"/>
                <w:color w:val="000000"/>
                <w:sz w:val="20"/>
              </w:rPr>
              <w:t>
ayagoz.sobes@mail.ru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w:t>
            </w:r>
            <w:r>
              <w:br/>
            </w:r>
            <w:r>
              <w:rPr>
                <w:rFonts w:ascii="Times New Roman"/>
                <w:b w:val="false"/>
                <w:i w:val="false"/>
                <w:color w:val="000000"/>
                <w:sz w:val="20"/>
              </w:rPr>
              <w:t>
көшесі, 2 А</w:t>
            </w:r>
            <w:r>
              <w:br/>
            </w:r>
            <w:r>
              <w:rPr>
                <w:rFonts w:ascii="Times New Roman"/>
                <w:b w:val="false"/>
                <w:i w:val="false"/>
                <w:color w:val="000000"/>
                <w:sz w:val="20"/>
              </w:rPr>
              <w:t>
beskar_c@mail.ru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w:t>
            </w:r>
            <w:r>
              <w:br/>
            </w:r>
            <w:r>
              <w:rPr>
                <w:rFonts w:ascii="Times New Roman"/>
                <w:b w:val="false"/>
                <w:i w:val="false"/>
                <w:color w:val="000000"/>
                <w:sz w:val="20"/>
              </w:rPr>
              <w:t>
көшесі, 2 5</w:t>
            </w:r>
            <w:r>
              <w:br/>
            </w:r>
            <w:r>
              <w:rPr>
                <w:rFonts w:ascii="Times New Roman"/>
                <w:b w:val="false"/>
                <w:i w:val="false"/>
                <w:color w:val="000000"/>
                <w:sz w:val="20"/>
              </w:rPr>
              <w:t>
bor_c@mail.ru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w:t>
            </w:r>
            <w:r>
              <w:br/>
            </w:r>
            <w:r>
              <w:rPr>
                <w:rFonts w:ascii="Times New Roman"/>
                <w:b w:val="false"/>
                <w:i w:val="false"/>
                <w:color w:val="000000"/>
                <w:sz w:val="20"/>
              </w:rPr>
              <w:t>
ауданы, Глубокое</w:t>
            </w:r>
            <w:r>
              <w:br/>
            </w:r>
            <w:r>
              <w:rPr>
                <w:rFonts w:ascii="Times New Roman"/>
                <w:b w:val="false"/>
                <w:i w:val="false"/>
                <w:color w:val="000000"/>
                <w:sz w:val="20"/>
              </w:rPr>
              <w:t>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w:t>
            </w:r>
            <w:r>
              <w:br/>
            </w:r>
            <w:r>
              <w:rPr>
                <w:rFonts w:ascii="Times New Roman"/>
                <w:b w:val="false"/>
                <w:i w:val="false"/>
                <w:color w:val="000000"/>
                <w:sz w:val="20"/>
              </w:rPr>
              <w:t>
ауданы, Қалбатау</w:t>
            </w:r>
            <w:r>
              <w:br/>
            </w:r>
            <w:r>
              <w:rPr>
                <w:rFonts w:ascii="Times New Roman"/>
                <w:b w:val="false"/>
                <w:i w:val="false"/>
                <w:color w:val="000000"/>
                <w:sz w:val="20"/>
              </w:rPr>
              <w:t>
ауылы,</w:t>
            </w:r>
            <w:r>
              <w:br/>
            </w:r>
            <w:r>
              <w:rPr>
                <w:rFonts w:ascii="Times New Roman"/>
                <w:b w:val="false"/>
                <w:i w:val="false"/>
                <w:color w:val="000000"/>
                <w:sz w:val="20"/>
              </w:rPr>
              <w:t>
Мұсылманқұлов</w:t>
            </w:r>
            <w:r>
              <w:br/>
            </w:r>
            <w:r>
              <w:rPr>
                <w:rFonts w:ascii="Times New Roman"/>
                <w:b w:val="false"/>
                <w:i w:val="false"/>
                <w:color w:val="000000"/>
                <w:sz w:val="20"/>
              </w:rPr>
              <w:t>
көшесі, 70</w:t>
            </w:r>
            <w:r>
              <w:br/>
            </w:r>
            <w:r>
              <w:rPr>
                <w:rFonts w:ascii="Times New Roman"/>
                <w:b w:val="false"/>
                <w:i w:val="false"/>
                <w:color w:val="000000"/>
                <w:sz w:val="20"/>
              </w:rPr>
              <w:t>
Zharma_c@mail.ru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w:t>
            </w:r>
            <w:r>
              <w:br/>
            </w:r>
            <w:r>
              <w:rPr>
                <w:rFonts w:ascii="Times New Roman"/>
                <w:b w:val="false"/>
                <w:i w:val="false"/>
                <w:color w:val="000000"/>
                <w:sz w:val="20"/>
              </w:rPr>
              <w:t>
ауданы, Зайсан</w:t>
            </w:r>
            <w:r>
              <w:br/>
            </w:r>
            <w:r>
              <w:rPr>
                <w:rFonts w:ascii="Times New Roman"/>
                <w:b w:val="false"/>
                <w:i w:val="false"/>
                <w:color w:val="000000"/>
                <w:sz w:val="20"/>
              </w:rPr>
              <w:t>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w:t>
            </w:r>
            <w:r>
              <w:br/>
            </w:r>
            <w:r>
              <w:rPr>
                <w:rFonts w:ascii="Times New Roman"/>
                <w:b w:val="false"/>
                <w:i w:val="false"/>
                <w:color w:val="000000"/>
                <w:sz w:val="20"/>
              </w:rPr>
              <w:t>
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w:t>
            </w:r>
            <w:r>
              <w:br/>
            </w:r>
            <w:r>
              <w:rPr>
                <w:rFonts w:ascii="Times New Roman"/>
                <w:b w:val="false"/>
                <w:i w:val="false"/>
                <w:color w:val="000000"/>
                <w:sz w:val="20"/>
              </w:rPr>
              <w:t>
ауданы, Зырян</w:t>
            </w:r>
            <w:r>
              <w:br/>
            </w:r>
            <w:r>
              <w:rPr>
                <w:rFonts w:ascii="Times New Roman"/>
                <w:b w:val="false"/>
                <w:i w:val="false"/>
                <w:color w:val="000000"/>
                <w:sz w:val="20"/>
              </w:rPr>
              <w:t>
қаласы, Бірінші май</w:t>
            </w:r>
            <w:r>
              <w:br/>
            </w:r>
            <w:r>
              <w:rPr>
                <w:rFonts w:ascii="Times New Roman"/>
                <w:b w:val="false"/>
                <w:i w:val="false"/>
                <w:color w:val="000000"/>
                <w:sz w:val="20"/>
              </w:rPr>
              <w:t>
көшесі, 23</w:t>
            </w:r>
            <w:r>
              <w:br/>
            </w:r>
            <w:r>
              <w:rPr>
                <w:rFonts w:ascii="Times New Roman"/>
                <w:b w:val="false"/>
                <w:i w:val="false"/>
                <w:color w:val="000000"/>
                <w:sz w:val="20"/>
              </w:rPr>
              <w:t>
zir_sob@mail.ru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w:t>
            </w:r>
            <w:r>
              <w:br/>
            </w:r>
            <w:r>
              <w:rPr>
                <w:rFonts w:ascii="Times New Roman"/>
                <w:b w:val="false"/>
                <w:i w:val="false"/>
                <w:color w:val="000000"/>
                <w:sz w:val="20"/>
              </w:rPr>
              <w:t>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w:t>
            </w:r>
            <w:r>
              <w:br/>
            </w:r>
            <w:r>
              <w:rPr>
                <w:rFonts w:ascii="Times New Roman"/>
                <w:b w:val="false"/>
                <w:i w:val="false"/>
                <w:color w:val="000000"/>
                <w:sz w:val="20"/>
              </w:rPr>
              <w:t>
ауданы, Күршім</w:t>
            </w:r>
            <w:r>
              <w:br/>
            </w:r>
            <w:r>
              <w:rPr>
                <w:rFonts w:ascii="Times New Roman"/>
                <w:b w:val="false"/>
                <w:i w:val="false"/>
                <w:color w:val="000000"/>
                <w:sz w:val="20"/>
              </w:rPr>
              <w:t>
ауылы, Барақ батыр</w:t>
            </w:r>
            <w:r>
              <w:br/>
            </w:r>
            <w:r>
              <w:rPr>
                <w:rFonts w:ascii="Times New Roman"/>
                <w:b w:val="false"/>
                <w:i w:val="false"/>
                <w:color w:val="000000"/>
                <w:sz w:val="20"/>
              </w:rPr>
              <w:t>
көшесі, 78</w:t>
            </w:r>
            <w:r>
              <w:br/>
            </w:r>
            <w:r>
              <w:rPr>
                <w:rFonts w:ascii="Times New Roman"/>
                <w:b w:val="false"/>
                <w:i w:val="false"/>
                <w:color w:val="000000"/>
                <w:sz w:val="20"/>
              </w:rPr>
              <w:t>
kur_c@mail.ru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w:t>
            </w:r>
            <w:r>
              <w:br/>
            </w:r>
            <w:r>
              <w:rPr>
                <w:rFonts w:ascii="Times New Roman"/>
                <w:b w:val="false"/>
                <w:i w:val="false"/>
                <w:color w:val="000000"/>
                <w:sz w:val="20"/>
              </w:rPr>
              <w:t>
ауылы, Шериаздан</w:t>
            </w:r>
            <w:r>
              <w:br/>
            </w:r>
            <w:r>
              <w:rPr>
                <w:rFonts w:ascii="Times New Roman"/>
                <w:b w:val="false"/>
                <w:i w:val="false"/>
                <w:color w:val="000000"/>
                <w:sz w:val="20"/>
              </w:rPr>
              <w:t>
көшесі, 61</w:t>
            </w:r>
            <w:r>
              <w:br/>
            </w:r>
            <w:r>
              <w:rPr>
                <w:rFonts w:ascii="Times New Roman"/>
                <w:b w:val="false"/>
                <w:i w:val="false"/>
                <w:color w:val="000000"/>
                <w:sz w:val="20"/>
              </w:rPr>
              <w:t>
kokpekti_ozsp@</w:t>
            </w:r>
            <w:r>
              <w:br/>
            </w:r>
            <w:r>
              <w:rPr>
                <w:rFonts w:ascii="Times New Roman"/>
                <w:b w:val="false"/>
                <w:i w:val="false"/>
                <w:color w:val="000000"/>
                <w:sz w:val="20"/>
              </w:rPr>
              <w:t>
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w:t>
            </w:r>
            <w:r>
              <w:br/>
            </w:r>
            <w:r>
              <w:rPr>
                <w:rFonts w:ascii="Times New Roman"/>
                <w:b w:val="false"/>
                <w:i w:val="false"/>
                <w:color w:val="000000"/>
                <w:sz w:val="20"/>
              </w:rPr>
              <w:t>
ауылы, Абылайхан</w:t>
            </w:r>
            <w:r>
              <w:br/>
            </w:r>
            <w:r>
              <w:rPr>
                <w:rFonts w:ascii="Times New Roman"/>
                <w:b w:val="false"/>
                <w:i w:val="false"/>
                <w:color w:val="000000"/>
                <w:sz w:val="20"/>
              </w:rPr>
              <w:t>
көшесі, 16</w:t>
            </w:r>
            <w:r>
              <w:br/>
            </w:r>
            <w:r>
              <w:rPr>
                <w:rFonts w:ascii="Times New Roman"/>
                <w:b w:val="false"/>
                <w:i w:val="false"/>
                <w:color w:val="000000"/>
                <w:sz w:val="20"/>
              </w:rPr>
              <w:t>
tarbag_c@mail.ru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w:t>
            </w:r>
            <w:r>
              <w:br/>
            </w:r>
            <w:r>
              <w:rPr>
                <w:rFonts w:ascii="Times New Roman"/>
                <w:b w:val="false"/>
                <w:i w:val="false"/>
                <w:color w:val="000000"/>
                <w:sz w:val="20"/>
              </w:rPr>
              <w:t>
ауданы, Қасым</w:t>
            </w:r>
            <w:r>
              <w:br/>
            </w:r>
            <w:r>
              <w:rPr>
                <w:rFonts w:ascii="Times New Roman"/>
                <w:b w:val="false"/>
                <w:i w:val="false"/>
                <w:color w:val="000000"/>
                <w:sz w:val="20"/>
              </w:rPr>
              <w:t>
Қайсенов кенті, 5</w:t>
            </w:r>
            <w:r>
              <w:br/>
            </w:r>
            <w:r>
              <w:rPr>
                <w:rFonts w:ascii="Times New Roman"/>
                <w:b w:val="false"/>
                <w:i w:val="false"/>
                <w:color w:val="000000"/>
                <w:sz w:val="20"/>
              </w:rPr>
              <w:t>
ulanka_z@mail.ru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w:t>
            </w:r>
            <w:r>
              <w:br/>
            </w:r>
            <w:r>
              <w:rPr>
                <w:rFonts w:ascii="Times New Roman"/>
                <w:b w:val="false"/>
                <w:i w:val="false"/>
                <w:color w:val="000000"/>
                <w:sz w:val="20"/>
              </w:rPr>
              <w:t>
ауданы, Үржар</w:t>
            </w:r>
            <w:r>
              <w:br/>
            </w:r>
            <w:r>
              <w:rPr>
                <w:rFonts w:ascii="Times New Roman"/>
                <w:b w:val="false"/>
                <w:i w:val="false"/>
                <w:color w:val="000000"/>
                <w:sz w:val="20"/>
              </w:rPr>
              <w:t>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ауданының жұмыспен қамту және әлеуметтік бағдарламалар бөлімі </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w:t>
            </w:r>
            <w:r>
              <w:br/>
            </w:r>
            <w:r>
              <w:rPr>
                <w:rFonts w:ascii="Times New Roman"/>
                <w:b w:val="false"/>
                <w:i w:val="false"/>
                <w:color w:val="000000"/>
                <w:sz w:val="20"/>
              </w:rPr>
              <w:t>
көшесі, 19</w:t>
            </w:r>
            <w:r>
              <w:br/>
            </w:r>
            <w:r>
              <w:rPr>
                <w:rFonts w:ascii="Times New Roman"/>
                <w:b w:val="false"/>
                <w:i w:val="false"/>
                <w:color w:val="000000"/>
                <w:sz w:val="20"/>
              </w:rPr>
              <w:t>
Shem_sob@mail.ru</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94" w:id="52"/>
    <w:p>
      <w:pPr>
        <w:spacing w:after="0"/>
        <w:ind w:left="0"/>
        <w:jc w:val="both"/>
      </w:pPr>
      <w:r>
        <w:rPr>
          <w:rFonts w:ascii="Times New Roman"/>
          <w:b w:val="false"/>
          <w:i w:val="false"/>
          <w:color w:val="000000"/>
          <w:sz w:val="28"/>
        </w:rPr>
        <w:t>
«Мемлекеттік қаражаты есебінен</w:t>
      </w:r>
      <w:r>
        <w:br/>
      </w:r>
      <w:r>
        <w:rPr>
          <w:rFonts w:ascii="Times New Roman"/>
          <w:b w:val="false"/>
          <w:i w:val="false"/>
          <w:color w:val="000000"/>
          <w:sz w:val="28"/>
        </w:rPr>
        <w:t>
қызметтер көрсететін мемлекеттік және</w:t>
      </w:r>
      <w:r>
        <w:br/>
      </w:r>
      <w:r>
        <w:rPr>
          <w:rFonts w:ascii="Times New Roman"/>
          <w:b w:val="false"/>
          <w:i w:val="false"/>
          <w:color w:val="000000"/>
          <w:sz w:val="28"/>
        </w:rPr>
        <w:t>
мемлекеттік емес медициналық-әлеуметтік</w:t>
      </w:r>
      <w:r>
        <w:br/>
      </w:r>
      <w:r>
        <w:rPr>
          <w:rFonts w:ascii="Times New Roman"/>
          <w:b w:val="false"/>
          <w:i w:val="false"/>
          <w:color w:val="000000"/>
          <w:sz w:val="28"/>
        </w:rPr>
        <w:t>
мекемелерде (ұйымдарда)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52"/>
    <w:p>
      <w:pPr>
        <w:spacing w:after="0"/>
        <w:ind w:left="0"/>
        <w:jc w:val="left"/>
      </w:pPr>
      <w:r>
        <w:rPr>
          <w:rFonts w:ascii="Times New Roman"/>
          <w:b/>
          <w:i w:val="false"/>
          <w:color w:val="000000"/>
        </w:rPr>
        <w:t xml:space="preserve"> Шығыс Қазақстан облысының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627"/>
        <w:gridCol w:w="3451"/>
        <w:gridCol w:w="3763"/>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өкілдіктері)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(код)</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w:t>
            </w:r>
            <w:r>
              <w:br/>
            </w:r>
            <w:r>
              <w:rPr>
                <w:rFonts w:ascii="Times New Roman"/>
                <w:b w:val="false"/>
                <w:i w:val="false"/>
                <w:color w:val="000000"/>
                <w:sz w:val="20"/>
              </w:rPr>
              <w:t>
көшесі, 37 «а»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Сәтпаев көшесі, 20/1 үй</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Меновное кенті,</w:t>
            </w:r>
            <w:r>
              <w:br/>
            </w:r>
            <w:r>
              <w:rPr>
                <w:rFonts w:ascii="Times New Roman"/>
                <w:b w:val="false"/>
                <w:i w:val="false"/>
                <w:color w:val="000000"/>
                <w:sz w:val="20"/>
              </w:rPr>
              <w:t>
М. Горький көшесі, 11а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Казақстан көшесі, 99/1 үй</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бөлімінің Жаңа Согра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Жаңа Согра кенті,</w:t>
            </w:r>
            <w:r>
              <w:br/>
            </w:r>
            <w:r>
              <w:rPr>
                <w:rFonts w:ascii="Times New Roman"/>
                <w:b w:val="false"/>
                <w:i w:val="false"/>
                <w:color w:val="000000"/>
                <w:sz w:val="20"/>
              </w:rPr>
              <w:t>
Менделеев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Жангельдин көшесі, 52а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Стахановский көшесі, 39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Веденеев көшесі, 14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w:t>
            </w:r>
            <w:r>
              <w:br/>
            </w:r>
            <w:r>
              <w:rPr>
                <w:rFonts w:ascii="Times New Roman"/>
                <w:b w:val="false"/>
                <w:i w:val="false"/>
                <w:color w:val="000000"/>
                <w:sz w:val="20"/>
              </w:rPr>
              <w:t>
Абылайхан көшесі, 96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ауылы,</w:t>
            </w:r>
            <w:r>
              <w:br/>
            </w:r>
            <w:r>
              <w:rPr>
                <w:rFonts w:ascii="Times New Roman"/>
                <w:b w:val="false"/>
                <w:i w:val="false"/>
                <w:color w:val="000000"/>
                <w:sz w:val="20"/>
              </w:rPr>
              <w:t>
Жанпейісов көшесі, 19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 77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r>
              <w:br/>
            </w:r>
            <w:r>
              <w:rPr>
                <w:rFonts w:ascii="Times New Roman"/>
                <w:b w:val="false"/>
                <w:i w:val="false"/>
                <w:color w:val="000000"/>
                <w:sz w:val="20"/>
              </w:rPr>
              <w:t>
Крахмаль көшесі, 67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Көбеков көшесі, 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Дәулетбай көшесі, 45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w:t>
            </w:r>
            <w:r>
              <w:br/>
            </w:r>
            <w:r>
              <w:rPr>
                <w:rFonts w:ascii="Times New Roman"/>
                <w:b w:val="false"/>
                <w:i w:val="false"/>
                <w:color w:val="000000"/>
                <w:sz w:val="20"/>
              </w:rPr>
              <w:t>
Желтоқсан көшесі, 32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Қайсенов кенті, 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Бозанбай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Ленин көшесі, 34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w:t>
            </w:r>
            <w:r>
              <w:br/>
            </w:r>
            <w:r>
              <w:rPr>
                <w:rFonts w:ascii="Times New Roman"/>
                <w:b w:val="false"/>
                <w:i w:val="false"/>
                <w:color w:val="000000"/>
                <w:sz w:val="20"/>
              </w:rPr>
              <w:t>
Қайсенов көшесі, 25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 шағын аудан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w:t>
            </w:r>
            <w:r>
              <w:br/>
            </w:r>
            <w:r>
              <w:rPr>
                <w:rFonts w:ascii="Times New Roman"/>
                <w:b w:val="false"/>
                <w:i w:val="false"/>
                <w:color w:val="000000"/>
                <w:sz w:val="20"/>
              </w:rPr>
              <w:t>
Школьный көшесі, 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w:t>
            </w:r>
            <w:r>
              <w:br/>
            </w:r>
            <w:r>
              <w:rPr>
                <w:rFonts w:ascii="Times New Roman"/>
                <w:b w:val="false"/>
                <w:i w:val="false"/>
                <w:color w:val="000000"/>
                <w:sz w:val="20"/>
              </w:rPr>
              <w:t>
Металлургтер көшесі, 19а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Семей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408 - квартал көшесі, 21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Семей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w:t>
            </w:r>
            <w:r>
              <w:br/>
            </w:r>
            <w:r>
              <w:rPr>
                <w:rFonts w:ascii="Times New Roman"/>
                <w:b w:val="false"/>
                <w:i w:val="false"/>
                <w:color w:val="000000"/>
                <w:sz w:val="20"/>
              </w:rPr>
              <w:t>
Абылайхан көшесі, 12А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Маметов көшесі, 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Бесқарағай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w:t>
            </w:r>
            <w:r>
              <w:br/>
            </w:r>
            <w:r>
              <w:rPr>
                <w:rFonts w:ascii="Times New Roman"/>
                <w:b w:val="false"/>
                <w:i w:val="false"/>
                <w:color w:val="000000"/>
                <w:sz w:val="20"/>
              </w:rPr>
              <w:t>
Дружба көшесі,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w:t>
            </w:r>
            <w:r>
              <w:br/>
            </w:r>
            <w:r>
              <w:rPr>
                <w:rFonts w:ascii="Times New Roman"/>
                <w:b w:val="false"/>
                <w:i w:val="false"/>
                <w:color w:val="000000"/>
                <w:sz w:val="20"/>
              </w:rPr>
              <w:t>
Комаров көшесі, 30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8-72351-4-18- 80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r>
              <w:br/>
            </w:r>
            <w:r>
              <w:rPr>
                <w:rFonts w:ascii="Times New Roman"/>
                <w:b w:val="false"/>
                <w:i w:val="false"/>
                <w:color w:val="000000"/>
                <w:sz w:val="20"/>
              </w:rPr>
              <w:t>
Ленин көшесі, 123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Горохов көшесі, 56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w:t>
            </w:r>
            <w:r>
              <w:br/>
            </w:r>
            <w:r>
              <w:rPr>
                <w:rFonts w:ascii="Times New Roman"/>
                <w:b w:val="false"/>
                <w:i w:val="false"/>
                <w:color w:val="000000"/>
                <w:sz w:val="20"/>
              </w:rPr>
              <w:t>
Нұрғазин көшесі, 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w:t>
            </w:r>
            <w:r>
              <w:br/>
            </w:r>
            <w:r>
              <w:rPr>
                <w:rFonts w:ascii="Times New Roman"/>
                <w:b w:val="false"/>
                <w:i w:val="false"/>
                <w:color w:val="000000"/>
                <w:sz w:val="20"/>
              </w:rPr>
              <w:t>
Қабанбай көшесі, 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95" w:id="53"/>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есебінен қызметтер көрсететін</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(ұйымдарда)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53"/>
    <w:p>
      <w:pPr>
        <w:spacing w:after="0"/>
        <w:ind w:left="0"/>
        <w:jc w:val="left"/>
      </w:pPr>
      <w:r>
        <w:rPr>
          <w:rFonts w:ascii="Times New Roman"/>
          <w:b/>
          <w:i w:val="false"/>
          <w:color w:val="000000"/>
        </w:rPr>
        <w:t xml:space="preserve"> Әкімшілік әрекеттердiң (рәсімдерің) кезектілігі мен өзара</w:t>
      </w:r>
      <w:r>
        <w:br/>
      </w:r>
      <w:r>
        <w:rPr>
          <w:rFonts w:ascii="Times New Roman"/>
          <w:b/>
          <w:i w:val="false"/>
          <w:color w:val="000000"/>
        </w:rPr>
        <w:t>
іс-қимылдарының кестедегі мәтiндiк сипаттамасы</w:t>
      </w:r>
    </w:p>
    <w:bookmarkStart w:name="z96" w:id="54"/>
    <w:p>
      <w:pPr>
        <w:spacing w:after="0"/>
        <w:ind w:left="0"/>
        <w:jc w:val="left"/>
      </w:pPr>
      <w:r>
        <w:rPr>
          <w:rFonts w:ascii="Times New Roman"/>
          <w:b/>
          <w:i w:val="false"/>
          <w:color w:val="000000"/>
        </w:rPr>
        <w:t xml:space="preserve"> 
1 кесте. ҚФБ әрекеттерінің сипаттамасы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2763"/>
        <w:gridCol w:w="2484"/>
        <w:gridCol w:w="4352"/>
        <w:gridCol w:w="26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бағалау мен айқындау жөніндегі әлеуметтік қызметкер</w:t>
            </w:r>
          </w:p>
        </w:tc>
      </w:tr>
      <w:tr>
        <w:trPr>
          <w:trHeight w:val="7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анықтау</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жіберу, тұтынушыға мемлекеттік қызметті, тиісті құжаттарды қабылдағаны туралы қолхат беру</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бағалау мен айқындау жөніндегі әлеуметтік қызметкерге құжаттарды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 туралы қорытынды шығару</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қызметтерге қажеттілікті бағалау мен айқындау жөніндегі әлеуметтік қызметкерден құжаттарды қабылдау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қабылдау үшін құжаттарды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 жіберу</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МӘМ-де әлеуметтік қызмет көрсетуге құжаттарды рәсімдеу туралы хабарлама немесе мемлекеттік қызметті тұтынушының ХҚО-ға жүгінген жағдайында дәлелді бас тарту туралы жауап, мемлекеттік қызмет көрсету нәтижесін ХҚО-ға жолдау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2800"/>
        <w:gridCol w:w="2269"/>
        <w:gridCol w:w="2439"/>
        <w:gridCol w:w="2950"/>
        <w:gridCol w:w="180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азаматтарды жіберу жөніндегі комиссия</w:t>
            </w:r>
          </w:p>
        </w:tc>
      </w:tr>
      <w:tr>
        <w:trPr>
          <w:trHeight w:val="75"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қабылдап, тіркеу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азаматтарға жолдама беру жөніндегі комиссия қарауына құжаттарды дайындау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бастығының қарауына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p>
          <w:p>
            <w:pPr>
              <w:spacing w:after="20"/>
              <w:ind w:left="20"/>
              <w:jc w:val="both"/>
            </w:pPr>
            <w:r>
              <w:rPr>
                <w:rFonts w:ascii="Times New Roman"/>
                <w:b w:val="false"/>
                <w:i w:val="false"/>
                <w:color w:val="000000"/>
                <w:sz w:val="20"/>
              </w:rPr>
              <w:t xml:space="preserve">органның </w:t>
            </w:r>
          </w:p>
          <w:p>
            <w:pPr>
              <w:spacing w:after="20"/>
              <w:ind w:left="20"/>
              <w:jc w:val="both"/>
            </w:pPr>
            <w:r>
              <w:rPr>
                <w:rFonts w:ascii="Times New Roman"/>
                <w:b w:val="false"/>
                <w:i w:val="false"/>
                <w:color w:val="000000"/>
                <w:sz w:val="20"/>
              </w:rPr>
              <w:t>маманының атқаруына жіберу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азаматтарға жолдама беру жөніндегі комиссия қарауына құжаттарды 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МӘМ-ге жолдама беру немесе бас тарту туралы шешім қабылдау</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МӘМ-ге жолдама беру жөніндегі комиссияның шешімі жөніндегі хабарламаға қол қою</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МӘМ-ге жолдама беру жөніндегі комиссияның шешімі жөніндегі хабарлама дайындау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уәкілетті органның маманына беру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бастығына қол қоюға жіберу</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55"/>
    <w:p>
      <w:pPr>
        <w:spacing w:after="0"/>
        <w:ind w:left="0"/>
        <w:jc w:val="both"/>
      </w:pPr>
      <w:r>
        <w:rPr>
          <w:rFonts w:ascii="Times New Roman"/>
          <w:b w:val="false"/>
          <w:i w:val="false"/>
          <w:color w:val="000000"/>
          <w:sz w:val="28"/>
        </w:rPr>
        <w:t>
«Мемлекеттік бюджет қаражаты</w:t>
      </w:r>
      <w:r>
        <w:br/>
      </w:r>
      <w:r>
        <w:rPr>
          <w:rFonts w:ascii="Times New Roman"/>
          <w:b w:val="false"/>
          <w:i w:val="false"/>
          <w:color w:val="000000"/>
          <w:sz w:val="28"/>
        </w:rPr>
        <w:t>
есебінен қызметтер көрсететін</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(ұйымдарда)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55"/>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 байланысты</w:t>
      </w:r>
      <w:r>
        <w:br/>
      </w:r>
      <w:r>
        <w:rPr>
          <w:rFonts w:ascii="Times New Roman"/>
          <w:b/>
          <w:i w:val="false"/>
          <w:color w:val="000000"/>
        </w:rPr>
        <w:t>
көрсететiн сұлба</w:t>
      </w:r>
    </w:p>
    <w:p>
      <w:pPr>
        <w:spacing w:after="0"/>
        <w:ind w:left="0"/>
        <w:jc w:val="both"/>
      </w:pPr>
      <w:r>
        <w:drawing>
          <wp:inline distT="0" distB="0" distL="0" distR="0">
            <wp:extent cx="86614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61400" cy="3848100"/>
                    </a:xfrm>
                    <a:prstGeom prst="rect">
                      <a:avLst/>
                    </a:prstGeom>
                  </pic:spPr>
                </pic:pic>
              </a:graphicData>
            </a:graphic>
          </wp:inline>
        </w:drawing>
      </w:r>
    </w:p>
    <w:bookmarkStart w:name="z98" w:id="56"/>
    <w:p>
      <w:pPr>
        <w:spacing w:after="0"/>
        <w:ind w:left="0"/>
        <w:jc w:val="both"/>
      </w:pPr>
      <w:r>
        <w:rPr>
          <w:rFonts w:ascii="Times New Roman"/>
          <w:b w:val="false"/>
          <w:i w:val="false"/>
          <w:color w:val="000000"/>
          <w:sz w:val="28"/>
        </w:rPr>
        <w:t>
«Мемлекеттiк бюджет қаражаты есебінен</w:t>
      </w:r>
      <w:r>
        <w:br/>
      </w:r>
      <w:r>
        <w:rPr>
          <w:rFonts w:ascii="Times New Roman"/>
          <w:b w:val="false"/>
          <w:i w:val="false"/>
          <w:color w:val="000000"/>
          <w:sz w:val="28"/>
        </w:rPr>
        <w:t>
қызметтер көрсететін мемлекеттік және</w:t>
      </w:r>
      <w:r>
        <w:br/>
      </w:r>
      <w:r>
        <w:rPr>
          <w:rFonts w:ascii="Times New Roman"/>
          <w:b w:val="false"/>
          <w:i w:val="false"/>
          <w:color w:val="000000"/>
          <w:sz w:val="28"/>
        </w:rPr>
        <w:t>
мемлекеттік емес медициналық-әлеуметтік</w:t>
      </w:r>
      <w:r>
        <w:br/>
      </w:r>
      <w:r>
        <w:rPr>
          <w:rFonts w:ascii="Times New Roman"/>
          <w:b w:val="false"/>
          <w:i w:val="false"/>
          <w:color w:val="000000"/>
          <w:sz w:val="28"/>
        </w:rPr>
        <w:t>
мекемелерде (ұйымдарда)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 қосымша</w:t>
      </w:r>
    </w:p>
    <w:bookmarkEnd w:id="56"/>
    <w:p>
      <w:pPr>
        <w:spacing w:after="0"/>
        <w:ind w:left="0"/>
        <w:jc w:val="both"/>
      </w:pPr>
      <w:r>
        <w:rPr>
          <w:rFonts w:ascii="Times New Roman"/>
          <w:b w:val="false"/>
          <w:i w:val="false"/>
          <w:color w:val="000000"/>
          <w:sz w:val="28"/>
        </w:rPr>
        <w:t>Жеке басын куәландыратын құжаттың № ___, _________ жылы берілді</w:t>
      </w:r>
      <w:r>
        <w:br/>
      </w:r>
      <w:r>
        <w:rPr>
          <w:rFonts w:ascii="Times New Roman"/>
          <w:b w:val="false"/>
          <w:i w:val="false"/>
          <w:color w:val="000000"/>
          <w:sz w:val="28"/>
        </w:rPr>
        <w:t>
Тіркелген жері ________________________________________________</w:t>
      </w:r>
      <w:r>
        <w:br/>
      </w:r>
      <w:r>
        <w:rPr>
          <w:rFonts w:ascii="Times New Roman"/>
          <w:b w:val="false"/>
          <w:i w:val="false"/>
          <w:color w:val="000000"/>
          <w:sz w:val="28"/>
        </w:rPr>
        <w:t>
Тұратын жері __________________________________________________</w:t>
      </w:r>
      <w:r>
        <w:br/>
      </w:r>
      <w:r>
        <w:rPr>
          <w:rFonts w:ascii="Times New Roman"/>
          <w:b w:val="false"/>
          <w:i w:val="false"/>
          <w:color w:val="000000"/>
          <w:sz w:val="28"/>
        </w:rPr>
        <w:t>
Туған жері ____________________________________________________</w:t>
      </w:r>
      <w:r>
        <w:br/>
      </w:r>
      <w:r>
        <w:rPr>
          <w:rFonts w:ascii="Times New Roman"/>
          <w:b w:val="false"/>
          <w:i w:val="false"/>
          <w:color w:val="000000"/>
          <w:sz w:val="28"/>
        </w:rPr>
        <w:t>
Туған күні «__» _________ _____ жыл</w:t>
      </w:r>
      <w:r>
        <w:br/>
      </w:r>
      <w:r>
        <w:rPr>
          <w:rFonts w:ascii="Times New Roman"/>
          <w:b w:val="false"/>
          <w:i w:val="false"/>
          <w:color w:val="000000"/>
          <w:sz w:val="28"/>
        </w:rPr>
        <w:t>
Жәрдемақының түрі мен мөлшері _________________________________</w:t>
      </w:r>
      <w:r>
        <w:br/>
      </w:r>
      <w:r>
        <w:rPr>
          <w:rFonts w:ascii="Times New Roman"/>
          <w:b w:val="false"/>
          <w:i w:val="false"/>
          <w:color w:val="000000"/>
          <w:sz w:val="28"/>
        </w:rPr>
        <w:t>
Мүгедектік санаты _____________________________________________</w:t>
      </w:r>
      <w:r>
        <w:br/>
      </w:r>
      <w:r>
        <w:rPr>
          <w:rFonts w:ascii="Times New Roman"/>
          <w:b w:val="false"/>
          <w:i w:val="false"/>
          <w:color w:val="000000"/>
          <w:sz w:val="28"/>
        </w:rPr>
        <w:t xml:space="preserve">
Туыстары </w:t>
      </w:r>
      <w:r>
        <w:rPr>
          <w:rFonts w:ascii="Times New Roman"/>
          <w:b w:val="false"/>
          <w:i/>
          <w:color w:val="000000"/>
          <w:sz w:val="28"/>
        </w:rPr>
        <w:t>(заңды өкілдері</w:t>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туыстық қатынасы, жасы, әлеуметтік мәртебесі, тұратын мекенжайы, байланыс тел.)</w:t>
      </w:r>
    </w:p>
    <w:bookmarkStart w:name="z99"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қызмет алушының Т.А.Ә.)</w:t>
      </w:r>
    </w:p>
    <w:p>
      <w:pPr>
        <w:spacing w:after="0"/>
        <w:ind w:left="0"/>
        <w:jc w:val="both"/>
      </w:pPr>
      <w:r>
        <w:rPr>
          <w:rFonts w:ascii="Times New Roman"/>
          <w:b w:val="false"/>
          <w:i w:val="false"/>
          <w:color w:val="000000"/>
          <w:sz w:val="28"/>
        </w:rPr>
        <w:t>стационарлық жағдайда арнаулы әлеуметтік қызмет көрсетуге мұқтаж</w:t>
      </w:r>
      <w:r>
        <w:br/>
      </w:r>
      <w:r>
        <w:rPr>
          <w:rFonts w:ascii="Times New Roman"/>
          <w:b w:val="false"/>
          <w:i w:val="false"/>
          <w:color w:val="000000"/>
          <w:sz w:val="28"/>
        </w:rPr>
        <w:t>
болғандықтан ______________________________________ медициналық –</w:t>
      </w:r>
      <w:r>
        <w:br/>
      </w:r>
      <w:r>
        <w:rPr>
          <w:rFonts w:ascii="Times New Roman"/>
          <w:b w:val="false"/>
          <w:i w:val="false"/>
          <w:color w:val="000000"/>
          <w:sz w:val="28"/>
        </w:rPr>
        <w:t>
әлеуметтік мекемеге тәулік бойы тұрақты/уақытша (</w:t>
      </w:r>
      <w:r>
        <w:rPr>
          <w:rFonts w:ascii="Times New Roman"/>
          <w:b w:val="false"/>
          <w:i/>
          <w:color w:val="000000"/>
          <w:sz w:val="28"/>
        </w:rPr>
        <w:t>керегін сызу</w:t>
      </w:r>
      <w:r>
        <w:rPr>
          <w:rFonts w:ascii="Times New Roman"/>
          <w:b w:val="false"/>
          <w:i w:val="false"/>
          <w:color w:val="000000"/>
          <w:sz w:val="28"/>
        </w:rPr>
        <w:t>)</w:t>
      </w:r>
      <w:r>
        <w:br/>
      </w:r>
      <w:r>
        <w:rPr>
          <w:rFonts w:ascii="Times New Roman"/>
          <w:b w:val="false"/>
          <w:i w:val="false"/>
          <w:color w:val="000000"/>
          <w:sz w:val="28"/>
        </w:rPr>
        <w:t>
тұруға қабылдауды сұраймын.</w:t>
      </w:r>
      <w:r>
        <w:br/>
      </w:r>
      <w:r>
        <w:rPr>
          <w:rFonts w:ascii="Times New Roman"/>
          <w:b w:val="false"/>
          <w:i w:val="false"/>
          <w:color w:val="000000"/>
          <w:sz w:val="28"/>
        </w:rPr>
        <w:t>
      Келесі құжаттар қоса беріп отырмын:</w:t>
      </w:r>
      <w:r>
        <w:br/>
      </w:r>
      <w:r>
        <w:rPr>
          <w:rFonts w:ascii="Times New Roman"/>
          <w:b w:val="false"/>
          <w:i w:val="false"/>
          <w:color w:val="000000"/>
          <w:sz w:val="28"/>
        </w:rPr>
        <w:t>
      1) ____________________ 2) ________________________</w:t>
      </w:r>
      <w:r>
        <w:br/>
      </w:r>
      <w:r>
        <w:rPr>
          <w:rFonts w:ascii="Times New Roman"/>
          <w:b w:val="false"/>
          <w:i w:val="false"/>
          <w:color w:val="000000"/>
          <w:sz w:val="28"/>
        </w:rPr>
        <w:t>
      3) ____________________ 4) ________________________</w:t>
      </w:r>
      <w:r>
        <w:br/>
      </w:r>
      <w:r>
        <w:rPr>
          <w:rFonts w:ascii="Times New Roman"/>
          <w:b w:val="false"/>
          <w:i w:val="false"/>
          <w:color w:val="000000"/>
          <w:sz w:val="28"/>
        </w:rPr>
        <w:t>
      5) ____________________ 6) ________________________</w:t>
      </w:r>
      <w:r>
        <w:br/>
      </w:r>
      <w:r>
        <w:rPr>
          <w:rFonts w:ascii="Times New Roman"/>
          <w:b w:val="false"/>
          <w:i w:val="false"/>
          <w:color w:val="000000"/>
          <w:sz w:val="28"/>
        </w:rPr>
        <w:t>
      7) ____________________ 8) ________________________</w:t>
      </w:r>
      <w:r>
        <w:br/>
      </w:r>
      <w:r>
        <w:rPr>
          <w:rFonts w:ascii="Times New Roman"/>
          <w:b w:val="false"/>
          <w:i w:val="false"/>
          <w:color w:val="000000"/>
          <w:sz w:val="28"/>
        </w:rPr>
        <w:t>
      9) ____________________ 10) _______________________</w:t>
      </w:r>
    </w:p>
    <w:p>
      <w:pPr>
        <w:spacing w:after="0"/>
        <w:ind w:left="0"/>
        <w:jc w:val="both"/>
      </w:pPr>
      <w:r>
        <w:rPr>
          <w:rFonts w:ascii="Times New Roman"/>
          <w:b w:val="false"/>
          <w:i w:val="false"/>
          <w:color w:val="000000"/>
          <w:sz w:val="28"/>
        </w:rPr>
        <w:t>      Медициналық – әлеуметтік мекемеге қабылдау, күтіп ұстау, одан</w:t>
      </w:r>
      <w:r>
        <w:br/>
      </w:r>
      <w:r>
        <w:rPr>
          <w:rFonts w:ascii="Times New Roman"/>
          <w:b w:val="false"/>
          <w:i w:val="false"/>
          <w:color w:val="000000"/>
          <w:sz w:val="28"/>
        </w:rPr>
        <w:t>
ауыстыру және шығу шарттарымен және ішкі тәртіп ережесімен таныстым.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20__ жылғы «__» ______ ________________________________</w:t>
      </w:r>
      <w:r>
        <w:br/>
      </w:r>
      <w:r>
        <w:rPr>
          <w:rFonts w:ascii="Times New Roman"/>
          <w:b w:val="false"/>
          <w:i w:val="false"/>
          <w:color w:val="000000"/>
          <w:sz w:val="28"/>
        </w:rPr>
        <w:t>
                                </w:t>
      </w:r>
      <w:r>
        <w:rPr>
          <w:rFonts w:ascii="Times New Roman"/>
          <w:b w:val="false"/>
          <w:i/>
          <w:color w:val="000000"/>
          <w:sz w:val="28"/>
        </w:rPr>
        <w:t>(Өтініш иесінің Т.А.Ә. және қолы)</w:t>
      </w:r>
      <w:r>
        <w:br/>
      </w:r>
      <w:r>
        <w:rPr>
          <w:rFonts w:ascii="Times New Roman"/>
          <w:b w:val="false"/>
          <w:i w:val="false"/>
          <w:color w:val="000000"/>
          <w:sz w:val="28"/>
        </w:rPr>
        <w:t>
Құжатты қабылдаған ____________________________________</w:t>
      </w:r>
      <w:r>
        <w:br/>
      </w:r>
      <w:r>
        <w:rPr>
          <w:rFonts w:ascii="Times New Roman"/>
          <w:b w:val="false"/>
          <w:i w:val="false"/>
          <w:color w:val="000000"/>
          <w:sz w:val="28"/>
        </w:rPr>
        <w:t>
                                  </w:t>
      </w:r>
      <w:r>
        <w:rPr>
          <w:rFonts w:ascii="Times New Roman"/>
          <w:b w:val="false"/>
          <w:i/>
          <w:color w:val="000000"/>
          <w:sz w:val="28"/>
        </w:rPr>
        <w:t>(Т.А.Ә., лауазымы, қолы)</w:t>
      </w:r>
    </w:p>
    <w:p>
      <w:pPr>
        <w:spacing w:after="0"/>
        <w:ind w:left="0"/>
        <w:jc w:val="both"/>
      </w:pPr>
      <w:r>
        <w:rPr>
          <w:rFonts w:ascii="Times New Roman"/>
          <w:b w:val="false"/>
          <w:i w:val="false"/>
          <w:color w:val="000000"/>
          <w:sz w:val="28"/>
        </w:rPr>
        <w:t>20___ жылғы «__» ________</w:t>
      </w:r>
    </w:p>
    <w:bookmarkStart w:name="z100" w:id="58"/>
    <w:p>
      <w:pPr>
        <w:spacing w:after="0"/>
        <w:ind w:left="0"/>
        <w:jc w:val="both"/>
      </w:pPr>
      <w:r>
        <w:rPr>
          <w:rFonts w:ascii="Times New Roman"/>
          <w:b w:val="false"/>
          <w:i w:val="false"/>
          <w:color w:val="000000"/>
          <w:sz w:val="28"/>
        </w:rPr>
        <w:t>
«Мемлекеттiк бюджет қаражаты</w:t>
      </w:r>
      <w:r>
        <w:br/>
      </w:r>
      <w:r>
        <w:rPr>
          <w:rFonts w:ascii="Times New Roman"/>
          <w:b w:val="false"/>
          <w:i w:val="false"/>
          <w:color w:val="000000"/>
          <w:sz w:val="28"/>
        </w:rPr>
        <w:t>
есебінен қызметтер көрсететін</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(ұйымдарда)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 қосымша</w:t>
      </w:r>
    </w:p>
    <w:bookmarkEnd w:id="58"/>
    <w:p>
      <w:pPr>
        <w:spacing w:after="0"/>
        <w:ind w:left="0"/>
        <w:jc w:val="left"/>
      </w:pPr>
      <w:r>
        <w:rPr>
          <w:rFonts w:ascii="Times New Roman"/>
          <w:b/>
          <w:i w:val="false"/>
          <w:color w:val="000000"/>
        </w:rPr>
        <w:t xml:space="preserve"> МЕДИЦИНАЛЫҚ КАРТА</w:t>
      </w:r>
      <w:r>
        <w:br/>
      </w:r>
      <w:r>
        <w:rPr>
          <w:rFonts w:ascii="Times New Roman"/>
          <w:b/>
          <w:i w:val="false"/>
          <w:color w:val="000000"/>
        </w:rPr>
        <w:t>
____________________________________</w:t>
      </w:r>
      <w:r>
        <w:br/>
      </w:r>
      <w:r>
        <w:rPr>
          <w:rFonts w:ascii="Times New Roman"/>
          <w:b/>
          <w:i w:val="false"/>
          <w:color w:val="000000"/>
        </w:rPr>
        <w:t>
(медициналық ұйымның атауы)</w:t>
      </w:r>
    </w:p>
    <w:p>
      <w:pPr>
        <w:spacing w:after="0"/>
        <w:ind w:left="0"/>
        <w:jc w:val="both"/>
      </w:pPr>
      <w:r>
        <w:rPr>
          <w:rFonts w:ascii="Times New Roman"/>
          <w:b w:val="false"/>
          <w:i w:val="false"/>
          <w:color w:val="000000"/>
          <w:sz w:val="28"/>
        </w:rPr>
        <w:t>Т.А.Ә. _________________________________________________</w:t>
      </w:r>
      <w:r>
        <w:br/>
      </w:r>
      <w:r>
        <w:rPr>
          <w:rFonts w:ascii="Times New Roman"/>
          <w:b w:val="false"/>
          <w:i w:val="false"/>
          <w:color w:val="000000"/>
          <w:sz w:val="28"/>
        </w:rPr>
        <w:t>
Туған күні «__» _________ ____ жыл</w:t>
      </w:r>
    </w:p>
    <w:p>
      <w:pPr>
        <w:spacing w:after="0"/>
        <w:ind w:left="0"/>
        <w:jc w:val="both"/>
      </w:pPr>
      <w:r>
        <w:rPr>
          <w:rFonts w:ascii="Times New Roman"/>
          <w:b w:val="false"/>
          <w:i w:val="false"/>
          <w:color w:val="000000"/>
          <w:sz w:val="28"/>
        </w:rPr>
        <w:t>Үйінің мекенжайы _______________________________________</w:t>
      </w:r>
      <w:r>
        <w:br/>
      </w:r>
      <w:r>
        <w:rPr>
          <w:rFonts w:ascii="Times New Roman"/>
          <w:b w:val="false"/>
          <w:i w:val="false"/>
          <w:color w:val="000000"/>
          <w:sz w:val="28"/>
        </w:rPr>
        <w:t xml:space="preserve">
Қысқаша анамнез </w:t>
      </w:r>
      <w:r>
        <w:rPr>
          <w:rFonts w:ascii="Times New Roman"/>
          <w:b w:val="false"/>
          <w:i/>
          <w:color w:val="000000"/>
          <w:sz w:val="28"/>
        </w:rPr>
        <w:t>(бұрын ауырған аурулары жөнінде, дәрілік</w:t>
      </w:r>
      <w:r>
        <w:br/>
      </w:r>
      <w:r>
        <w:rPr>
          <w:rFonts w:ascii="Times New Roman"/>
          <w:b w:val="false"/>
          <w:i w:val="false"/>
          <w:color w:val="000000"/>
          <w:sz w:val="28"/>
        </w:rPr>
        <w:t>
</w:t>
      </w:r>
      <w:r>
        <w:rPr>
          <w:rFonts w:ascii="Times New Roman"/>
          <w:b w:val="false"/>
          <w:i/>
          <w:color w:val="000000"/>
          <w:sz w:val="28"/>
        </w:rPr>
        <w:t>препараттарды, азық-түлікті көтере алмаушылық және тағы басқа:</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Медициналық қарап тексеру: (</w:t>
      </w:r>
      <w:r>
        <w:rPr>
          <w:rFonts w:ascii="Times New Roman"/>
          <w:b w:val="false"/>
          <w:i/>
          <w:color w:val="000000"/>
          <w:sz w:val="28"/>
        </w:rPr>
        <w:t>негізгі және ілеспе</w:t>
      </w:r>
      <w:r>
        <w:br/>
      </w:r>
      <w:r>
        <w:rPr>
          <w:rFonts w:ascii="Times New Roman"/>
          <w:b w:val="false"/>
          <w:i w:val="false"/>
          <w:color w:val="000000"/>
          <w:sz w:val="28"/>
        </w:rPr>
        <w:t>
</w:t>
      </w:r>
      <w:r>
        <w:rPr>
          <w:rFonts w:ascii="Times New Roman"/>
          <w:b w:val="false"/>
          <w:i/>
          <w:color w:val="000000"/>
          <w:sz w:val="28"/>
        </w:rPr>
        <w:t>диагнозды, асқынулар болғанын көрсету қажет:</w:t>
      </w:r>
      <w:r>
        <w:br/>
      </w:r>
      <w:r>
        <w:rPr>
          <w:rFonts w:ascii="Times New Roman"/>
          <w:b w:val="false"/>
          <w:i w:val="false"/>
          <w:color w:val="000000"/>
          <w:sz w:val="28"/>
        </w:rPr>
        <w:t>
хирург _________________________________________________</w:t>
      </w:r>
      <w:r>
        <w:br/>
      </w:r>
      <w:r>
        <w:rPr>
          <w:rFonts w:ascii="Times New Roman"/>
          <w:b w:val="false"/>
          <w:i w:val="false"/>
          <w:color w:val="000000"/>
          <w:sz w:val="28"/>
        </w:rPr>
        <w:t>
невропатолог ___________________________________________</w:t>
      </w:r>
      <w:r>
        <w:br/>
      </w:r>
      <w:r>
        <w:rPr>
          <w:rFonts w:ascii="Times New Roman"/>
          <w:b w:val="false"/>
          <w:i w:val="false"/>
          <w:color w:val="000000"/>
          <w:sz w:val="28"/>
        </w:rPr>
        <w:t>
психиатр _______________________________________________</w:t>
      </w:r>
      <w:r>
        <w:br/>
      </w:r>
      <w:r>
        <w:rPr>
          <w:rFonts w:ascii="Times New Roman"/>
          <w:b w:val="false"/>
          <w:i w:val="false"/>
          <w:color w:val="000000"/>
          <w:sz w:val="28"/>
        </w:rPr>
        <w:t>
окулист ________________________________________________</w:t>
      </w:r>
      <w:r>
        <w:br/>
      </w:r>
      <w:r>
        <w:rPr>
          <w:rFonts w:ascii="Times New Roman"/>
          <w:b w:val="false"/>
          <w:i w:val="false"/>
          <w:color w:val="000000"/>
          <w:sz w:val="28"/>
        </w:rPr>
        <w:t>
отоларинголог __________________________________________</w:t>
      </w:r>
      <w:r>
        <w:br/>
      </w:r>
      <w:r>
        <w:rPr>
          <w:rFonts w:ascii="Times New Roman"/>
          <w:b w:val="false"/>
          <w:i w:val="false"/>
          <w:color w:val="000000"/>
          <w:sz w:val="28"/>
        </w:rPr>
        <w:t>
дерматовенеролог _______________________________________</w:t>
      </w:r>
      <w:r>
        <w:br/>
      </w:r>
      <w:r>
        <w:rPr>
          <w:rFonts w:ascii="Times New Roman"/>
          <w:b w:val="false"/>
          <w:i w:val="false"/>
          <w:color w:val="000000"/>
          <w:sz w:val="28"/>
        </w:rPr>
        <w:t>
фтизиатр _______________________________________________</w:t>
      </w:r>
      <w:r>
        <w:br/>
      </w:r>
      <w:r>
        <w:rPr>
          <w:rFonts w:ascii="Times New Roman"/>
          <w:b w:val="false"/>
          <w:i w:val="false"/>
          <w:color w:val="000000"/>
          <w:sz w:val="28"/>
        </w:rPr>
        <w:t>
терапевт/педиатр 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эпидемиологиялық ортасы туралы қорытынды: 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Көрсеткіштер бойынша:</w:t>
      </w:r>
      <w:r>
        <w:br/>
      </w:r>
      <w:r>
        <w:rPr>
          <w:rFonts w:ascii="Times New Roman"/>
          <w:b w:val="false"/>
          <w:i w:val="false"/>
          <w:color w:val="000000"/>
          <w:sz w:val="28"/>
        </w:rPr>
        <w:t>
стоматолог _____________________________________________</w:t>
      </w:r>
      <w:r>
        <w:br/>
      </w:r>
      <w:r>
        <w:rPr>
          <w:rFonts w:ascii="Times New Roman"/>
          <w:b w:val="false"/>
          <w:i w:val="false"/>
          <w:color w:val="000000"/>
          <w:sz w:val="28"/>
        </w:rPr>
        <w:t>
эндокринолог ___________________________________________</w:t>
      </w:r>
      <w:r>
        <w:br/>
      </w:r>
      <w:r>
        <w:rPr>
          <w:rFonts w:ascii="Times New Roman"/>
          <w:b w:val="false"/>
          <w:i w:val="false"/>
          <w:color w:val="000000"/>
          <w:sz w:val="28"/>
        </w:rPr>
        <w:t>
кардиолог ______________________________________________</w:t>
      </w:r>
      <w:r>
        <w:br/>
      </w:r>
      <w:r>
        <w:rPr>
          <w:rFonts w:ascii="Times New Roman"/>
          <w:b w:val="false"/>
          <w:i w:val="false"/>
          <w:color w:val="000000"/>
          <w:sz w:val="28"/>
        </w:rPr>
        <w:t>
ортопед ________________________________________________</w:t>
      </w:r>
      <w:r>
        <w:br/>
      </w:r>
      <w:r>
        <w:rPr>
          <w:rFonts w:ascii="Times New Roman"/>
          <w:b w:val="false"/>
          <w:i w:val="false"/>
          <w:color w:val="000000"/>
          <w:sz w:val="28"/>
        </w:rPr>
        <w:t>
нарколог _______________________________________________</w:t>
      </w:r>
      <w:r>
        <w:br/>
      </w:r>
      <w:r>
        <w:rPr>
          <w:rFonts w:ascii="Times New Roman"/>
          <w:b w:val="false"/>
          <w:i w:val="false"/>
          <w:color w:val="000000"/>
          <w:sz w:val="28"/>
        </w:rPr>
        <w:t>
онколог ________________________________________________</w:t>
      </w:r>
      <w:r>
        <w:br/>
      </w:r>
      <w:r>
        <w:rPr>
          <w:rFonts w:ascii="Times New Roman"/>
          <w:b w:val="false"/>
          <w:i w:val="false"/>
          <w:color w:val="000000"/>
          <w:sz w:val="28"/>
        </w:rPr>
        <w:t>
гинеколог ______________________________________________</w:t>
      </w:r>
      <w:r>
        <w:br/>
      </w:r>
      <w:r>
        <w:rPr>
          <w:rFonts w:ascii="Times New Roman"/>
          <w:b w:val="false"/>
          <w:i w:val="false"/>
          <w:color w:val="000000"/>
          <w:sz w:val="28"/>
        </w:rPr>
        <w:t>
Зертханалық зерттеулердің нәтижелері:</w:t>
      </w:r>
      <w:r>
        <w:br/>
      </w:r>
      <w:r>
        <w:rPr>
          <w:rFonts w:ascii="Times New Roman"/>
          <w:b w:val="false"/>
          <w:i w:val="false"/>
          <w:color w:val="000000"/>
          <w:sz w:val="28"/>
        </w:rPr>
        <w:t>
қанның жалпы талдауы ___________________________________</w:t>
      </w:r>
      <w:r>
        <w:br/>
      </w:r>
      <w:r>
        <w:rPr>
          <w:rFonts w:ascii="Times New Roman"/>
          <w:b w:val="false"/>
          <w:i w:val="false"/>
          <w:color w:val="000000"/>
          <w:sz w:val="28"/>
        </w:rPr>
        <w:t>
</w:t>
      </w:r>
      <w:r>
        <w:rPr>
          <w:rFonts w:ascii="Times New Roman"/>
          <w:b w:val="false"/>
          <w:i/>
          <w:color w:val="000000"/>
          <w:sz w:val="28"/>
        </w:rPr>
        <w:t>                                       (күні, нәтижесі)</w:t>
      </w:r>
      <w:r>
        <w:br/>
      </w:r>
      <w:r>
        <w:rPr>
          <w:rFonts w:ascii="Times New Roman"/>
          <w:b w:val="false"/>
          <w:i w:val="false"/>
          <w:color w:val="000000"/>
          <w:sz w:val="28"/>
        </w:rPr>
        <w:t>
зәрдің жалпы талдауы ___________________________________</w:t>
      </w:r>
      <w:r>
        <w:br/>
      </w:r>
      <w:r>
        <w:rPr>
          <w:rFonts w:ascii="Times New Roman"/>
          <w:b w:val="false"/>
          <w:i w:val="false"/>
          <w:color w:val="000000"/>
          <w:sz w:val="28"/>
        </w:rPr>
        <w:t>
</w:t>
      </w:r>
      <w:r>
        <w:rPr>
          <w:rFonts w:ascii="Times New Roman"/>
          <w:b w:val="false"/>
          <w:i/>
          <w:color w:val="000000"/>
          <w:sz w:val="28"/>
        </w:rPr>
        <w:t>                                      (күні, нәтижесі)</w:t>
      </w:r>
      <w:r>
        <w:br/>
      </w:r>
      <w:r>
        <w:rPr>
          <w:rFonts w:ascii="Times New Roman"/>
          <w:b w:val="false"/>
          <w:i w:val="false"/>
          <w:color w:val="000000"/>
          <w:sz w:val="28"/>
        </w:rPr>
        <w:t>
нәжіс жұғындарын гельминттер жұмыртқасына паразитологиялық</w:t>
      </w:r>
      <w:r>
        <w:br/>
      </w:r>
      <w:r>
        <w:rPr>
          <w:rFonts w:ascii="Times New Roman"/>
          <w:b w:val="false"/>
          <w:i w:val="false"/>
          <w:color w:val="000000"/>
          <w:sz w:val="28"/>
        </w:rPr>
        <w:t>
зерттеу ________________________________________________</w:t>
      </w:r>
      <w:r>
        <w:br/>
      </w:r>
      <w:r>
        <w:rPr>
          <w:rFonts w:ascii="Times New Roman"/>
          <w:b w:val="false"/>
          <w:i w:val="false"/>
          <w:color w:val="000000"/>
          <w:sz w:val="28"/>
        </w:rPr>
        <w:t>
</w:t>
      </w:r>
      <w:r>
        <w:rPr>
          <w:rFonts w:ascii="Times New Roman"/>
          <w:b w:val="false"/>
          <w:i/>
          <w:color w:val="000000"/>
          <w:sz w:val="28"/>
        </w:rPr>
        <w:t>                                    (күні, нәтижесі)</w:t>
      </w:r>
      <w:r>
        <w:br/>
      </w:r>
      <w:r>
        <w:rPr>
          <w:rFonts w:ascii="Times New Roman"/>
          <w:b w:val="false"/>
          <w:i w:val="false"/>
          <w:color w:val="000000"/>
          <w:sz w:val="28"/>
        </w:rPr>
        <w:t>
нәжіс жұғындарын ішек таяқшасына бактериологиялық</w:t>
      </w:r>
      <w:r>
        <w:br/>
      </w:r>
      <w:r>
        <w:rPr>
          <w:rFonts w:ascii="Times New Roman"/>
          <w:b w:val="false"/>
          <w:i w:val="false"/>
          <w:color w:val="000000"/>
          <w:sz w:val="28"/>
        </w:rPr>
        <w:t>
зерттеу ________________________________________________</w:t>
      </w:r>
      <w:r>
        <w:br/>
      </w:r>
      <w:r>
        <w:rPr>
          <w:rFonts w:ascii="Times New Roman"/>
          <w:b w:val="false"/>
          <w:i w:val="false"/>
          <w:color w:val="000000"/>
          <w:sz w:val="28"/>
        </w:rPr>
        <w:t>
</w:t>
      </w:r>
      <w:r>
        <w:rPr>
          <w:rFonts w:ascii="Times New Roman"/>
          <w:b w:val="false"/>
          <w:i/>
          <w:color w:val="000000"/>
          <w:sz w:val="28"/>
        </w:rPr>
        <w:t>                                   (күні, нәтижесі)</w:t>
      </w:r>
      <w:r>
        <w:br/>
      </w:r>
      <w:r>
        <w:rPr>
          <w:rFonts w:ascii="Times New Roman"/>
          <w:b w:val="false"/>
          <w:i w:val="false"/>
          <w:color w:val="000000"/>
          <w:sz w:val="28"/>
        </w:rPr>
        <w:t>
Дәрігерлік-консультативтік комиссия төрағасының</w:t>
      </w:r>
      <w:r>
        <w:br/>
      </w:r>
      <w:r>
        <w:rPr>
          <w:rFonts w:ascii="Times New Roman"/>
          <w:b w:val="false"/>
          <w:i w:val="false"/>
          <w:color w:val="000000"/>
          <w:sz w:val="28"/>
        </w:rPr>
        <w:t>
қорытындысы: 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w:t>
      </w:r>
      <w:r>
        <w:rPr>
          <w:rFonts w:ascii="Times New Roman"/>
          <w:b w:val="false"/>
          <w:i/>
          <w:color w:val="000000"/>
          <w:sz w:val="28"/>
        </w:rPr>
        <w:t>(стационарлық үлгідегі ұйымда болуға медициналық қарсы көрсетілімдердің бар ма)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Медициналық ұйымының басшысы: _____________________</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Т.А.Ә., қолы)</w:t>
      </w:r>
      <w:r>
        <w:br/>
      </w:r>
      <w:r>
        <w:rPr>
          <w:rFonts w:ascii="Times New Roman"/>
          <w:b w:val="false"/>
          <w:i w:val="false"/>
          <w:color w:val="000000"/>
          <w:sz w:val="28"/>
        </w:rPr>
        <w:t>
20__ жылғы «__» ____________</w:t>
      </w:r>
    </w:p>
    <w:bookmarkStart w:name="z101" w:id="59"/>
    <w:p>
      <w:pPr>
        <w:spacing w:after="0"/>
        <w:ind w:left="0"/>
        <w:jc w:val="both"/>
      </w:pPr>
      <w:r>
        <w:rPr>
          <w:rFonts w:ascii="Times New Roman"/>
          <w:b w:val="false"/>
          <w:i w:val="false"/>
          <w:color w:val="000000"/>
          <w:sz w:val="28"/>
        </w:rPr>
        <w:t>
«Мемлекеттiк бюджет қаражаты есебінен</w:t>
      </w:r>
      <w:r>
        <w:br/>
      </w:r>
      <w:r>
        <w:rPr>
          <w:rFonts w:ascii="Times New Roman"/>
          <w:b w:val="false"/>
          <w:i w:val="false"/>
          <w:color w:val="000000"/>
          <w:sz w:val="28"/>
        </w:rPr>
        <w:t>
қызметтер көрсететін мемлекеттік</w:t>
      </w:r>
      <w:r>
        <w:br/>
      </w:r>
      <w:r>
        <w:rPr>
          <w:rFonts w:ascii="Times New Roman"/>
          <w:b w:val="false"/>
          <w:i w:val="false"/>
          <w:color w:val="000000"/>
          <w:sz w:val="28"/>
        </w:rPr>
        <w:t>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(ұйымдарда)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 қосымша</w:t>
      </w:r>
      <w:r>
        <w:br/>
      </w:r>
      <w:r>
        <w:rPr>
          <w:rFonts w:ascii="Times New Roman"/>
          <w:b w:val="false"/>
          <w:i w:val="false"/>
          <w:color w:val="000000"/>
          <w:sz w:val="28"/>
        </w:rPr>
        <w:t>
Кімге ___________________________</w:t>
      </w:r>
      <w:r>
        <w:br/>
      </w:r>
      <w:r>
        <w:rPr>
          <w:rFonts w:ascii="Times New Roman"/>
          <w:b w:val="false"/>
          <w:i w:val="false"/>
          <w:color w:val="000000"/>
          <w:sz w:val="28"/>
        </w:rPr>
        <w:t>
Мекенжайы _______________________</w:t>
      </w:r>
    </w:p>
    <w:bookmarkEnd w:id="59"/>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Сіздің медициналық-әлеуметтік мекемеде әлеуметтік қызмет</w:t>
      </w:r>
      <w:r>
        <w:br/>
      </w:r>
      <w:r>
        <w:rPr>
          <w:rFonts w:ascii="Times New Roman"/>
          <w:b w:val="false"/>
          <w:i w:val="false"/>
          <w:color w:val="000000"/>
          <w:sz w:val="28"/>
        </w:rPr>
        <w:t>
көрсетуге құжаттарды ресімдеу жөніндегі өтінішіңізді қарап,</w:t>
      </w:r>
      <w:r>
        <w:br/>
      </w:r>
      <w:r>
        <w:rPr>
          <w:rFonts w:ascii="Times New Roman"/>
          <w:b w:val="false"/>
          <w:i w:val="false"/>
          <w:color w:val="000000"/>
          <w:sz w:val="28"/>
        </w:rPr>
        <w:t>
келесіні хабарлаймыз: 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Басшының қолы _________________</w:t>
      </w:r>
    </w:p>
    <w:bookmarkStart w:name="z102" w:id="60"/>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тамыздағы № 190</w:t>
      </w:r>
      <w:r>
        <w:br/>
      </w:r>
      <w:r>
        <w:rPr>
          <w:rFonts w:ascii="Times New Roman"/>
          <w:b w:val="false"/>
          <w:i w:val="false"/>
          <w:color w:val="000000"/>
          <w:sz w:val="28"/>
        </w:rPr>
        <w:t>
қаулысымен бекітілген</w:t>
      </w:r>
    </w:p>
    <w:bookmarkEnd w:id="60"/>
    <w:p>
      <w:pPr>
        <w:spacing w:after="0"/>
        <w:ind w:left="0"/>
        <w:jc w:val="left"/>
      </w:pPr>
      <w:r>
        <w:rPr>
          <w:rFonts w:ascii="Times New Roman"/>
          <w:b/>
          <w:i w:val="false"/>
          <w:color w:val="000000"/>
        </w:rPr>
        <w:t xml:space="preserve"> «Жалғызілікті, жалғыз тұратын қарттарға, бөгде адамның күтіміне</w:t>
      </w:r>
      <w:r>
        <w:br/>
      </w:r>
      <w:r>
        <w:rPr>
          <w:rFonts w:ascii="Times New Roman"/>
          <w:b/>
          <w:i w:val="false"/>
          <w:color w:val="000000"/>
        </w:rPr>
        <w:t>
және жәрдеміне мұқтаж мүгедектерге және мүгедек балаларға үйде</w:t>
      </w:r>
      <w:r>
        <w:br/>
      </w:r>
      <w:r>
        <w:rPr>
          <w:rFonts w:ascii="Times New Roman"/>
          <w:b/>
          <w:i w:val="false"/>
          <w:color w:val="000000"/>
        </w:rPr>
        <w:t>
әлеуметтік қызмет көрсетуге құжаттарды ресімдеу»</w:t>
      </w:r>
      <w:r>
        <w:br/>
      </w:r>
      <w:r>
        <w:rPr>
          <w:rFonts w:ascii="Times New Roman"/>
          <w:b/>
          <w:i w:val="false"/>
          <w:color w:val="000000"/>
        </w:rPr>
        <w:t>
мемлекеттік қызмет регламенті</w:t>
      </w:r>
    </w:p>
    <w:bookmarkStart w:name="z103" w:id="61"/>
    <w:p>
      <w:pPr>
        <w:spacing w:after="0"/>
        <w:ind w:left="0"/>
        <w:jc w:val="left"/>
      </w:pPr>
      <w:r>
        <w:rPr>
          <w:rFonts w:ascii="Times New Roman"/>
          <w:b/>
          <w:i w:val="false"/>
          <w:color w:val="000000"/>
        </w:rPr>
        <w:t xml:space="preserve"> 
1. Жалпы ережелер</w:t>
      </w:r>
    </w:p>
    <w:bookmarkEnd w:id="61"/>
    <w:bookmarkStart w:name="z104" w:id="62"/>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сондай-ақ баламалы негізде халыққа қызмет көрсету орталығы (бұдан әрі – ХҚО) көрсетеді, ХҚО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23-бабы</w:t>
      </w:r>
      <w:r>
        <w:rPr>
          <w:rFonts w:ascii="Times New Roman"/>
          <w:b w:val="false"/>
          <w:i w:val="false"/>
          <w:color w:val="000000"/>
          <w:sz w:val="28"/>
        </w:rPr>
        <w:t xml:space="preserve"> 1-тармағының, «Арнаулы әлеуметтік қызметтер туралы» Қазақстан Республикасының 2008 жылғы 29 желтоқсандағы Заңының 11-бабының 1-тармағы </w:t>
      </w:r>
      <w:r>
        <w:rPr>
          <w:rFonts w:ascii="Times New Roman"/>
          <w:b w:val="false"/>
          <w:i w:val="false"/>
          <w:color w:val="000000"/>
          <w:sz w:val="28"/>
        </w:rPr>
        <w:t>3) тармақшасының</w:t>
      </w:r>
      <w:r>
        <w:rPr>
          <w:rFonts w:ascii="Times New Roman"/>
          <w:b w:val="false"/>
          <w:i w:val="false"/>
          <w:color w:val="000000"/>
          <w:sz w:val="28"/>
        </w:rPr>
        <w:t>, 13-бабының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қызметтердiң кепiлдiк берiлген көлемiнiң тiзбесiн бекiту туралы» Қазақстан Республикасы Үкiметiнiң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2011 жылғы 7 сәуірдегі № 394 қаулысымен бекітілген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нәтижесі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туралы хабарлама немесе мемлекеттік қызмет көрсетуден дәлелді бас тарту туралы қағаз жөнелткіштегі жауап болып табылады.</w:t>
      </w:r>
    </w:p>
    <w:bookmarkEnd w:id="62"/>
    <w:bookmarkStart w:name="z108" w:id="63"/>
    <w:p>
      <w:pPr>
        <w:spacing w:after="0"/>
        <w:ind w:left="0"/>
        <w:jc w:val="left"/>
      </w:pPr>
      <w:r>
        <w:rPr>
          <w:rFonts w:ascii="Times New Roman"/>
          <w:b/>
          <w:i w:val="false"/>
          <w:color w:val="000000"/>
        </w:rPr>
        <w:t xml:space="preserve"> 
2. Мемлекеттік қызмет көрсетудің талаптары</w:t>
      </w:r>
    </w:p>
    <w:bookmarkEnd w:id="63"/>
    <w:bookmarkStart w:name="z109" w:id="64"/>
    <w:p>
      <w:pPr>
        <w:spacing w:after="0"/>
        <w:ind w:left="0"/>
        <w:jc w:val="both"/>
      </w:pPr>
      <w:r>
        <w:rPr>
          <w:rFonts w:ascii="Times New Roman"/>
          <w:b w:val="false"/>
          <w:i w:val="false"/>
          <w:color w:val="000000"/>
          <w:sz w:val="28"/>
        </w:rPr>
        <w:t>
      5. Мемлекеттік қызмет көрсетуге өтініш білдіруге қажет уәкілетті органның, ХҚО-ның мекенжайлары мен жұмыс кестелері туралы ақпарат осы регламентке 1 және 2 қосымшаларда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органның, ХҚО-ның стендтерінде орналасқан, сондай-ақ нөмірлері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қосымшаларда</w:t>
      </w:r>
      <w:r>
        <w:rPr>
          <w:rFonts w:ascii="Times New Roman"/>
          <w:b w:val="false"/>
          <w:i w:val="false"/>
          <w:color w:val="000000"/>
          <w:sz w:val="28"/>
        </w:rPr>
        <w:t xml:space="preserve">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уәкілетті органға – он төрт жұмыс күні ішінде;</w:t>
      </w:r>
      <w:r>
        <w:br/>
      </w:r>
      <w:r>
        <w:rPr>
          <w:rFonts w:ascii="Times New Roman"/>
          <w:b w:val="false"/>
          <w:i w:val="false"/>
          <w:color w:val="000000"/>
          <w:sz w:val="28"/>
        </w:rPr>
        <w:t>
      ХҚО – он төрт жұмыс күні ішінде (мемлекеттік қызмет көрсету құжатын қабылдау және беру күні (нәтиже)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алушыға қызмет көрсетудің ең көп шекті уақыты уәкілетті органға 15 минуттан, ХҚО-да 30 минуттан аспайды.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мемлекеттік қызмет көрсетуден бас тарту үшін негіздемелер тізбесі:</w:t>
      </w:r>
      <w:r>
        <w:br/>
      </w:r>
      <w:r>
        <w:rPr>
          <w:rFonts w:ascii="Times New Roman"/>
          <w:b w:val="false"/>
          <w:i w:val="false"/>
          <w:color w:val="000000"/>
          <w:sz w:val="28"/>
        </w:rPr>
        <w:t>
      1) тұтынушыда оларға үйде қызмет көрсетуді қабылдауға медициналық қарсы көрсетілімдердің болуы;</w:t>
      </w:r>
      <w:r>
        <w:br/>
      </w:r>
      <w:r>
        <w:rPr>
          <w:rFonts w:ascii="Times New Roman"/>
          <w:b w:val="false"/>
          <w:i w:val="false"/>
          <w:color w:val="000000"/>
          <w:sz w:val="28"/>
        </w:rPr>
        <w:t>
      2) осы мемлекеттік қызметті ұсыну үшін талап етілетін құжаттардың бірінің болмауы;</w:t>
      </w:r>
      <w:r>
        <w:br/>
      </w:r>
      <w:r>
        <w:rPr>
          <w:rFonts w:ascii="Times New Roman"/>
          <w:b w:val="false"/>
          <w:i w:val="false"/>
          <w:color w:val="000000"/>
          <w:sz w:val="28"/>
        </w:rPr>
        <w:t>
      3) көрінеужалған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немесе ХҚО-ға өтініш береді;</w:t>
      </w:r>
      <w:r>
        <w:br/>
      </w:r>
      <w:r>
        <w:rPr>
          <w:rFonts w:ascii="Times New Roman"/>
          <w:b w:val="false"/>
          <w:i w:val="false"/>
          <w:color w:val="000000"/>
          <w:sz w:val="28"/>
        </w:rPr>
        <w:t>
      2) ХҚО өтінішті тіркеу жүргізеді және уәкілетті органға тапсырады;</w:t>
      </w:r>
      <w:r>
        <w:br/>
      </w:r>
      <w:r>
        <w:rPr>
          <w:rFonts w:ascii="Times New Roman"/>
          <w:b w:val="false"/>
          <w:i w:val="false"/>
          <w:color w:val="000000"/>
          <w:sz w:val="28"/>
        </w:rPr>
        <w:t>
      3) уәкілетті орган өтінішті тіркеуді жүргізеді, ХҚО-дан немесе тұтынушыдан келіп түскен өтінішті қарап танысуды жүзеге асырады, дәлелді бас тарту туралы хабарлама немесе жауап ресімдейді, мемлекеттік қызмет көрсету нәтижесін ХҚО жолдайды немесе уәкілетті органға өтініш білдірген жағдайда тұтынушыға табыс етеді;</w:t>
      </w:r>
      <w:r>
        <w:br/>
      </w:r>
      <w:r>
        <w:rPr>
          <w:rFonts w:ascii="Times New Roman"/>
          <w:b w:val="false"/>
          <w:i w:val="false"/>
          <w:color w:val="000000"/>
          <w:sz w:val="28"/>
        </w:rPr>
        <w:t>
      4) ХҚО тұтынушыға хабарлама немесе дәлелді бас тарту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әр сатысында құжаттар қабылдауды жүзеге асыратын тұлғалардың ең аз саны бір қызметкер құрайды.</w:t>
      </w:r>
    </w:p>
    <w:bookmarkEnd w:id="64"/>
    <w:bookmarkStart w:name="z115" w:id="65"/>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65"/>
    <w:bookmarkStart w:name="z116" w:id="66"/>
    <w:p>
      <w:pPr>
        <w:spacing w:after="0"/>
        <w:ind w:left="0"/>
        <w:jc w:val="both"/>
      </w:pPr>
      <w:r>
        <w:rPr>
          <w:rFonts w:ascii="Times New Roman"/>
          <w:b w:val="false"/>
          <w:i w:val="false"/>
          <w:color w:val="000000"/>
          <w:sz w:val="28"/>
        </w:rPr>
        <w:t>
      11.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органның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Мемлекеттік қызмет мекенжайы, телефоны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ХҚО арқылы көрсетілген жағдайда құжаттарды қабылдау «терезелер» арқылы жүзеге асырылады, онда «терезелердің» арналуы және атқаратын қызметтері, сондай-ақ ХҚО инспекторының тегі, аты, әкесінің аты, лауазымы көрсетілген ақпарат орналастырылады.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 мынадай құжаттарды ұсынады:</w:t>
      </w:r>
      <w:r>
        <w:br/>
      </w:r>
      <w:r>
        <w:rPr>
          <w:rFonts w:ascii="Times New Roman"/>
          <w:b w:val="false"/>
          <w:i w:val="false"/>
          <w:color w:val="000000"/>
          <w:sz w:val="28"/>
        </w:rPr>
        <w:t>
      1) тұтынушының жазбаша өтiнiші, ал кәмелеттік жасқа толмаған және қабілетісіз адамдарға – заңды өкілінің жазбаша өтініші (ата-анасының біреуі, қамқоршы, қорғаншы) не белгіленген нысан бойынша медициналық ұйымның қолдаухаты;</w:t>
      </w:r>
      <w:r>
        <w:br/>
      </w:r>
      <w:r>
        <w:rPr>
          <w:rFonts w:ascii="Times New Roman"/>
          <w:b w:val="false"/>
          <w:i w:val="false"/>
          <w:color w:val="000000"/>
          <w:sz w:val="28"/>
        </w:rPr>
        <w:t>
      2) баланың тууы туралы куәлігінің көшірмесі немесе жеке куәлігі;</w:t>
      </w:r>
      <w:r>
        <w:br/>
      </w:r>
      <w:r>
        <w:rPr>
          <w:rFonts w:ascii="Times New Roman"/>
          <w:b w:val="false"/>
          <w:i w:val="false"/>
          <w:color w:val="000000"/>
          <w:sz w:val="28"/>
        </w:rPr>
        <w:t>
      3) тұрғылықты жері бойынша тіркелуін растайтын құжат (атаулы анықтама не ауылдық округтер әкімдерінің анықтамасы);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мүгедектігі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тұлғалар үшін – зейнеткер куәлігі;</w:t>
      </w:r>
      <w:r>
        <w:br/>
      </w:r>
      <w:r>
        <w:rPr>
          <w:rFonts w:ascii="Times New Roman"/>
          <w:b w:val="false"/>
          <w:i w:val="false"/>
          <w:color w:val="000000"/>
          <w:sz w:val="28"/>
        </w:rPr>
        <w:t>
      8) Ұлы Отан соғысының қатысушылары мен мүгедектерін және соларға теңестірілген адамдар үшін – Ұлы Отан соғысының қатысушысы, мүгедегі және оларға теңестірілген тұлғалар мәртебесін растайтын куәлік.</w:t>
      </w:r>
      <w:r>
        <w:br/>
      </w:r>
      <w:r>
        <w:rPr>
          <w:rFonts w:ascii="Times New Roman"/>
          <w:b w:val="false"/>
          <w:i w:val="false"/>
          <w:color w:val="000000"/>
          <w:sz w:val="28"/>
        </w:rPr>
        <w:t>
      Құжаттардың түпнұсқалары және салыстырып тексеру үшін көшірмелері ұсынылады, содан кейін тұтынушыға құжаттардың түпнұсқалары кері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әлеуметтік қызметкер (ҚФБ-1);</w:t>
      </w:r>
      <w:r>
        <w:br/>
      </w:r>
      <w:r>
        <w:rPr>
          <w:rFonts w:ascii="Times New Roman"/>
          <w:b w:val="false"/>
          <w:i w:val="false"/>
          <w:color w:val="000000"/>
          <w:sz w:val="28"/>
        </w:rPr>
        <w:t>
      2) үйде әлеуметтік көмек көрсету бөлімінің меңгерушісі (ҚФБ-2);</w:t>
      </w:r>
      <w:r>
        <w:br/>
      </w:r>
      <w:r>
        <w:rPr>
          <w:rFonts w:ascii="Times New Roman"/>
          <w:b w:val="false"/>
          <w:i w:val="false"/>
          <w:color w:val="000000"/>
          <w:sz w:val="28"/>
        </w:rPr>
        <w:t>
      3) ХҚО директоры (ҚФБ-3);</w:t>
      </w:r>
      <w:r>
        <w:br/>
      </w:r>
      <w:r>
        <w:rPr>
          <w:rFonts w:ascii="Times New Roman"/>
          <w:b w:val="false"/>
          <w:i w:val="false"/>
          <w:color w:val="000000"/>
          <w:sz w:val="28"/>
        </w:rPr>
        <w:t>
      4) уәкілетті органның маманы (ҚФБ-4).</w:t>
      </w:r>
      <w:r>
        <w:br/>
      </w:r>
      <w:r>
        <w:rPr>
          <w:rFonts w:ascii="Times New Roman"/>
          <w:b w:val="false"/>
          <w:i w:val="false"/>
          <w:color w:val="000000"/>
          <w:sz w:val="28"/>
        </w:rPr>
        <w:t>
</w:t>
      </w:r>
      <w:r>
        <w:rPr>
          <w:rFonts w:ascii="Times New Roman"/>
          <w:b w:val="false"/>
          <w:i w:val="false"/>
          <w:color w:val="000000"/>
          <w:sz w:val="28"/>
        </w:rPr>
        <w:t>
      14. Әрбiр әкімшілік әрекеттiң (рәсімнің) орындалу мерзiмi көрсетiлген әрбір ҚФБ әкімшілік әрекет жасау (рәсімінің) кезектілігі мен өзара өз-қиылдарының кестедегі мәтiндiк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көрсетудің нәтижесі ұсынылатын өтініштің, келісім-шарттың нысаны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берілген.</w:t>
      </w:r>
    </w:p>
    <w:bookmarkEnd w:id="66"/>
    <w:bookmarkStart w:name="z122" w:id="67"/>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67"/>
    <w:bookmarkStart w:name="z123" w:id="68"/>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68"/>
    <w:bookmarkStart w:name="z124" w:id="69"/>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69"/>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286"/>
        <w:gridCol w:w="4788"/>
        <w:gridCol w:w="1910"/>
        <w:gridCol w:w="1931"/>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 №,</w:t>
            </w:r>
            <w:r>
              <w:br/>
            </w:r>
            <w:r>
              <w:rPr>
                <w:rFonts w:ascii="Times New Roman"/>
                <w:b w:val="false"/>
                <w:i w:val="false"/>
                <w:color w:val="000000"/>
                <w:sz w:val="20"/>
              </w:rPr>
              <w:t>
электронды пошта</w:t>
            </w:r>
            <w:r>
              <w:br/>
            </w:r>
            <w:r>
              <w:rPr>
                <w:rFonts w:ascii="Times New Roman"/>
                <w:b w:val="false"/>
                <w:i w:val="false"/>
                <w:color w:val="000000"/>
                <w:sz w:val="20"/>
              </w:rPr>
              <w:t>
мекенжайы)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w:t>
            </w:r>
            <w:r>
              <w:br/>
            </w:r>
            <w:r>
              <w:rPr>
                <w:rFonts w:ascii="Times New Roman"/>
                <w:b w:val="false"/>
                <w:i w:val="false"/>
                <w:color w:val="000000"/>
                <w:sz w:val="20"/>
              </w:rPr>
              <w:t>
қаласы, Ворошилов</w:t>
            </w:r>
            <w:r>
              <w:br/>
            </w:r>
            <w:r>
              <w:rPr>
                <w:rFonts w:ascii="Times New Roman"/>
                <w:b w:val="false"/>
                <w:i w:val="false"/>
                <w:color w:val="000000"/>
                <w:sz w:val="20"/>
              </w:rPr>
              <w:t>
көшесі, 157/2</w:t>
            </w:r>
            <w:r>
              <w:br/>
            </w:r>
            <w:r>
              <w:rPr>
                <w:rFonts w:ascii="Times New Roman"/>
                <w:b w:val="false"/>
                <w:i w:val="false"/>
                <w:color w:val="000000"/>
                <w:sz w:val="20"/>
              </w:rPr>
              <w:t>
ozisp_uka@mail.ru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Қозыбағаров көшесі,</w:t>
            </w:r>
            <w:r>
              <w:br/>
            </w:r>
            <w:r>
              <w:rPr>
                <w:rFonts w:ascii="Times New Roman"/>
                <w:b w:val="false"/>
                <w:i w:val="false"/>
                <w:color w:val="000000"/>
                <w:sz w:val="20"/>
              </w:rPr>
              <w:t>
40 czn@ 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w:t>
            </w:r>
            <w:r>
              <w:br/>
            </w:r>
            <w:r>
              <w:rPr>
                <w:rFonts w:ascii="Times New Roman"/>
                <w:b w:val="false"/>
                <w:i w:val="false"/>
                <w:color w:val="000000"/>
                <w:sz w:val="20"/>
              </w:rPr>
              <w:t>
қаласы, Гагарин</w:t>
            </w:r>
            <w:r>
              <w:br/>
            </w:r>
            <w:r>
              <w:rPr>
                <w:rFonts w:ascii="Times New Roman"/>
                <w:b w:val="false"/>
                <w:i w:val="false"/>
                <w:color w:val="000000"/>
                <w:sz w:val="20"/>
              </w:rPr>
              <w:t>
көшесі, 6</w:t>
            </w:r>
            <w:r>
              <w:br/>
            </w:r>
            <w:r>
              <w:rPr>
                <w:rFonts w:ascii="Times New Roman"/>
                <w:b w:val="false"/>
                <w:i w:val="false"/>
                <w:color w:val="000000"/>
                <w:sz w:val="20"/>
              </w:rPr>
              <w:t>
loszn@yandex.ru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3</w:t>
            </w:r>
            <w:r>
              <w:br/>
            </w:r>
            <w:r>
              <w:rPr>
                <w:rFonts w:ascii="Times New Roman"/>
                <w:b w:val="false"/>
                <w:i w:val="false"/>
                <w:color w:val="000000"/>
                <w:sz w:val="20"/>
              </w:rPr>
              <w:t>
Kurchatov_CC@mail.kz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w:t>
            </w:r>
            <w:r>
              <w:br/>
            </w:r>
            <w:r>
              <w:rPr>
                <w:rFonts w:ascii="Times New Roman"/>
                <w:b w:val="false"/>
                <w:i w:val="false"/>
                <w:color w:val="000000"/>
                <w:sz w:val="20"/>
              </w:rPr>
              <w:t>
Құнанбай көшесі, 14</w:t>
            </w:r>
            <w:r>
              <w:br/>
            </w:r>
            <w:r>
              <w:rPr>
                <w:rFonts w:ascii="Times New Roman"/>
                <w:b w:val="false"/>
                <w:i w:val="false"/>
                <w:color w:val="000000"/>
                <w:sz w:val="20"/>
              </w:rPr>
              <w:t>
abai_c@mail.ru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w:t>
            </w:r>
            <w:r>
              <w:br/>
            </w:r>
            <w:r>
              <w:rPr>
                <w:rFonts w:ascii="Times New Roman"/>
                <w:b w:val="false"/>
                <w:i w:val="false"/>
                <w:color w:val="000000"/>
                <w:sz w:val="20"/>
              </w:rPr>
              <w:t>
Дүйсенов көшесі, 104</w:t>
            </w:r>
            <w:r>
              <w:br/>
            </w:r>
            <w:r>
              <w:rPr>
                <w:rFonts w:ascii="Times New Roman"/>
                <w:b w:val="false"/>
                <w:i w:val="false"/>
                <w:color w:val="000000"/>
                <w:sz w:val="20"/>
              </w:rPr>
              <w:t>
ayagoz.sobes@mail.ru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ауданының жұмыспен қамту және әлеуметтік бағдарламалар бөлімі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 көшесі,</w:t>
            </w:r>
            <w:r>
              <w:br/>
            </w:r>
            <w:r>
              <w:rPr>
                <w:rFonts w:ascii="Times New Roman"/>
                <w:b w:val="false"/>
                <w:i w:val="false"/>
                <w:color w:val="000000"/>
                <w:sz w:val="20"/>
              </w:rPr>
              <w:t>
2 А</w:t>
            </w:r>
            <w:r>
              <w:br/>
            </w:r>
            <w:r>
              <w:rPr>
                <w:rFonts w:ascii="Times New Roman"/>
                <w:b w:val="false"/>
                <w:i w:val="false"/>
                <w:color w:val="000000"/>
                <w:sz w:val="20"/>
              </w:rPr>
              <w:t>
beskar_c@mail.ru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 көшесі, 25</w:t>
            </w:r>
            <w:r>
              <w:br/>
            </w:r>
            <w:r>
              <w:rPr>
                <w:rFonts w:ascii="Times New Roman"/>
                <w:b w:val="false"/>
                <w:i w:val="false"/>
                <w:color w:val="000000"/>
                <w:sz w:val="20"/>
              </w:rPr>
              <w:t>
bor_c@mail.ru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w:t>
            </w:r>
            <w:r>
              <w:br/>
            </w:r>
            <w:r>
              <w:rPr>
                <w:rFonts w:ascii="Times New Roman"/>
                <w:b w:val="false"/>
                <w:i w:val="false"/>
                <w:color w:val="000000"/>
                <w:sz w:val="20"/>
              </w:rPr>
              <w:t>
ауданы, Глубокое</w:t>
            </w:r>
            <w:r>
              <w:br/>
            </w:r>
            <w:r>
              <w:rPr>
                <w:rFonts w:ascii="Times New Roman"/>
                <w:b w:val="false"/>
                <w:i w:val="false"/>
                <w:color w:val="000000"/>
                <w:sz w:val="20"/>
              </w:rPr>
              <w:t>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 70</w:t>
            </w:r>
            <w:r>
              <w:br/>
            </w:r>
            <w:r>
              <w:rPr>
                <w:rFonts w:ascii="Times New Roman"/>
                <w:b w:val="false"/>
                <w:i w:val="false"/>
                <w:color w:val="000000"/>
                <w:sz w:val="20"/>
              </w:rPr>
              <w:t>
Zharma_c@mail.ru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 Манапов көшесі, 21 А</w:t>
            </w:r>
            <w:r>
              <w:br/>
            </w:r>
            <w:r>
              <w:rPr>
                <w:rFonts w:ascii="Times New Roman"/>
                <w:b w:val="false"/>
                <w:i w:val="false"/>
                <w:color w:val="000000"/>
                <w:sz w:val="20"/>
              </w:rPr>
              <w:t>
zaisan_sobes@mail.ru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 Бірінші</w:t>
            </w:r>
            <w:r>
              <w:br/>
            </w:r>
            <w:r>
              <w:rPr>
                <w:rFonts w:ascii="Times New Roman"/>
                <w:b w:val="false"/>
                <w:i w:val="false"/>
                <w:color w:val="000000"/>
                <w:sz w:val="20"/>
              </w:rPr>
              <w:t>
май көшесі, 23</w:t>
            </w:r>
            <w:r>
              <w:br/>
            </w:r>
            <w:r>
              <w:rPr>
                <w:rFonts w:ascii="Times New Roman"/>
                <w:b w:val="false"/>
                <w:i w:val="false"/>
                <w:color w:val="000000"/>
                <w:sz w:val="20"/>
              </w:rPr>
              <w:t>
zir_sob@mail.ru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 Барақ</w:t>
            </w:r>
            <w:r>
              <w:br/>
            </w:r>
            <w:r>
              <w:rPr>
                <w:rFonts w:ascii="Times New Roman"/>
                <w:b w:val="false"/>
                <w:i w:val="false"/>
                <w:color w:val="000000"/>
                <w:sz w:val="20"/>
              </w:rPr>
              <w:t>
батыр көшесі, 78</w:t>
            </w:r>
            <w:r>
              <w:br/>
            </w:r>
            <w:r>
              <w:rPr>
                <w:rFonts w:ascii="Times New Roman"/>
                <w:b w:val="false"/>
                <w:i w:val="false"/>
                <w:color w:val="000000"/>
                <w:sz w:val="20"/>
              </w:rPr>
              <w:t>
kur_c@mail.ru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w:t>
            </w:r>
            <w:r>
              <w:br/>
            </w:r>
            <w:r>
              <w:rPr>
                <w:rFonts w:ascii="Times New Roman"/>
                <w:b w:val="false"/>
                <w:i w:val="false"/>
                <w:color w:val="000000"/>
                <w:sz w:val="20"/>
              </w:rPr>
              <w:t>
ауылы, Шериаздан</w:t>
            </w:r>
            <w:r>
              <w:br/>
            </w:r>
            <w:r>
              <w:rPr>
                <w:rFonts w:ascii="Times New Roman"/>
                <w:b w:val="false"/>
                <w:i w:val="false"/>
                <w:color w:val="000000"/>
                <w:sz w:val="20"/>
              </w:rPr>
              <w:t>
көшесі, 61</w:t>
            </w:r>
            <w:r>
              <w:br/>
            </w:r>
            <w:r>
              <w:rPr>
                <w:rFonts w:ascii="Times New Roman"/>
                <w:b w:val="false"/>
                <w:i w:val="false"/>
                <w:color w:val="000000"/>
                <w:sz w:val="20"/>
              </w:rPr>
              <w:t>
kokpekti_ozsp@mail.ru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 ауылы,</w:t>
            </w:r>
            <w:r>
              <w:br/>
            </w:r>
            <w:r>
              <w:rPr>
                <w:rFonts w:ascii="Times New Roman"/>
                <w:b w:val="false"/>
                <w:i w:val="false"/>
                <w:color w:val="000000"/>
                <w:sz w:val="20"/>
              </w:rPr>
              <w:t>
Абылайхан көшесі, 16</w:t>
            </w:r>
            <w:r>
              <w:br/>
            </w:r>
            <w:r>
              <w:rPr>
                <w:rFonts w:ascii="Times New Roman"/>
                <w:b w:val="false"/>
                <w:i w:val="false"/>
                <w:color w:val="000000"/>
                <w:sz w:val="20"/>
              </w:rPr>
              <w:t>
tarbag_c@mail.ru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 Абылайхан</w:t>
            </w:r>
            <w:r>
              <w:br/>
            </w:r>
            <w:r>
              <w:rPr>
                <w:rFonts w:ascii="Times New Roman"/>
                <w:b w:val="false"/>
                <w:i w:val="false"/>
                <w:color w:val="000000"/>
                <w:sz w:val="20"/>
              </w:rPr>
              <w:t>
даңғылы, 120</w:t>
            </w:r>
            <w:r>
              <w:br/>
            </w:r>
            <w:r>
              <w:rPr>
                <w:rFonts w:ascii="Times New Roman"/>
                <w:b w:val="false"/>
                <w:i w:val="false"/>
                <w:color w:val="000000"/>
                <w:sz w:val="20"/>
              </w:rPr>
              <w:t>
urdjar@mail.ru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ауданының жұмыспен қамту және әлеуметтік бағдарламалар бөлімі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 көшесі, 19</w:t>
            </w:r>
            <w:r>
              <w:br/>
            </w:r>
            <w:r>
              <w:rPr>
                <w:rFonts w:ascii="Times New Roman"/>
                <w:b w:val="false"/>
                <w:i w:val="false"/>
                <w:color w:val="000000"/>
                <w:sz w:val="20"/>
              </w:rPr>
              <w:t>
Shem_sob@mail.ru</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25" w:id="70"/>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70"/>
    <w:p>
      <w:pPr>
        <w:spacing w:after="0"/>
        <w:ind w:left="0"/>
        <w:jc w:val="left"/>
      </w:pPr>
      <w:r>
        <w:rPr>
          <w:rFonts w:ascii="Times New Roman"/>
          <w:b/>
          <w:i w:val="false"/>
          <w:color w:val="000000"/>
        </w:rPr>
        <w:t xml:space="preserve"> Шығыс Қазақстан облысының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4471"/>
        <w:gridCol w:w="3871"/>
        <w:gridCol w:w="3529"/>
      </w:tblGrid>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өкілдіктері)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(код)</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 37 «а»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№1 Өскемен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Сәтпаев көшесі, 20/1 үй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Меновное кенті,</w:t>
            </w:r>
            <w:r>
              <w:br/>
            </w:r>
            <w:r>
              <w:rPr>
                <w:rFonts w:ascii="Times New Roman"/>
                <w:b w:val="false"/>
                <w:i w:val="false"/>
                <w:color w:val="000000"/>
                <w:sz w:val="20"/>
              </w:rPr>
              <w:t>
М. Горький көшесі, 11а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Казақстан көшесі, 99/1 үй</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№2 Өскемен бөлімінің Жаңа Согра кентіндегі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Жаңа Согра кенті, Менделеев көшесі, 12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Жангельдин көшесі, 52а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Стахановский көшесі, 39</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Веденеев көшесі, 14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w:t>
            </w:r>
            <w:r>
              <w:br/>
            </w:r>
            <w:r>
              <w:rPr>
                <w:rFonts w:ascii="Times New Roman"/>
                <w:b w:val="false"/>
                <w:i w:val="false"/>
                <w:color w:val="000000"/>
                <w:sz w:val="20"/>
              </w:rPr>
              <w:t>
Абылайхан көшесі, 96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ауылы,</w:t>
            </w:r>
            <w:r>
              <w:br/>
            </w:r>
            <w:r>
              <w:rPr>
                <w:rFonts w:ascii="Times New Roman"/>
                <w:b w:val="false"/>
                <w:i w:val="false"/>
                <w:color w:val="000000"/>
                <w:sz w:val="20"/>
              </w:rPr>
              <w:t>
Жанпейісов көшесі, 19</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 77</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r>
              <w:br/>
            </w:r>
            <w:r>
              <w:rPr>
                <w:rFonts w:ascii="Times New Roman"/>
                <w:b w:val="false"/>
                <w:i w:val="false"/>
                <w:color w:val="000000"/>
                <w:sz w:val="20"/>
              </w:rPr>
              <w:t>
Крахмаль көшесі, 67</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көшесі, 12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Көбеков көшесі, 8</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Дәулетбай көшесі, 45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w:t>
            </w:r>
            <w:r>
              <w:br/>
            </w:r>
            <w:r>
              <w:rPr>
                <w:rFonts w:ascii="Times New Roman"/>
                <w:b w:val="false"/>
                <w:i w:val="false"/>
                <w:color w:val="000000"/>
                <w:sz w:val="20"/>
              </w:rPr>
              <w:t>
Желтоқсан көшесі, 32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Қайсенов кенті, 9</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ШҚОбойынша «Халыққа қызмет көрсету орталығы» РМК филиалының Ұлан бөлімінің Бозанбай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Ленин көшесі, 34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w:t>
            </w:r>
            <w:r>
              <w:br/>
            </w:r>
            <w:r>
              <w:rPr>
                <w:rFonts w:ascii="Times New Roman"/>
                <w:b w:val="false"/>
                <w:i w:val="false"/>
                <w:color w:val="000000"/>
                <w:sz w:val="20"/>
              </w:rPr>
              <w:t>
Қайсенов көшесі, 25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 шағын аудан көшесі, 12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w:t>
            </w:r>
            <w:r>
              <w:br/>
            </w:r>
            <w:r>
              <w:rPr>
                <w:rFonts w:ascii="Times New Roman"/>
                <w:b w:val="false"/>
                <w:i w:val="false"/>
                <w:color w:val="000000"/>
                <w:sz w:val="20"/>
              </w:rPr>
              <w:t>
Школьный көшесі, 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w:t>
            </w:r>
            <w:r>
              <w:br/>
            </w:r>
            <w:r>
              <w:rPr>
                <w:rFonts w:ascii="Times New Roman"/>
                <w:b w:val="false"/>
                <w:i w:val="false"/>
                <w:color w:val="000000"/>
                <w:sz w:val="20"/>
              </w:rPr>
              <w:t>
Металлургтер көшесі, 19а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№1 Семей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408 - квартал көшесі, 21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№2 Семей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w:t>
            </w:r>
            <w:r>
              <w:br/>
            </w:r>
            <w:r>
              <w:rPr>
                <w:rFonts w:ascii="Times New Roman"/>
                <w:b w:val="false"/>
                <w:i w:val="false"/>
                <w:color w:val="000000"/>
                <w:sz w:val="20"/>
              </w:rPr>
              <w:t>
Абылайхан көшесі, 12А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Маметов көшесі, 7</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Бесқарағай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w:t>
            </w:r>
            <w:r>
              <w:br/>
            </w:r>
            <w:r>
              <w:rPr>
                <w:rFonts w:ascii="Times New Roman"/>
                <w:b w:val="false"/>
                <w:i w:val="false"/>
                <w:color w:val="000000"/>
                <w:sz w:val="20"/>
              </w:rPr>
              <w:t>
Дружба көшесі, 1</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w:t>
            </w:r>
            <w:r>
              <w:br/>
            </w:r>
            <w:r>
              <w:rPr>
                <w:rFonts w:ascii="Times New Roman"/>
                <w:b w:val="false"/>
                <w:i w:val="false"/>
                <w:color w:val="000000"/>
                <w:sz w:val="20"/>
              </w:rPr>
              <w:t>
Комаров көшесі, 30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r>
              <w:br/>
            </w:r>
            <w:r>
              <w:rPr>
                <w:rFonts w:ascii="Times New Roman"/>
                <w:b w:val="false"/>
                <w:i w:val="false"/>
                <w:color w:val="000000"/>
                <w:sz w:val="20"/>
              </w:rPr>
              <w:t>
Ленин көшесі, 123</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Горохов көшесі, 56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w:t>
            </w:r>
            <w:r>
              <w:br/>
            </w:r>
            <w:r>
              <w:rPr>
                <w:rFonts w:ascii="Times New Roman"/>
                <w:b w:val="false"/>
                <w:i w:val="false"/>
                <w:color w:val="000000"/>
                <w:sz w:val="20"/>
              </w:rPr>
              <w:t>
Нұрғазин көшесі, 9</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w:t>
            </w:r>
            <w:r>
              <w:br/>
            </w:r>
            <w:r>
              <w:rPr>
                <w:rFonts w:ascii="Times New Roman"/>
                <w:b w:val="false"/>
                <w:i w:val="false"/>
                <w:color w:val="000000"/>
                <w:sz w:val="20"/>
              </w:rPr>
              <w:t>
Қабанбай көшесі, 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126" w:id="71"/>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71"/>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252"/>
        <w:gridCol w:w="2647"/>
        <w:gridCol w:w="2118"/>
        <w:gridCol w:w="2314"/>
        <w:gridCol w:w="28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әлеуметтік көмек көрсету бөлімінің меңгерушісі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директоры</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сипаттамалары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беру, тұтынушының тұрғылықты жеріне бару арқылы материалдық-тұрмыстық жағдайын тексеру актісін жасау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өтінішті және құжаттарды қабылдау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макетін қалыптастыру, қызмет көрсетуге келісім -шартқа қол қою</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 үшін құжаттар қабылдау және оларды уәкілетті органға тапсыру</w:t>
            </w:r>
          </w:p>
        </w:tc>
      </w:tr>
      <w:tr>
        <w:trPr>
          <w:trHeight w:val="195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үйде әлеуметтік көмек көрсету бөлімінің меңгерушісіне тапсыру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тіркеу журналына үйде қызмет көрсетуге тұлғалардың өтініштерін тіркеу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қолданысының басталуы</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әлеуметтік қызмет көрсетуге құжаттарды ресімдеу туралы хабарлама немесе қызмет көрсетуден дәлелді бас тарту туралы қағаз жөнелткіште жауап беру</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127" w:id="72"/>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72"/>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72009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00900" cy="7683500"/>
                    </a:xfrm>
                    <a:prstGeom prst="rect">
                      <a:avLst/>
                    </a:prstGeom>
                  </pic:spPr>
                </pic:pic>
              </a:graphicData>
            </a:graphic>
          </wp:inline>
        </w:drawing>
      </w:r>
    </w:p>
    <w:bookmarkStart w:name="z128" w:id="73"/>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күтіміне және жәрдеміне</w:t>
      </w:r>
      <w:r>
        <w:br/>
      </w:r>
      <w:r>
        <w:rPr>
          <w:rFonts w:ascii="Times New Roman"/>
          <w:b w:val="false"/>
          <w:i w:val="false"/>
          <w:color w:val="000000"/>
          <w:sz w:val="28"/>
        </w:rPr>
        <w:t>
мұқтаж мүгедектерге және мүгедек</w:t>
      </w:r>
      <w:r>
        <w:br/>
      </w:r>
      <w:r>
        <w:rPr>
          <w:rFonts w:ascii="Times New Roman"/>
          <w:b w:val="false"/>
          <w:i w:val="false"/>
          <w:color w:val="000000"/>
          <w:sz w:val="28"/>
        </w:rPr>
        <w:t>
балаларға үйде әлеуметтік қызмет</w:t>
      </w:r>
      <w:r>
        <w:br/>
      </w:r>
      <w:r>
        <w:rPr>
          <w:rFonts w:ascii="Times New Roman"/>
          <w:b w:val="false"/>
          <w:i w:val="false"/>
          <w:color w:val="000000"/>
          <w:sz w:val="28"/>
        </w:rPr>
        <w:t>
көрсетуге құжаттарды ресімдеу»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5 қосымша</w:t>
      </w:r>
    </w:p>
    <w:bookmarkEnd w:id="73"/>
    <w:p>
      <w:pPr>
        <w:spacing w:after="0"/>
        <w:ind w:left="0"/>
        <w:jc w:val="both"/>
      </w:pPr>
      <w:r>
        <w:rPr>
          <w:rFonts w:ascii="Times New Roman"/>
          <w:b w:val="false"/>
          <w:i w:val="false"/>
          <w:color w:val="000000"/>
          <w:sz w:val="28"/>
        </w:rPr>
        <w:t xml:space="preserve">Т.А.Ә / </w:t>
      </w:r>
      <w:r>
        <w:rPr>
          <w:rFonts w:ascii="Times New Roman"/>
          <w:b w:val="false"/>
          <w:i/>
          <w:color w:val="000000"/>
          <w:sz w:val="28"/>
        </w:rPr>
        <w:t xml:space="preserve">Ф.И.О. </w:t>
      </w:r>
      <w:r>
        <w:rPr>
          <w:rFonts w:ascii="Times New Roman"/>
          <w:b w:val="false"/>
          <w:i w:val="false"/>
          <w:color w:val="000000"/>
          <w:sz w:val="28"/>
        </w:rPr>
        <w:t>______________________________________________</w:t>
      </w:r>
      <w:r>
        <w:br/>
      </w:r>
      <w:r>
        <w:rPr>
          <w:rFonts w:ascii="Times New Roman"/>
          <w:b w:val="false"/>
          <w:i w:val="false"/>
          <w:color w:val="000000"/>
          <w:sz w:val="28"/>
        </w:rPr>
        <w:t xml:space="preserve">
Туған жылы / </w:t>
      </w:r>
      <w:r>
        <w:rPr>
          <w:rFonts w:ascii="Times New Roman"/>
          <w:b w:val="false"/>
          <w:i/>
          <w:color w:val="000000"/>
          <w:sz w:val="28"/>
        </w:rPr>
        <w:t xml:space="preserve">Дата рождения </w:t>
      </w:r>
      <w:r>
        <w:rPr>
          <w:rFonts w:ascii="Times New Roman"/>
          <w:b w:val="false"/>
          <w:i w:val="false"/>
          <w:color w:val="000000"/>
          <w:sz w:val="28"/>
        </w:rPr>
        <w:t>__________________________________</w:t>
      </w:r>
      <w:r>
        <w:br/>
      </w:r>
      <w:r>
        <w:rPr>
          <w:rFonts w:ascii="Times New Roman"/>
          <w:b w:val="false"/>
          <w:i w:val="false"/>
          <w:color w:val="000000"/>
          <w:sz w:val="28"/>
        </w:rPr>
        <w:t>
Тұратын мекенжайы /</w:t>
      </w:r>
      <w:r>
        <w:rPr>
          <w:rFonts w:ascii="Times New Roman"/>
          <w:b w:val="false"/>
          <w:i/>
          <w:color w:val="000000"/>
          <w:sz w:val="28"/>
        </w:rPr>
        <w:t xml:space="preserve"> Адрес проживания </w:t>
      </w:r>
      <w:r>
        <w:rPr>
          <w:rFonts w:ascii="Times New Roman"/>
          <w:b w:val="false"/>
          <w:i w:val="false"/>
          <w:color w:val="000000"/>
          <w:sz w:val="28"/>
        </w:rPr>
        <w:t>________________________</w:t>
      </w:r>
      <w:r>
        <w:br/>
      </w:r>
      <w:r>
        <w:rPr>
          <w:rFonts w:ascii="Times New Roman"/>
          <w:b w:val="false"/>
          <w:i w:val="false"/>
          <w:color w:val="000000"/>
          <w:sz w:val="28"/>
        </w:rPr>
        <w:t xml:space="preserve">
Телефон нөмірі / </w:t>
      </w:r>
      <w:r>
        <w:rPr>
          <w:rFonts w:ascii="Times New Roman"/>
          <w:b w:val="false"/>
          <w:i/>
          <w:color w:val="000000"/>
          <w:sz w:val="28"/>
        </w:rPr>
        <w:t>Номер телефона ____</w:t>
      </w:r>
      <w:r>
        <w:rPr>
          <w:rFonts w:ascii="Times New Roman"/>
          <w:b w:val="false"/>
          <w:i w:val="false"/>
          <w:color w:val="000000"/>
          <w:sz w:val="28"/>
        </w:rPr>
        <w:t>_________________________</w:t>
      </w:r>
      <w:r>
        <w:br/>
      </w:r>
      <w:r>
        <w:rPr>
          <w:rFonts w:ascii="Times New Roman"/>
          <w:b w:val="false"/>
          <w:i w:val="false"/>
          <w:color w:val="000000"/>
          <w:sz w:val="28"/>
        </w:rPr>
        <w:t xml:space="preserve">
Мүгедектік санаты / </w:t>
      </w:r>
      <w:r>
        <w:rPr>
          <w:rFonts w:ascii="Times New Roman"/>
          <w:b w:val="false"/>
          <w:i/>
          <w:color w:val="000000"/>
          <w:sz w:val="28"/>
        </w:rPr>
        <w:t xml:space="preserve">Категория инвалидности </w:t>
      </w:r>
      <w:r>
        <w:rPr>
          <w:rFonts w:ascii="Times New Roman"/>
          <w:b w:val="false"/>
          <w:i w:val="false"/>
          <w:color w:val="000000"/>
          <w:sz w:val="28"/>
        </w:rPr>
        <w:t>__________________</w:t>
      </w:r>
      <w:r>
        <w:br/>
      </w:r>
      <w:r>
        <w:rPr>
          <w:rFonts w:ascii="Times New Roman"/>
          <w:b w:val="false"/>
          <w:i w:val="false"/>
          <w:color w:val="000000"/>
          <w:sz w:val="28"/>
        </w:rPr>
        <w:t xml:space="preserve">
Тұрғын үй жағдайлары / </w:t>
      </w:r>
      <w:r>
        <w:rPr>
          <w:rFonts w:ascii="Times New Roman"/>
          <w:b w:val="false"/>
          <w:i/>
          <w:color w:val="000000"/>
          <w:sz w:val="28"/>
        </w:rPr>
        <w:t>Жилищные условия ____</w:t>
      </w:r>
      <w:r>
        <w:rPr>
          <w:rFonts w:ascii="Times New Roman"/>
          <w:b w:val="false"/>
          <w:i w:val="false"/>
          <w:color w:val="000000"/>
          <w:sz w:val="28"/>
        </w:rPr>
        <w:t>_________________</w:t>
      </w:r>
      <w:r>
        <w:br/>
      </w:r>
      <w:r>
        <w:rPr>
          <w:rFonts w:ascii="Times New Roman"/>
          <w:b w:val="false"/>
          <w:i w:val="false"/>
          <w:color w:val="000000"/>
          <w:sz w:val="28"/>
        </w:rPr>
        <w:t xml:space="preserve">
Туысқандарының болуы / </w:t>
      </w:r>
      <w:r>
        <w:rPr>
          <w:rFonts w:ascii="Times New Roman"/>
          <w:b w:val="false"/>
          <w:i/>
          <w:color w:val="000000"/>
          <w:sz w:val="28"/>
        </w:rPr>
        <w:t>Наличие родственников</w:t>
      </w:r>
      <w:r>
        <w:rPr>
          <w:rFonts w:ascii="Times New Roman"/>
          <w:b w:val="false"/>
          <w:i w:val="false"/>
          <w:color w:val="000000"/>
          <w:sz w:val="28"/>
        </w:rPr>
        <w:t xml:space="preserve"> 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         (Т.А.Ә., туысқандығын, тұратын жерін көрсету)</w:t>
      </w:r>
      <w:r>
        <w:br/>
      </w:r>
      <w:r>
        <w:rPr>
          <w:rFonts w:ascii="Times New Roman"/>
          <w:b w:val="false"/>
          <w:i w:val="false"/>
          <w:color w:val="000000"/>
          <w:sz w:val="28"/>
        </w:rPr>
        <w:t>
</w:t>
      </w:r>
      <w:r>
        <w:rPr>
          <w:rFonts w:ascii="Times New Roman"/>
          <w:b w:val="false"/>
          <w:i/>
          <w:color w:val="000000"/>
          <w:sz w:val="28"/>
        </w:rPr>
        <w:t>               (указать Ф.И.О., родство, место жительства)</w:t>
      </w:r>
    </w:p>
    <w:bookmarkStart w:name="z129" w:id="74"/>
    <w:p>
      <w:pPr>
        <w:spacing w:after="0"/>
        <w:ind w:left="0"/>
        <w:jc w:val="left"/>
      </w:pPr>
      <w:r>
        <w:rPr>
          <w:rFonts w:ascii="Times New Roman"/>
          <w:b/>
          <w:i w:val="false"/>
          <w:color w:val="000000"/>
        </w:rPr>
        <w:t xml:space="preserve"> 
ӨТІНІШ - ЗАЯВЛЕНИЕ</w:t>
      </w:r>
    </w:p>
    <w:bookmarkEnd w:id="74"/>
    <w:p>
      <w:pPr>
        <w:spacing w:after="0"/>
        <w:ind w:left="0"/>
        <w:jc w:val="both"/>
      </w:pPr>
      <w:r>
        <w:rPr>
          <w:rFonts w:ascii="Times New Roman"/>
          <w:b w:val="false"/>
          <w:i w:val="false"/>
          <w:color w:val="000000"/>
          <w:sz w:val="28"/>
        </w:rPr>
        <w:t>      Мені үйде қызмет көрсетуге қабылдауды сұраймын. Үйде әлеуметтік</w:t>
      </w:r>
      <w:r>
        <w:br/>
      </w:r>
      <w:r>
        <w:rPr>
          <w:rFonts w:ascii="Times New Roman"/>
          <w:b w:val="false"/>
          <w:i w:val="false"/>
          <w:color w:val="000000"/>
          <w:sz w:val="28"/>
        </w:rPr>
        <w:t>
қызмет көрсету тәртібімен және шарттарымен таныстырылдым.</w:t>
      </w:r>
      <w:r>
        <w:br/>
      </w:r>
      <w:r>
        <w:rPr>
          <w:rFonts w:ascii="Times New Roman"/>
          <w:b w:val="false"/>
          <w:i w:val="false"/>
          <w:color w:val="000000"/>
          <w:sz w:val="28"/>
        </w:rPr>
        <w:t>
      Прошу принять меня на надомное обслуживание. С порядком и</w:t>
      </w:r>
      <w:r>
        <w:br/>
      </w:r>
      <w:r>
        <w:rPr>
          <w:rFonts w:ascii="Times New Roman"/>
          <w:b w:val="false"/>
          <w:i w:val="false"/>
          <w:color w:val="000000"/>
          <w:sz w:val="28"/>
        </w:rPr>
        <w:t>
условиями оказания социального обслуживания на дому ознакомлен (а).</w:t>
      </w:r>
      <w:r>
        <w:br/>
      </w:r>
      <w:r>
        <w:rPr>
          <w:rFonts w:ascii="Times New Roman"/>
          <w:b w:val="false"/>
          <w:i w:val="false"/>
          <w:color w:val="000000"/>
          <w:sz w:val="28"/>
        </w:rPr>
        <w:t xml:space="preserve">
      Мынадай құжаттарды қоса беріп отырмын / </w:t>
      </w:r>
      <w:r>
        <w:rPr>
          <w:rFonts w:ascii="Times New Roman"/>
          <w:b w:val="false"/>
          <w:i/>
          <w:color w:val="000000"/>
          <w:sz w:val="28"/>
        </w:rPr>
        <w:t>Прилагаю следующие</w:t>
      </w:r>
      <w:r>
        <w:br/>
      </w:r>
      <w:r>
        <w:rPr>
          <w:rFonts w:ascii="Times New Roman"/>
          <w:b w:val="false"/>
          <w:i w:val="false"/>
          <w:color w:val="000000"/>
          <w:sz w:val="28"/>
        </w:rPr>
        <w:t>
</w:t>
      </w:r>
      <w:r>
        <w:rPr>
          <w:rFonts w:ascii="Times New Roman"/>
          <w:b w:val="false"/>
          <w:i/>
          <w:color w:val="000000"/>
          <w:sz w:val="28"/>
        </w:rPr>
        <w:t>документы:</w:t>
      </w:r>
      <w:r>
        <w:br/>
      </w:r>
      <w:r>
        <w:rPr>
          <w:rFonts w:ascii="Times New Roman"/>
          <w:b w:val="false"/>
          <w:i w:val="false"/>
          <w:color w:val="000000"/>
          <w:sz w:val="28"/>
        </w:rPr>
        <w:t>
      1. ___________________________________________________</w:t>
      </w:r>
      <w:r>
        <w:br/>
      </w:r>
      <w:r>
        <w:rPr>
          <w:rFonts w:ascii="Times New Roman"/>
          <w:b w:val="false"/>
          <w:i w:val="false"/>
          <w:color w:val="000000"/>
          <w:sz w:val="28"/>
        </w:rPr>
        <w:t>
      2. ___________________________________________________</w:t>
      </w:r>
      <w:r>
        <w:br/>
      </w:r>
      <w:r>
        <w:rPr>
          <w:rFonts w:ascii="Times New Roman"/>
          <w:b w:val="false"/>
          <w:i w:val="false"/>
          <w:color w:val="000000"/>
          <w:sz w:val="28"/>
        </w:rPr>
        <w:t>
      3. ___________________________________________________</w:t>
      </w:r>
      <w:r>
        <w:br/>
      </w:r>
      <w:r>
        <w:rPr>
          <w:rFonts w:ascii="Times New Roman"/>
          <w:b w:val="false"/>
          <w:i w:val="false"/>
          <w:color w:val="000000"/>
          <w:sz w:val="28"/>
        </w:rPr>
        <w:t>
      4. ___________________________________________________</w:t>
      </w:r>
      <w:r>
        <w:br/>
      </w:r>
      <w:r>
        <w:rPr>
          <w:rFonts w:ascii="Times New Roman"/>
          <w:b w:val="false"/>
          <w:i w:val="false"/>
          <w:color w:val="000000"/>
          <w:sz w:val="28"/>
        </w:rPr>
        <w:t>
      5. ___________________________________________________</w:t>
      </w:r>
      <w:r>
        <w:br/>
      </w:r>
      <w:r>
        <w:rPr>
          <w:rFonts w:ascii="Times New Roman"/>
          <w:b w:val="false"/>
          <w:i w:val="false"/>
          <w:color w:val="000000"/>
          <w:sz w:val="28"/>
        </w:rPr>
        <w:t>
      6. ___________________________________________________</w:t>
      </w:r>
      <w:r>
        <w:br/>
      </w:r>
      <w:r>
        <w:rPr>
          <w:rFonts w:ascii="Times New Roman"/>
          <w:b w:val="false"/>
          <w:i w:val="false"/>
          <w:color w:val="000000"/>
          <w:sz w:val="28"/>
        </w:rPr>
        <w:t>
      7. ___________________________________________________</w:t>
      </w:r>
      <w:r>
        <w:br/>
      </w:r>
      <w:r>
        <w:rPr>
          <w:rFonts w:ascii="Times New Roman"/>
          <w:b w:val="false"/>
          <w:i w:val="false"/>
          <w:color w:val="000000"/>
          <w:sz w:val="28"/>
        </w:rPr>
        <w:t>
      8. ___________________________________________________</w:t>
      </w:r>
    </w:p>
    <w:p>
      <w:pPr>
        <w:spacing w:after="0"/>
        <w:ind w:left="0"/>
        <w:jc w:val="both"/>
      </w:pPr>
      <w:r>
        <w:rPr>
          <w:rFonts w:ascii="Times New Roman"/>
          <w:b w:val="false"/>
          <w:i w:val="false"/>
          <w:color w:val="000000"/>
          <w:sz w:val="28"/>
        </w:rPr>
        <w:t>      Күні/(дата) __________ Қолы/(подпись)_________________</w:t>
      </w:r>
    </w:p>
    <w:p>
      <w:pPr>
        <w:spacing w:after="0"/>
        <w:ind w:left="0"/>
        <w:jc w:val="both"/>
      </w:pPr>
      <w:r>
        <w:rPr>
          <w:rFonts w:ascii="Times New Roman"/>
          <w:b w:val="false"/>
          <w:i w:val="false"/>
          <w:color w:val="000000"/>
          <w:sz w:val="28"/>
        </w:rPr>
        <w:t xml:space="preserve">      Үйде қызмет көрсету туралы ұсынымдар / </w:t>
      </w:r>
      <w:r>
        <w:rPr>
          <w:rFonts w:ascii="Times New Roman"/>
          <w:b w:val="false"/>
          <w:i/>
          <w:color w:val="000000"/>
          <w:sz w:val="28"/>
        </w:rPr>
        <w:t>Рекомендация об</w:t>
      </w:r>
      <w:r>
        <w:br/>
      </w:r>
      <w:r>
        <w:rPr>
          <w:rFonts w:ascii="Times New Roman"/>
          <w:b w:val="false"/>
          <w:i w:val="false"/>
          <w:color w:val="000000"/>
          <w:sz w:val="28"/>
        </w:rPr>
        <w:t>
</w:t>
      </w:r>
      <w:r>
        <w:rPr>
          <w:rFonts w:ascii="Times New Roman"/>
          <w:b w:val="false"/>
          <w:i/>
          <w:color w:val="000000"/>
          <w:sz w:val="28"/>
        </w:rPr>
        <w:t>оказании надомного обслуживания 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w:t>
      </w:r>
      <w:r>
        <w:rPr>
          <w:rFonts w:ascii="Times New Roman"/>
          <w:b w:val="false"/>
          <w:i/>
          <w:color w:val="000000"/>
          <w:sz w:val="28"/>
        </w:rPr>
        <w:t>(адамды әлеуметтік қызмет көрсетуге қабылдаған/қабылдамаған себептерді көрсету)</w:t>
      </w:r>
      <w:r>
        <w:br/>
      </w:r>
      <w:r>
        <w:rPr>
          <w:rFonts w:ascii="Times New Roman"/>
          <w:b w:val="false"/>
          <w:i w:val="false"/>
          <w:color w:val="000000"/>
          <w:sz w:val="28"/>
        </w:rPr>
        <w:t>
</w:t>
      </w:r>
      <w:r>
        <w:rPr>
          <w:rFonts w:ascii="Times New Roman"/>
          <w:b w:val="false"/>
          <w:i/>
          <w:color w:val="000000"/>
          <w:sz w:val="28"/>
        </w:rPr>
        <w:t>(указать причины по которым лицо принято/не принято на надомное обслуживание)</w:t>
      </w:r>
    </w:p>
    <w:p>
      <w:pPr>
        <w:spacing w:after="0"/>
        <w:ind w:left="0"/>
        <w:jc w:val="both"/>
      </w:pPr>
      <w:r>
        <w:rPr>
          <w:rFonts w:ascii="Times New Roman"/>
          <w:b w:val="false"/>
          <w:i w:val="false"/>
          <w:color w:val="000000"/>
          <w:sz w:val="28"/>
        </w:rPr>
        <w:t>Күні/(дата) ______ Қолы, лауазымы/подпись, должность _________</w:t>
      </w:r>
    </w:p>
    <w:bookmarkStart w:name="z130" w:id="75"/>
    <w:p>
      <w:pPr>
        <w:spacing w:after="0"/>
        <w:ind w:left="0"/>
        <w:jc w:val="left"/>
      </w:pPr>
      <w:r>
        <w:rPr>
          <w:rFonts w:ascii="Times New Roman"/>
          <w:b/>
          <w:i w:val="false"/>
          <w:color w:val="000000"/>
        </w:rPr>
        <w:t xml:space="preserve"> 
КЕЛІСІМ-ШАРТ/ДОГОВОР</w:t>
      </w:r>
    </w:p>
    <w:bookmarkEnd w:id="75"/>
    <w:p>
      <w:pPr>
        <w:spacing w:after="0"/>
        <w:ind w:left="0"/>
        <w:jc w:val="both"/>
      </w:pPr>
      <w:r>
        <w:rPr>
          <w:rFonts w:ascii="Times New Roman"/>
          <w:b w:val="false"/>
          <w:i w:val="false"/>
          <w:color w:val="000000"/>
          <w:sz w:val="28"/>
        </w:rPr>
        <w:t>      Осы келісім-шарт «Халыққа әлеуметтік қызмет көрсету қалалық</w:t>
      </w:r>
      <w:r>
        <w:br/>
      </w:r>
      <w:r>
        <w:rPr>
          <w:rFonts w:ascii="Times New Roman"/>
          <w:b w:val="false"/>
          <w:i w:val="false"/>
          <w:color w:val="000000"/>
          <w:sz w:val="28"/>
        </w:rPr>
        <w:t xml:space="preserve">
аумақтық орталығы» ММ өкілі (бұдан әрі – орталық) - </w:t>
      </w:r>
      <w:r>
        <w:rPr>
          <w:rFonts w:ascii="Times New Roman"/>
          <w:b w:val="false"/>
          <w:i/>
          <w:color w:val="000000"/>
          <w:sz w:val="28"/>
        </w:rPr>
        <w:t>Настоящий договор</w:t>
      </w:r>
      <w:r>
        <w:br/>
      </w:r>
      <w:r>
        <w:rPr>
          <w:rFonts w:ascii="Times New Roman"/>
          <w:b w:val="false"/>
          <w:i w:val="false"/>
          <w:color w:val="000000"/>
          <w:sz w:val="28"/>
        </w:rPr>
        <w:t>
</w:t>
      </w:r>
      <w:r>
        <w:rPr>
          <w:rFonts w:ascii="Times New Roman"/>
          <w:b w:val="false"/>
          <w:i/>
          <w:color w:val="000000"/>
          <w:sz w:val="28"/>
        </w:rPr>
        <w:t>заключен между представителем ГУ «Городской (районный)</w:t>
      </w:r>
      <w:r>
        <w:br/>
      </w:r>
      <w:r>
        <w:rPr>
          <w:rFonts w:ascii="Times New Roman"/>
          <w:b w:val="false"/>
          <w:i w:val="false"/>
          <w:color w:val="000000"/>
          <w:sz w:val="28"/>
        </w:rPr>
        <w:t>
</w:t>
      </w:r>
      <w:r>
        <w:rPr>
          <w:rFonts w:ascii="Times New Roman"/>
          <w:b w:val="false"/>
          <w:i/>
          <w:color w:val="000000"/>
          <w:sz w:val="28"/>
        </w:rPr>
        <w:t>территориальный центр социального обслуживания населения</w:t>
      </w:r>
      <w:r>
        <w:br/>
      </w:r>
      <w:r>
        <w:rPr>
          <w:rFonts w:ascii="Times New Roman"/>
          <w:b w:val="false"/>
          <w:i w:val="false"/>
          <w:color w:val="000000"/>
          <w:sz w:val="28"/>
        </w:rPr>
        <w:t>
(д</w:t>
      </w:r>
      <w:r>
        <w:rPr>
          <w:rFonts w:ascii="Times New Roman"/>
          <w:b w:val="false"/>
          <w:i/>
          <w:color w:val="000000"/>
          <w:sz w:val="28"/>
        </w:rPr>
        <w:t>алее – центр</w:t>
      </w:r>
      <w:r>
        <w:rPr>
          <w:rFonts w:ascii="Times New Roman"/>
          <w:b w:val="false"/>
          <w:i w:val="false"/>
          <w:color w:val="000000"/>
          <w:sz w:val="28"/>
        </w:rPr>
        <w:t>), в лице ______________________________________</w:t>
      </w:r>
    </w:p>
    <w:p>
      <w:pPr>
        <w:spacing w:after="0"/>
        <w:ind w:left="0"/>
        <w:jc w:val="both"/>
      </w:pPr>
      <w:r>
        <w:rPr>
          <w:rFonts w:ascii="Times New Roman"/>
          <w:b w:val="false"/>
          <w:i w:val="false"/>
          <w:color w:val="000000"/>
          <w:sz w:val="28"/>
        </w:rPr>
        <w:t>_____________________________________________________ тұлғасында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әлеуметтік қызметкердің Т.А.Ә. - Ф.И.О. социального работника)</w:t>
      </w:r>
    </w:p>
    <w:p>
      <w:pPr>
        <w:spacing w:after="0"/>
        <w:ind w:left="0"/>
        <w:jc w:val="both"/>
      </w:pPr>
      <w:r>
        <w:rPr>
          <w:rFonts w:ascii="Times New Roman"/>
          <w:b w:val="false"/>
          <w:i w:val="false"/>
          <w:color w:val="000000"/>
          <w:sz w:val="28"/>
        </w:rPr>
        <w:t xml:space="preserve">бір тараптан және клиент (қызмет көрсетілетін тұлға) – </w:t>
      </w:r>
      <w:r>
        <w:rPr>
          <w:rFonts w:ascii="Times New Roman"/>
          <w:b w:val="false"/>
          <w:i/>
          <w:color w:val="000000"/>
          <w:sz w:val="28"/>
        </w:rPr>
        <w:t>с одной</w:t>
      </w:r>
      <w:r>
        <w:br/>
      </w:r>
      <w:r>
        <w:rPr>
          <w:rFonts w:ascii="Times New Roman"/>
          <w:b w:val="false"/>
          <w:i w:val="false"/>
          <w:color w:val="000000"/>
          <w:sz w:val="28"/>
        </w:rPr>
        <w:t>
</w:t>
      </w:r>
      <w:r>
        <w:rPr>
          <w:rFonts w:ascii="Times New Roman"/>
          <w:b w:val="false"/>
          <w:i/>
          <w:color w:val="000000"/>
          <w:sz w:val="28"/>
        </w:rPr>
        <w:t xml:space="preserve">стороны и клиентом (обслуживаемое лицо) </w:t>
      </w:r>
      <w:r>
        <w:rPr>
          <w:rFonts w:ascii="Times New Roman"/>
          <w:b w:val="false"/>
          <w:i w:val="false"/>
          <w:color w:val="000000"/>
          <w:sz w:val="28"/>
        </w:rPr>
        <w:t>____________________</w:t>
      </w:r>
      <w:r>
        <w:br/>
      </w:r>
      <w:r>
        <w:rPr>
          <w:rFonts w:ascii="Times New Roman"/>
          <w:b w:val="false"/>
          <w:i w:val="false"/>
          <w:color w:val="000000"/>
          <w:sz w:val="28"/>
        </w:rPr>
        <w:t>
                                                   </w:t>
      </w:r>
      <w:r>
        <w:rPr>
          <w:rFonts w:ascii="Times New Roman"/>
          <w:b w:val="false"/>
          <w:i/>
          <w:color w:val="000000"/>
          <w:sz w:val="28"/>
        </w:rPr>
        <w:t>(Т.А.Ә. – Ф.И.О)</w:t>
      </w:r>
    </w:p>
    <w:p>
      <w:pPr>
        <w:spacing w:after="0"/>
        <w:ind w:left="0"/>
        <w:jc w:val="both"/>
      </w:pPr>
      <w:r>
        <w:rPr>
          <w:rFonts w:ascii="Times New Roman"/>
          <w:b w:val="false"/>
          <w:i w:val="false"/>
          <w:color w:val="000000"/>
          <w:sz w:val="28"/>
        </w:rPr>
        <w:t xml:space="preserve">__________________________________________ - </w:t>
      </w:r>
      <w:r>
        <w:rPr>
          <w:rFonts w:ascii="Times New Roman"/>
          <w:b w:val="false"/>
          <w:i/>
          <w:color w:val="000000"/>
          <w:sz w:val="28"/>
        </w:rPr>
        <w:t>с другой стороны</w:t>
      </w:r>
      <w:r>
        <w:br/>
      </w:r>
      <w:r>
        <w:rPr>
          <w:rFonts w:ascii="Times New Roman"/>
          <w:b w:val="false"/>
          <w:i w:val="false"/>
          <w:color w:val="000000"/>
          <w:sz w:val="28"/>
        </w:rPr>
        <w:t>
арасында жасалды.</w:t>
      </w:r>
    </w:p>
    <w:bookmarkStart w:name="z131" w:id="76"/>
    <w:p>
      <w:pPr>
        <w:spacing w:after="0"/>
        <w:ind w:left="0"/>
        <w:jc w:val="left"/>
      </w:pPr>
      <w:r>
        <w:rPr>
          <w:rFonts w:ascii="Times New Roman"/>
          <w:b/>
          <w:i w:val="false"/>
          <w:color w:val="000000"/>
        </w:rPr>
        <w:t xml:space="preserve"> 
1. Жалпы ережелер – Общие положения</w:t>
      </w:r>
    </w:p>
    <w:bookmarkEnd w:id="76"/>
    <w:p>
      <w:pPr>
        <w:spacing w:after="0"/>
        <w:ind w:left="0"/>
        <w:jc w:val="both"/>
      </w:pPr>
      <w:r>
        <w:rPr>
          <w:rFonts w:ascii="Times New Roman"/>
          <w:b w:val="false"/>
          <w:i w:val="false"/>
          <w:color w:val="000000"/>
          <w:sz w:val="28"/>
        </w:rPr>
        <w:t xml:space="preserve">      1.1 Қазақстан Республикасының СТ ҚР 1457- 2005 Мемлекеттік стандарты мен Үйде әлеуметтік қызмет көрсетудің үлгі ережесіне сәйкес орталықтың өкілі бюджет қаражаты есебінен әлеуметтік қызмет түрлерін көрсетеді – </w:t>
      </w:r>
      <w:r>
        <w:rPr>
          <w:rFonts w:ascii="Times New Roman"/>
          <w:b w:val="false"/>
          <w:i/>
          <w:color w:val="000000"/>
          <w:sz w:val="28"/>
        </w:rPr>
        <w:t>Представитель центра оказывает социальные виды услуг за счет бюджетных средств и в соответствии с Государственным стандартом Республики Казахстан СТРК 1457-2005 и Типовым правилам социального обслуживания на дому.</w:t>
      </w:r>
      <w:r>
        <w:br/>
      </w:r>
      <w:r>
        <w:rPr>
          <w:rFonts w:ascii="Times New Roman"/>
          <w:b w:val="false"/>
          <w:i w:val="false"/>
          <w:color w:val="000000"/>
          <w:sz w:val="28"/>
        </w:rPr>
        <w:t xml:space="preserve">
      1.2 Үйде әлеуметтік қызмет көрсету бөлімінің әлеуметтік қызметкері клиентке әр түрлі әлеуметтік қызметтер ұсынады: тұрмыстық, медициналық, психологиялық, құқықтық және т.б. – </w:t>
      </w:r>
      <w:r>
        <w:rPr>
          <w:rFonts w:ascii="Times New Roman"/>
          <w:b w:val="false"/>
          <w:i/>
          <w:color w:val="000000"/>
          <w:sz w:val="28"/>
        </w:rPr>
        <w:t>Социальным работником отделения социальной помощи на дому предоставляются клиенту различного вида социальные услуги: бытовые, медицинские, психологические, правовые и т.д.</w:t>
      </w:r>
      <w:r>
        <w:br/>
      </w:r>
      <w:r>
        <w:rPr>
          <w:rFonts w:ascii="Times New Roman"/>
          <w:b w:val="false"/>
          <w:i w:val="false"/>
          <w:color w:val="000000"/>
          <w:sz w:val="28"/>
        </w:rPr>
        <w:t>
</w:t>
      </w:r>
      <w:r>
        <w:rPr>
          <w:rFonts w:ascii="Times New Roman"/>
          <w:b w:val="false"/>
          <w:i/>
          <w:color w:val="000000"/>
          <w:sz w:val="28"/>
        </w:rPr>
        <w:t>      1.3 Клиент</w:t>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клиент _______________________________________________________</w:t>
      </w:r>
      <w:r>
        <w:br/>
      </w:r>
      <w:r>
        <w:rPr>
          <w:rFonts w:ascii="Times New Roman"/>
          <w:b w:val="false"/>
          <w:i w:val="false"/>
          <w:color w:val="000000"/>
          <w:sz w:val="28"/>
        </w:rPr>
        <w:t>
әлеуметтік көмек бөліміне қызмет алуға келесі құрамдағы құжаттар негізінде қабылданады:</w:t>
      </w:r>
      <w:r>
        <w:br/>
      </w:r>
      <w:r>
        <w:rPr>
          <w:rFonts w:ascii="Times New Roman"/>
          <w:b w:val="false"/>
          <w:i w:val="false"/>
          <w:color w:val="000000"/>
          <w:sz w:val="28"/>
        </w:rPr>
        <w:t>
</w:t>
      </w:r>
      <w:r>
        <w:rPr>
          <w:rFonts w:ascii="Times New Roman"/>
          <w:b w:val="false"/>
          <w:i/>
          <w:color w:val="000000"/>
          <w:sz w:val="28"/>
        </w:rPr>
        <w:t>      принимается на обслуживание отделением социальной помощи на основании следующих документов:</w:t>
      </w:r>
      <w:r>
        <w:br/>
      </w:r>
      <w:r>
        <w:rPr>
          <w:rFonts w:ascii="Times New Roman"/>
          <w:b w:val="false"/>
          <w:i w:val="false"/>
          <w:color w:val="000000"/>
          <w:sz w:val="28"/>
        </w:rPr>
        <w:t xml:space="preserve">
      1) өтініш – </w:t>
      </w:r>
      <w:r>
        <w:rPr>
          <w:rFonts w:ascii="Times New Roman"/>
          <w:b w:val="false"/>
          <w:i/>
          <w:color w:val="000000"/>
          <w:sz w:val="28"/>
        </w:rPr>
        <w:t xml:space="preserve">заявления, </w:t>
      </w:r>
      <w:r>
        <w:rPr>
          <w:rFonts w:ascii="Times New Roman"/>
          <w:b w:val="false"/>
          <w:i w:val="false"/>
          <w:color w:val="000000"/>
          <w:sz w:val="28"/>
        </w:rPr>
        <w:t xml:space="preserve">2) жеке басы куәлігінің көшірмесі – </w:t>
      </w:r>
      <w:r>
        <w:rPr>
          <w:rFonts w:ascii="Times New Roman"/>
          <w:b w:val="false"/>
          <w:i/>
          <w:color w:val="000000"/>
          <w:sz w:val="28"/>
        </w:rPr>
        <w:t>копии удостоверения личности</w:t>
      </w:r>
      <w:r>
        <w:rPr>
          <w:rFonts w:ascii="Times New Roman"/>
          <w:b w:val="false"/>
          <w:i w:val="false"/>
          <w:color w:val="000000"/>
          <w:sz w:val="28"/>
        </w:rPr>
        <w:t xml:space="preserve">, 3) азаматтарды тіркеу кітабының көшірмесі – </w:t>
      </w:r>
      <w:r>
        <w:rPr>
          <w:rFonts w:ascii="Times New Roman"/>
          <w:b w:val="false"/>
          <w:i/>
          <w:color w:val="000000"/>
          <w:sz w:val="28"/>
        </w:rPr>
        <w:t>копии книги регистрации граждан,</w:t>
      </w:r>
      <w:r>
        <w:rPr>
          <w:rFonts w:ascii="Times New Roman"/>
          <w:b w:val="false"/>
          <w:i w:val="false"/>
          <w:color w:val="000000"/>
          <w:sz w:val="28"/>
        </w:rPr>
        <w:t xml:space="preserve"> 4) зейнеткерлік куәлігінің көшірмесі – </w:t>
      </w:r>
      <w:r>
        <w:rPr>
          <w:rFonts w:ascii="Times New Roman"/>
          <w:b w:val="false"/>
          <w:i/>
          <w:color w:val="000000"/>
          <w:sz w:val="28"/>
        </w:rPr>
        <w:t xml:space="preserve">копии пенсионного удостоверения, </w:t>
      </w:r>
      <w:r>
        <w:rPr>
          <w:rFonts w:ascii="Times New Roman"/>
          <w:b w:val="false"/>
          <w:i w:val="false"/>
          <w:color w:val="000000"/>
          <w:sz w:val="28"/>
        </w:rPr>
        <w:t xml:space="preserve">5) медициналық картасы – </w:t>
      </w:r>
      <w:r>
        <w:rPr>
          <w:rFonts w:ascii="Times New Roman"/>
          <w:b w:val="false"/>
          <w:i/>
          <w:color w:val="000000"/>
          <w:sz w:val="28"/>
        </w:rPr>
        <w:t xml:space="preserve">медицинской карты, </w:t>
      </w:r>
      <w:r>
        <w:rPr>
          <w:rFonts w:ascii="Times New Roman"/>
          <w:b w:val="false"/>
          <w:i w:val="false"/>
          <w:color w:val="000000"/>
          <w:sz w:val="28"/>
        </w:rPr>
        <w:t xml:space="preserve">6) тексеру актісі – </w:t>
      </w:r>
      <w:r>
        <w:rPr>
          <w:rFonts w:ascii="Times New Roman"/>
          <w:b w:val="false"/>
          <w:i/>
          <w:color w:val="000000"/>
          <w:sz w:val="28"/>
        </w:rPr>
        <w:t>акта обследования.</w:t>
      </w:r>
      <w:r>
        <w:br/>
      </w:r>
      <w:r>
        <w:rPr>
          <w:rFonts w:ascii="Times New Roman"/>
          <w:b w:val="false"/>
          <w:i w:val="false"/>
          <w:color w:val="000000"/>
          <w:sz w:val="28"/>
        </w:rPr>
        <w:t>
</w:t>
      </w:r>
      <w:r>
        <w:rPr>
          <w:rFonts w:ascii="Times New Roman"/>
          <w:b w:val="false"/>
          <w:i/>
          <w:color w:val="000000"/>
          <w:sz w:val="28"/>
        </w:rPr>
        <w:t>      1.4</w:t>
      </w:r>
      <w:r>
        <w:rPr>
          <w:rFonts w:ascii="Times New Roman"/>
          <w:b w:val="false"/>
          <w:i w:val="false"/>
          <w:color w:val="000000"/>
          <w:sz w:val="28"/>
        </w:rPr>
        <w:t xml:space="preserve"> Клиент және әлеуметтік көмек бөлімінің өкілі арасындағы даулы мәселелерді бөлім әкімшілігі шешеді, телефондары: 27-30-31, 27-42-39 – </w:t>
      </w:r>
      <w:r>
        <w:rPr>
          <w:rFonts w:ascii="Times New Roman"/>
          <w:b w:val="false"/>
          <w:i/>
          <w:color w:val="000000"/>
          <w:sz w:val="28"/>
        </w:rPr>
        <w:t>Спорные вопросы между клиентом и представителем отделения социальной помощи разрешает администрация отделения, телефоны 27-30-31, 27-42-39.</w:t>
      </w:r>
      <w:r>
        <w:br/>
      </w:r>
      <w:r>
        <w:rPr>
          <w:rFonts w:ascii="Times New Roman"/>
          <w:b w:val="false"/>
          <w:i w:val="false"/>
          <w:color w:val="000000"/>
          <w:sz w:val="28"/>
        </w:rPr>
        <w:t>
</w:t>
      </w:r>
      <w:r>
        <w:rPr>
          <w:rFonts w:ascii="Times New Roman"/>
          <w:b w:val="false"/>
          <w:i/>
          <w:color w:val="000000"/>
          <w:sz w:val="28"/>
        </w:rPr>
        <w:t>      1.5</w:t>
      </w:r>
      <w:r>
        <w:rPr>
          <w:rFonts w:ascii="Times New Roman"/>
          <w:b w:val="false"/>
          <w:i w:val="false"/>
          <w:color w:val="000000"/>
          <w:sz w:val="28"/>
        </w:rPr>
        <w:t xml:space="preserve"> Тараптардың келісімі бойынша келісім – шартқа өзгерістер мен толықтырулар енгізілуі мүмкін. </w:t>
      </w:r>
      <w:r>
        <w:rPr>
          <w:rFonts w:ascii="Times New Roman"/>
          <w:b w:val="false"/>
          <w:i/>
          <w:color w:val="000000"/>
          <w:sz w:val="28"/>
        </w:rPr>
        <w:t>При соглашении сторон в договор могут вносится изменения и дополнения.</w:t>
      </w:r>
    </w:p>
    <w:bookmarkStart w:name="z132" w:id="77"/>
    <w:p>
      <w:pPr>
        <w:spacing w:after="0"/>
        <w:ind w:left="0"/>
        <w:jc w:val="left"/>
      </w:pPr>
      <w:r>
        <w:rPr>
          <w:rFonts w:ascii="Times New Roman"/>
          <w:b/>
          <w:i w:val="false"/>
          <w:color w:val="000000"/>
        </w:rPr>
        <w:t xml:space="preserve"> 
2. Келісім – шарттың қолданылу мерзімі –</w:t>
      </w:r>
      <w:r>
        <w:br/>
      </w:r>
      <w:r>
        <w:rPr>
          <w:rFonts w:ascii="Times New Roman"/>
          <w:b/>
          <w:i w:val="false"/>
          <w:color w:val="000000"/>
        </w:rPr>
        <w:t>
Срок действия договора</w:t>
      </w:r>
    </w:p>
    <w:bookmarkEnd w:id="77"/>
    <w:p>
      <w:pPr>
        <w:spacing w:after="0"/>
        <w:ind w:left="0"/>
        <w:jc w:val="both"/>
      </w:pPr>
      <w:r>
        <w:rPr>
          <w:rFonts w:ascii="Times New Roman"/>
          <w:b w:val="false"/>
          <w:i w:val="false"/>
          <w:color w:val="000000"/>
          <w:sz w:val="28"/>
        </w:rPr>
        <w:t xml:space="preserve">      Келісім – шарт қол қойған күннен бастап күшіне енеді және барлық қызмет көрсету кезеңіне әрекет етеді – </w:t>
      </w:r>
      <w:r>
        <w:rPr>
          <w:rFonts w:ascii="Times New Roman"/>
          <w:b w:val="false"/>
          <w:i/>
          <w:color w:val="000000"/>
          <w:sz w:val="28"/>
        </w:rPr>
        <w:t>Договор вступает в силу с даты подписания и действителен на весь период обслуживания.</w:t>
      </w:r>
    </w:p>
    <w:bookmarkStart w:name="z133" w:id="78"/>
    <w:p>
      <w:pPr>
        <w:spacing w:after="0"/>
        <w:ind w:left="0"/>
        <w:jc w:val="left"/>
      </w:pPr>
      <w:r>
        <w:rPr>
          <w:rFonts w:ascii="Times New Roman"/>
          <w:b/>
          <w:i w:val="false"/>
          <w:color w:val="000000"/>
        </w:rPr>
        <w:t xml:space="preserve"> 
3. Тараптардың құқықтары мен міндеттері –</w:t>
      </w:r>
      <w:r>
        <w:br/>
      </w:r>
      <w:r>
        <w:rPr>
          <w:rFonts w:ascii="Times New Roman"/>
          <w:b/>
          <w:i w:val="false"/>
          <w:color w:val="000000"/>
        </w:rPr>
        <w:t>
Права и обязанности сторон</w:t>
      </w:r>
    </w:p>
    <w:bookmarkEnd w:id="78"/>
    <w:p>
      <w:pPr>
        <w:spacing w:after="0"/>
        <w:ind w:left="0"/>
        <w:jc w:val="both"/>
      </w:pPr>
      <w:r>
        <w:rPr>
          <w:rFonts w:ascii="Times New Roman"/>
          <w:b w:val="false"/>
          <w:i w:val="false"/>
          <w:color w:val="000000"/>
          <w:sz w:val="28"/>
        </w:rPr>
        <w:t xml:space="preserve">      Клиент осы келісім–шартта белгіленген көмек пен жанжақты қолдауды көздейтін әлеуметтік қызметтерге құқылы – </w:t>
      </w:r>
      <w:r>
        <w:rPr>
          <w:rFonts w:ascii="Times New Roman"/>
          <w:b w:val="false"/>
          <w:i/>
          <w:color w:val="000000"/>
          <w:sz w:val="28"/>
        </w:rPr>
        <w:t>Клиент имеет право на социальные услуги, предусматривающие помощь и всестроннюю поддержку, обусловленные настоящим договором.</w:t>
      </w:r>
      <w:r>
        <w:br/>
      </w:r>
      <w:r>
        <w:rPr>
          <w:rFonts w:ascii="Times New Roman"/>
          <w:b w:val="false"/>
          <w:i w:val="false"/>
          <w:color w:val="000000"/>
          <w:sz w:val="28"/>
        </w:rPr>
        <w:t xml:space="preserve">
      Клиенттің міндеттері – </w:t>
      </w:r>
      <w:r>
        <w:rPr>
          <w:rFonts w:ascii="Times New Roman"/>
          <w:b w:val="false"/>
          <w:i/>
          <w:color w:val="000000"/>
          <w:sz w:val="28"/>
        </w:rPr>
        <w:t>Клиент обязуется:</w:t>
      </w:r>
      <w:r>
        <w:br/>
      </w:r>
      <w:r>
        <w:rPr>
          <w:rFonts w:ascii="Times New Roman"/>
          <w:b w:val="false"/>
          <w:i w:val="false"/>
          <w:color w:val="000000"/>
          <w:sz w:val="28"/>
        </w:rPr>
        <w:t xml:space="preserve">
      заңнама бойынша оны күтуге және қамқорға алуға міндетті кәмелеттік жасқа толған еңбекке жарамды туыстары көшіп келген жағдайда, ол жөнінде бөлім өкіліне хабарлауға – </w:t>
      </w:r>
      <w:r>
        <w:rPr>
          <w:rFonts w:ascii="Times New Roman"/>
          <w:b w:val="false"/>
          <w:i/>
          <w:color w:val="000000"/>
          <w:sz w:val="28"/>
        </w:rPr>
        <w:t>в случае переезда к нему близких совершеннолетних трудоспособных родственников, обязанных по законодательству его содержать и заботиться о нем сообщить представителю отделения;</w:t>
      </w:r>
      <w:r>
        <w:br/>
      </w:r>
      <w:r>
        <w:rPr>
          <w:rFonts w:ascii="Times New Roman"/>
          <w:b w:val="false"/>
          <w:i w:val="false"/>
          <w:color w:val="000000"/>
          <w:sz w:val="28"/>
        </w:rPr>
        <w:t xml:space="preserve">
      орталықтың өкіліне құрметпен қарауға – </w:t>
      </w:r>
      <w:r>
        <w:rPr>
          <w:rFonts w:ascii="Times New Roman"/>
          <w:b w:val="false"/>
          <w:i/>
          <w:color w:val="000000"/>
          <w:sz w:val="28"/>
        </w:rPr>
        <w:t>уважительно относится к представителю центра;</w:t>
      </w:r>
      <w:r>
        <w:br/>
      </w:r>
      <w:r>
        <w:rPr>
          <w:rFonts w:ascii="Times New Roman"/>
          <w:b w:val="false"/>
          <w:i w:val="false"/>
          <w:color w:val="000000"/>
          <w:sz w:val="28"/>
        </w:rPr>
        <w:t xml:space="preserve">
      спирттік ішімдіктерді асыра пайдаланбауға – </w:t>
      </w:r>
      <w:r>
        <w:rPr>
          <w:rFonts w:ascii="Times New Roman"/>
          <w:b w:val="false"/>
          <w:i/>
          <w:color w:val="000000"/>
          <w:sz w:val="28"/>
        </w:rPr>
        <w:t>не злоупотреблять спиртными напитками;</w:t>
      </w:r>
      <w:r>
        <w:br/>
      </w:r>
      <w:r>
        <w:rPr>
          <w:rFonts w:ascii="Times New Roman"/>
          <w:b w:val="false"/>
          <w:i w:val="false"/>
          <w:color w:val="000000"/>
          <w:sz w:val="28"/>
        </w:rPr>
        <w:t xml:space="preserve">
      уақытша немесе тұрақты қоныс аударған жағдайда жазбаша түрде бөлім өкіліне қызмет көрсетілуден алу туралы хабарлауға – </w:t>
      </w:r>
      <w:r>
        <w:rPr>
          <w:rFonts w:ascii="Times New Roman"/>
          <w:b w:val="false"/>
          <w:i/>
          <w:color w:val="000000"/>
          <w:sz w:val="28"/>
        </w:rPr>
        <w:t>в случае временного или постоянного отъезда письменно сообщать представителю отделения о снятии с обслуживания.</w:t>
      </w:r>
      <w:r>
        <w:br/>
      </w:r>
      <w:r>
        <w:rPr>
          <w:rFonts w:ascii="Times New Roman"/>
          <w:b w:val="false"/>
          <w:i w:val="false"/>
          <w:color w:val="000000"/>
          <w:sz w:val="28"/>
        </w:rPr>
        <w:t xml:space="preserve">
      Бөлім өкілі Қазақстан Республикасының еңбек туралы заңнамасына сәйкес еңбек жағдайларына құқылы – </w:t>
      </w:r>
      <w:r>
        <w:rPr>
          <w:rFonts w:ascii="Times New Roman"/>
          <w:b w:val="false"/>
          <w:i/>
          <w:color w:val="000000"/>
          <w:sz w:val="28"/>
        </w:rPr>
        <w:t>Представитель отделения имеет право на условия труда в соответствии с Законодательством Республики Казахстан о труде.</w:t>
      </w:r>
      <w:r>
        <w:br/>
      </w:r>
      <w:r>
        <w:rPr>
          <w:rFonts w:ascii="Times New Roman"/>
          <w:b w:val="false"/>
          <w:i w:val="false"/>
          <w:color w:val="000000"/>
          <w:sz w:val="28"/>
        </w:rPr>
        <w:t xml:space="preserve">
      Орталық өкілінің міндеттері: - </w:t>
      </w:r>
      <w:r>
        <w:rPr>
          <w:rFonts w:ascii="Times New Roman"/>
          <w:b w:val="false"/>
          <w:i/>
          <w:color w:val="000000"/>
          <w:sz w:val="28"/>
        </w:rPr>
        <w:t>Представитель центра обязуется:</w:t>
      </w:r>
      <w:r>
        <w:br/>
      </w:r>
      <w:r>
        <w:rPr>
          <w:rFonts w:ascii="Times New Roman"/>
          <w:b w:val="false"/>
          <w:i w:val="false"/>
          <w:color w:val="000000"/>
          <w:sz w:val="28"/>
        </w:rPr>
        <w:t xml:space="preserve">
      Клиенттің қажеттілігіне сәйкес – </w:t>
      </w:r>
      <w:r>
        <w:rPr>
          <w:rFonts w:ascii="Times New Roman"/>
          <w:b w:val="false"/>
          <w:i/>
          <w:color w:val="000000"/>
          <w:sz w:val="28"/>
        </w:rPr>
        <w:t>В соответствии с потребностями клиента _</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     (Т.А.Ә - Ф.И.О.)</w:t>
      </w:r>
      <w:r>
        <w:br/>
      </w:r>
      <w:r>
        <w:rPr>
          <w:rFonts w:ascii="Times New Roman"/>
          <w:b w:val="false"/>
          <w:i w:val="false"/>
          <w:color w:val="000000"/>
          <w:sz w:val="28"/>
        </w:rPr>
        <w:t xml:space="preserve">
мынадай қызмет түрлерін көрсетуге: - </w:t>
      </w:r>
      <w:r>
        <w:rPr>
          <w:rFonts w:ascii="Times New Roman"/>
          <w:b w:val="false"/>
          <w:i/>
          <w:color w:val="000000"/>
          <w:sz w:val="28"/>
        </w:rPr>
        <w:t>оказывать следующие виды услуг:</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xml:space="preserve">
      Әлеуметтік қызметкердің клиенттің үйіне баруы аптасына 2 реттен кем емес – </w:t>
      </w:r>
      <w:r>
        <w:rPr>
          <w:rFonts w:ascii="Times New Roman"/>
          <w:b w:val="false"/>
          <w:i/>
          <w:color w:val="000000"/>
          <w:sz w:val="28"/>
        </w:rPr>
        <w:t>Кратность посещения клиента социальным работником не менее 2 раз в неделю.</w:t>
      </w:r>
    </w:p>
    <w:bookmarkStart w:name="z134" w:id="79"/>
    <w:p>
      <w:pPr>
        <w:spacing w:after="0"/>
        <w:ind w:left="0"/>
        <w:jc w:val="left"/>
      </w:pPr>
      <w:r>
        <w:rPr>
          <w:rFonts w:ascii="Times New Roman"/>
          <w:b/>
          <w:i w:val="false"/>
          <w:color w:val="000000"/>
        </w:rPr>
        <w:t xml:space="preserve"> 
4. Келісім–шарттың бұзылу жағдайлары –</w:t>
      </w:r>
      <w:r>
        <w:br/>
      </w:r>
      <w:r>
        <w:rPr>
          <w:rFonts w:ascii="Times New Roman"/>
          <w:b/>
          <w:i w:val="false"/>
          <w:color w:val="000000"/>
        </w:rPr>
        <w:t>
Условия расторжения договора</w:t>
      </w:r>
    </w:p>
    <w:bookmarkEnd w:id="79"/>
    <w:p>
      <w:pPr>
        <w:spacing w:after="0"/>
        <w:ind w:left="0"/>
        <w:jc w:val="both"/>
      </w:pPr>
      <w:r>
        <w:rPr>
          <w:rFonts w:ascii="Times New Roman"/>
          <w:b w:val="false"/>
          <w:i w:val="false"/>
          <w:color w:val="000000"/>
          <w:sz w:val="28"/>
        </w:rPr>
        <w:t xml:space="preserve">      Келісім–шарттың мынадай жағдайларда бұзылады: - </w:t>
      </w:r>
      <w:r>
        <w:rPr>
          <w:rFonts w:ascii="Times New Roman"/>
          <w:b w:val="false"/>
          <w:i/>
          <w:color w:val="000000"/>
          <w:sz w:val="28"/>
        </w:rPr>
        <w:t>Договор может быть расторгнут:</w:t>
      </w:r>
      <w:r>
        <w:br/>
      </w:r>
      <w:r>
        <w:rPr>
          <w:rFonts w:ascii="Times New Roman"/>
          <w:b w:val="false"/>
          <w:i w:val="false"/>
          <w:color w:val="000000"/>
          <w:sz w:val="28"/>
        </w:rPr>
        <w:t>
</w:t>
      </w:r>
      <w:r>
        <w:rPr>
          <w:rFonts w:ascii="Times New Roman"/>
          <w:b w:val="false"/>
          <w:i/>
          <w:color w:val="000000"/>
          <w:sz w:val="28"/>
        </w:rPr>
        <w:t xml:space="preserve">      1) </w:t>
      </w:r>
      <w:r>
        <w:rPr>
          <w:rFonts w:ascii="Times New Roman"/>
          <w:b w:val="false"/>
          <w:i w:val="false"/>
          <w:color w:val="000000"/>
          <w:sz w:val="28"/>
        </w:rPr>
        <w:t xml:space="preserve">клиенттің өтініші бойынша – </w:t>
      </w:r>
      <w:r>
        <w:rPr>
          <w:rFonts w:ascii="Times New Roman"/>
          <w:b w:val="false"/>
          <w:i/>
          <w:color w:val="000000"/>
          <w:sz w:val="28"/>
        </w:rPr>
        <w:t>По заявлению клиента;</w:t>
      </w:r>
      <w:r>
        <w:br/>
      </w:r>
      <w:r>
        <w:rPr>
          <w:rFonts w:ascii="Times New Roman"/>
          <w:b w:val="false"/>
          <w:i w:val="false"/>
          <w:color w:val="000000"/>
          <w:sz w:val="28"/>
        </w:rPr>
        <w:t xml:space="preserve">
      2) әлеуметтік көмекке медициналық қарсы көрсетілімдер болғанда – </w:t>
      </w:r>
      <w:r>
        <w:rPr>
          <w:rFonts w:ascii="Times New Roman"/>
          <w:b w:val="false"/>
          <w:i/>
          <w:color w:val="000000"/>
          <w:sz w:val="28"/>
        </w:rPr>
        <w:t>При наличии медицинских противопоказаний на социальное обслуживание;</w:t>
      </w:r>
      <w:r>
        <w:br/>
      </w:r>
      <w:r>
        <w:rPr>
          <w:rFonts w:ascii="Times New Roman"/>
          <w:b w:val="false"/>
          <w:i w:val="false"/>
          <w:color w:val="000000"/>
          <w:sz w:val="28"/>
        </w:rPr>
        <w:t>
      3) клиент басқа жерге қоныс аударғанда –</w:t>
      </w:r>
      <w:r>
        <w:rPr>
          <w:rFonts w:ascii="Times New Roman"/>
          <w:b w:val="false"/>
          <w:i/>
          <w:color w:val="000000"/>
          <w:sz w:val="28"/>
        </w:rPr>
        <w:t xml:space="preserve"> При переезде клиента в другую местность;</w:t>
      </w:r>
      <w:r>
        <w:br/>
      </w:r>
      <w:r>
        <w:rPr>
          <w:rFonts w:ascii="Times New Roman"/>
          <w:b w:val="false"/>
          <w:i w:val="false"/>
          <w:color w:val="000000"/>
          <w:sz w:val="28"/>
        </w:rPr>
        <w:t xml:space="preserve">
      4) клиенттің әлеуметтік қызметкерге негізсіз тіл тигізгені және айыптауы, адамгершілік қасиеттеріне тіл тигізуі жағдайында – </w:t>
      </w:r>
      <w:r>
        <w:rPr>
          <w:rFonts w:ascii="Times New Roman"/>
          <w:b w:val="false"/>
          <w:i/>
          <w:color w:val="000000"/>
          <w:sz w:val="28"/>
        </w:rPr>
        <w:t>В случае необоснованного оскорбления и обвинения клиентом социального работника, унижающего его человеческое достоинство.</w:t>
      </w:r>
      <w:r>
        <w:br/>
      </w:r>
      <w:r>
        <w:rPr>
          <w:rFonts w:ascii="Times New Roman"/>
          <w:b w:val="false"/>
          <w:i w:val="false"/>
          <w:color w:val="000000"/>
          <w:sz w:val="28"/>
        </w:rPr>
        <w:t xml:space="preserve">
      Келісім–шарт екі данада жасалған, оның бір данасы халыққа әлеуметтік қызмет көрсету бөлімінде, ал екіншісі клиентте болады – </w:t>
      </w:r>
      <w:r>
        <w:rPr>
          <w:rFonts w:ascii="Times New Roman"/>
          <w:b w:val="false"/>
          <w:i/>
          <w:color w:val="000000"/>
          <w:sz w:val="28"/>
        </w:rPr>
        <w:t>Договор составлен в 2-х экземплярах, первый находится в отделении социального обслуживания населения, а второй у клиента.</w:t>
      </w:r>
      <w:r>
        <w:br/>
      </w:r>
      <w:r>
        <w:rPr>
          <w:rFonts w:ascii="Times New Roman"/>
          <w:b w:val="false"/>
          <w:i w:val="false"/>
          <w:color w:val="000000"/>
          <w:sz w:val="28"/>
        </w:rPr>
        <w:t>
Бөлім өкілі –</w:t>
      </w:r>
      <w:r>
        <w:br/>
      </w:r>
      <w:r>
        <w:rPr>
          <w:rFonts w:ascii="Times New Roman"/>
          <w:b w:val="false"/>
          <w:i w:val="false"/>
          <w:color w:val="000000"/>
          <w:sz w:val="28"/>
        </w:rPr>
        <w:t>
</w:t>
      </w:r>
      <w:r>
        <w:rPr>
          <w:rFonts w:ascii="Times New Roman"/>
          <w:b w:val="false"/>
          <w:i/>
          <w:color w:val="000000"/>
          <w:sz w:val="28"/>
        </w:rPr>
        <w:t xml:space="preserve">Представитель отделения            </w:t>
      </w:r>
      <w:r>
        <w:rPr>
          <w:rFonts w:ascii="Times New Roman"/>
          <w:b w:val="false"/>
          <w:i w:val="false"/>
          <w:color w:val="000000"/>
          <w:sz w:val="28"/>
        </w:rPr>
        <w:t xml:space="preserve">Клиент – </w:t>
      </w:r>
      <w:r>
        <w:rPr>
          <w:rFonts w:ascii="Times New Roman"/>
          <w:b w:val="false"/>
          <w:i/>
          <w:color w:val="000000"/>
          <w:sz w:val="28"/>
        </w:rPr>
        <w:t>Клиент</w:t>
      </w:r>
      <w:r>
        <w:br/>
      </w:r>
      <w:r>
        <w:rPr>
          <w:rFonts w:ascii="Times New Roman"/>
          <w:b w:val="false"/>
          <w:i w:val="false"/>
          <w:color w:val="000000"/>
          <w:sz w:val="28"/>
        </w:rPr>
        <w:t>
_______________________         _________________________</w:t>
      </w:r>
      <w:r>
        <w:br/>
      </w:r>
      <w:r>
        <w:rPr>
          <w:rFonts w:ascii="Times New Roman"/>
          <w:b w:val="false"/>
          <w:i w:val="false"/>
          <w:color w:val="000000"/>
          <w:sz w:val="28"/>
        </w:rPr>
        <w:t>
</w:t>
      </w:r>
      <w:r>
        <w:rPr>
          <w:rFonts w:ascii="Times New Roman"/>
          <w:b w:val="false"/>
          <w:i/>
          <w:color w:val="000000"/>
          <w:sz w:val="28"/>
        </w:rPr>
        <w:t>(Т.А.Ә.-Ф.И.О., қолы/подпись)              (Т.А.Ә.-Ф.И.О., қолы/подпись)</w:t>
      </w:r>
      <w:r>
        <w:br/>
      </w:r>
      <w:r>
        <w:rPr>
          <w:rFonts w:ascii="Times New Roman"/>
          <w:b w:val="false"/>
          <w:i w:val="false"/>
          <w:color w:val="000000"/>
          <w:sz w:val="28"/>
        </w:rPr>
        <w:t>
</w:t>
      </w:r>
      <w:r>
        <w:rPr>
          <w:rFonts w:ascii="Times New Roman"/>
          <w:b w:val="false"/>
          <w:i/>
          <w:color w:val="000000"/>
          <w:sz w:val="28"/>
        </w:rPr>
        <w:t>__________</w:t>
      </w:r>
      <w:r>
        <w:rPr>
          <w:rFonts w:ascii="Times New Roman"/>
          <w:b w:val="false"/>
          <w:i w:val="false"/>
          <w:color w:val="000000"/>
          <w:sz w:val="28"/>
        </w:rPr>
        <w:t>_____________          ________________________</w:t>
      </w:r>
      <w:r>
        <w:br/>
      </w:r>
      <w:r>
        <w:rPr>
          <w:rFonts w:ascii="Times New Roman"/>
          <w:b w:val="false"/>
          <w:i w:val="false"/>
          <w:color w:val="000000"/>
          <w:sz w:val="28"/>
        </w:rPr>
        <w:t>
    </w:t>
      </w:r>
      <w:r>
        <w:rPr>
          <w:rFonts w:ascii="Times New Roman"/>
          <w:b w:val="false"/>
          <w:i/>
          <w:color w:val="000000"/>
          <w:sz w:val="28"/>
        </w:rPr>
        <w:t>Күні-Дата                                          Күні-Дата</w:t>
      </w:r>
    </w:p>
    <w:p>
      <w:pPr>
        <w:spacing w:after="0"/>
        <w:ind w:left="0"/>
        <w:jc w:val="both"/>
      </w:pPr>
      <w:r>
        <w:rPr>
          <w:rFonts w:ascii="Times New Roman"/>
          <w:b w:val="false"/>
          <w:i w:val="false"/>
          <w:color w:val="000000"/>
          <w:sz w:val="28"/>
        </w:rPr>
        <w:t xml:space="preserve">Толықтырулар мен өзгерістер – </w:t>
      </w:r>
      <w:r>
        <w:rPr>
          <w:rFonts w:ascii="Times New Roman"/>
          <w:b w:val="false"/>
          <w:i/>
          <w:color w:val="000000"/>
          <w:sz w:val="28"/>
        </w:rPr>
        <w:t>Дополнения и изменения:</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bookmarkStart w:name="z235" w:id="80"/>
    <w:p>
      <w:pPr>
        <w:spacing w:after="0"/>
        <w:ind w:left="0"/>
        <w:jc w:val="both"/>
      </w:pPr>
      <w:r>
        <w:rPr>
          <w:rFonts w:ascii="Times New Roman"/>
          <w:b w:val="false"/>
          <w:i w:val="false"/>
          <w:color w:val="000000"/>
          <w:sz w:val="28"/>
        </w:rPr>
        <w:t>
Үйде әлеуметтік қызмет көрсету бөлімінің</w:t>
      </w:r>
      <w:r>
        <w:br/>
      </w:r>
      <w:r>
        <w:rPr>
          <w:rFonts w:ascii="Times New Roman"/>
          <w:b w:val="false"/>
          <w:i w:val="false"/>
          <w:color w:val="000000"/>
          <w:sz w:val="28"/>
        </w:rPr>
        <w:t>
директорына Арыз берушінің аты-жөні</w:t>
      </w:r>
      <w:r>
        <w:br/>
      </w:r>
      <w:r>
        <w:rPr>
          <w:rFonts w:ascii="Times New Roman"/>
          <w:b w:val="false"/>
          <w:i w:val="false"/>
          <w:color w:val="000000"/>
          <w:sz w:val="28"/>
        </w:rPr>
        <w:t>
________________________________________</w:t>
      </w:r>
      <w:r>
        <w:br/>
      </w:r>
      <w:r>
        <w:rPr>
          <w:rFonts w:ascii="Times New Roman"/>
          <w:b w:val="false"/>
          <w:i w:val="false"/>
          <w:color w:val="000000"/>
          <w:sz w:val="28"/>
        </w:rPr>
        <w:t>
Тіркелген орны _________________________</w:t>
      </w:r>
      <w:r>
        <w:br/>
      </w:r>
      <w:r>
        <w:rPr>
          <w:rFonts w:ascii="Times New Roman"/>
          <w:b w:val="false"/>
          <w:i w:val="false"/>
          <w:color w:val="000000"/>
          <w:sz w:val="28"/>
        </w:rPr>
        <w:t>
Телефоны _______________________________</w:t>
      </w:r>
    </w:p>
    <w:bookmarkEnd w:id="80"/>
    <w:p>
      <w:pPr>
        <w:spacing w:after="0"/>
        <w:ind w:left="0"/>
        <w:jc w:val="both"/>
      </w:pPr>
      <w:r>
        <w:rPr>
          <w:rFonts w:ascii="Times New Roman"/>
          <w:b w:val="false"/>
          <w:i/>
          <w:color w:val="000000"/>
          <w:sz w:val="28"/>
        </w:rPr>
        <w:t>Директору отделения социального обслуживания на дому</w:t>
      </w:r>
      <w:r>
        <w:br/>
      </w:r>
      <w:r>
        <w:rPr>
          <w:rFonts w:ascii="Times New Roman"/>
          <w:b w:val="false"/>
          <w:i w:val="false"/>
          <w:color w:val="000000"/>
          <w:sz w:val="28"/>
        </w:rPr>
        <w:t>
</w:t>
      </w:r>
      <w:r>
        <w:rPr>
          <w:rFonts w:ascii="Times New Roman"/>
          <w:b w:val="false"/>
          <w:i/>
          <w:color w:val="000000"/>
          <w:sz w:val="28"/>
        </w:rPr>
        <w:t>Ф.И.О. заявителя _________________________</w:t>
      </w:r>
      <w:r>
        <w:br/>
      </w:r>
      <w:r>
        <w:rPr>
          <w:rFonts w:ascii="Times New Roman"/>
          <w:b w:val="false"/>
          <w:i w:val="false"/>
          <w:color w:val="000000"/>
          <w:sz w:val="28"/>
        </w:rPr>
        <w:t>
</w:t>
      </w:r>
      <w:r>
        <w:rPr>
          <w:rFonts w:ascii="Times New Roman"/>
          <w:b w:val="false"/>
          <w:i/>
          <w:color w:val="000000"/>
          <w:sz w:val="28"/>
        </w:rPr>
        <w:t>Место прописки ___________________________</w:t>
      </w:r>
      <w:r>
        <w:br/>
      </w:r>
      <w:r>
        <w:rPr>
          <w:rFonts w:ascii="Times New Roman"/>
          <w:b w:val="false"/>
          <w:i w:val="false"/>
          <w:color w:val="000000"/>
          <w:sz w:val="28"/>
        </w:rPr>
        <w:t>
</w:t>
      </w:r>
      <w:r>
        <w:rPr>
          <w:rFonts w:ascii="Times New Roman"/>
          <w:b w:val="false"/>
          <w:i/>
          <w:color w:val="000000"/>
          <w:sz w:val="28"/>
        </w:rPr>
        <w:t>Телефон __________________________________</w:t>
      </w:r>
    </w:p>
    <w:bookmarkStart w:name="z135" w:id="81"/>
    <w:p>
      <w:pPr>
        <w:spacing w:after="0"/>
        <w:ind w:left="0"/>
        <w:jc w:val="left"/>
      </w:pPr>
      <w:r>
        <w:rPr>
          <w:rFonts w:ascii="Times New Roman"/>
          <w:b/>
          <w:i w:val="false"/>
          <w:color w:val="000000"/>
        </w:rPr>
        <w:t xml:space="preserve"> 
АРЫЗ – ЗАЯВЛЕНИЕ</w:t>
      </w:r>
    </w:p>
    <w:bookmarkEnd w:id="81"/>
    <w:p>
      <w:pPr>
        <w:spacing w:after="0"/>
        <w:ind w:left="0"/>
        <w:jc w:val="both"/>
      </w:pPr>
      <w:r>
        <w:rPr>
          <w:rFonts w:ascii="Times New Roman"/>
          <w:b w:val="false"/>
          <w:i w:val="false"/>
          <w:color w:val="000000"/>
          <w:sz w:val="28"/>
        </w:rPr>
        <w:t>      Менің баламды (баланың аты-жөні, туған күні, диагнозы) –</w:t>
      </w:r>
      <w:r>
        <w:br/>
      </w:r>
      <w:r>
        <w:rPr>
          <w:rFonts w:ascii="Times New Roman"/>
          <w:b w:val="false"/>
          <w:i w:val="false"/>
          <w:color w:val="000000"/>
          <w:sz w:val="28"/>
        </w:rPr>
        <w:t>
</w:t>
      </w:r>
      <w:r>
        <w:rPr>
          <w:rFonts w:ascii="Times New Roman"/>
          <w:b w:val="false"/>
          <w:i/>
          <w:color w:val="000000"/>
          <w:sz w:val="28"/>
        </w:rPr>
        <w:t>Прошу принять моего ребенка (Ф.И.О. ребенка, дата рождения, диагноз)</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әлеуметтік көмек бөлімшесінің үйде қызмет көрсетуіне қабылдауыңызды</w:t>
      </w:r>
      <w:r>
        <w:br/>
      </w:r>
      <w:r>
        <w:rPr>
          <w:rFonts w:ascii="Times New Roman"/>
          <w:b w:val="false"/>
          <w:i w:val="false"/>
          <w:color w:val="000000"/>
          <w:sz w:val="28"/>
        </w:rPr>
        <w:t xml:space="preserve">
сұраймын. ПДПК бағыттамасы бар – </w:t>
      </w:r>
      <w:r>
        <w:rPr>
          <w:rFonts w:ascii="Times New Roman"/>
          <w:b w:val="false"/>
          <w:i/>
          <w:color w:val="000000"/>
          <w:sz w:val="28"/>
        </w:rPr>
        <w:t>на надомное обслуживание отделением</w:t>
      </w:r>
      <w:r>
        <w:br/>
      </w:r>
      <w:r>
        <w:rPr>
          <w:rFonts w:ascii="Times New Roman"/>
          <w:b w:val="false"/>
          <w:i w:val="false"/>
          <w:color w:val="000000"/>
          <w:sz w:val="28"/>
        </w:rPr>
        <w:t>
</w:t>
      </w:r>
      <w:r>
        <w:rPr>
          <w:rFonts w:ascii="Times New Roman"/>
          <w:b w:val="false"/>
          <w:i/>
          <w:color w:val="000000"/>
          <w:sz w:val="28"/>
        </w:rPr>
        <w:t>социальной помощи. Направление ПМПК прилагается.</w:t>
      </w:r>
      <w:r>
        <w:br/>
      </w:r>
      <w:r>
        <w:rPr>
          <w:rFonts w:ascii="Times New Roman"/>
          <w:b w:val="false"/>
          <w:i w:val="false"/>
          <w:color w:val="000000"/>
          <w:sz w:val="28"/>
        </w:rPr>
        <w:t>
      Тұрғылықты жерім ауысқанда, баланың әлеуметтік статусы өзгерген</w:t>
      </w:r>
      <w:r>
        <w:br/>
      </w:r>
      <w:r>
        <w:rPr>
          <w:rFonts w:ascii="Times New Roman"/>
          <w:b w:val="false"/>
          <w:i w:val="false"/>
          <w:color w:val="000000"/>
          <w:sz w:val="28"/>
        </w:rPr>
        <w:t>
жағдайда халыққа әлеуметтік қызмет көрсету қалалық аумақтық</w:t>
      </w:r>
      <w:r>
        <w:br/>
      </w:r>
      <w:r>
        <w:rPr>
          <w:rFonts w:ascii="Times New Roman"/>
          <w:b w:val="false"/>
          <w:i w:val="false"/>
          <w:color w:val="000000"/>
          <w:sz w:val="28"/>
        </w:rPr>
        <w:t>
орталығына дер кезінде хабарлауға міндеттенемін. Үйде қызмет көрсету</w:t>
      </w:r>
      <w:r>
        <w:br/>
      </w:r>
      <w:r>
        <w:rPr>
          <w:rFonts w:ascii="Times New Roman"/>
          <w:b w:val="false"/>
          <w:i w:val="false"/>
          <w:color w:val="000000"/>
          <w:sz w:val="28"/>
        </w:rPr>
        <w:t xml:space="preserve">
ережелерімен және қызмет көрсетудің шарттарымен таныстым – </w:t>
      </w:r>
      <w:r>
        <w:rPr>
          <w:rFonts w:ascii="Times New Roman"/>
          <w:b w:val="false"/>
          <w:i/>
          <w:color w:val="000000"/>
          <w:sz w:val="28"/>
        </w:rPr>
        <w:t>В случае</w:t>
      </w:r>
      <w:r>
        <w:br/>
      </w:r>
      <w:r>
        <w:rPr>
          <w:rFonts w:ascii="Times New Roman"/>
          <w:b w:val="false"/>
          <w:i w:val="false"/>
          <w:color w:val="000000"/>
          <w:sz w:val="28"/>
        </w:rPr>
        <w:t>
</w:t>
      </w:r>
      <w:r>
        <w:rPr>
          <w:rFonts w:ascii="Times New Roman"/>
          <w:b w:val="false"/>
          <w:i/>
          <w:color w:val="000000"/>
          <w:sz w:val="28"/>
        </w:rPr>
        <w:t>перемены места жительства, изменения статуса ребенка обязуюсь</w:t>
      </w:r>
      <w:r>
        <w:br/>
      </w:r>
      <w:r>
        <w:rPr>
          <w:rFonts w:ascii="Times New Roman"/>
          <w:b w:val="false"/>
          <w:i w:val="false"/>
          <w:color w:val="000000"/>
          <w:sz w:val="28"/>
        </w:rPr>
        <w:t>
</w:t>
      </w:r>
      <w:r>
        <w:rPr>
          <w:rFonts w:ascii="Times New Roman"/>
          <w:b w:val="false"/>
          <w:i/>
          <w:color w:val="000000"/>
          <w:sz w:val="28"/>
        </w:rPr>
        <w:t>своевременно сообщить отделению социального обслуживания населения. С</w:t>
      </w:r>
      <w:r>
        <w:br/>
      </w:r>
      <w:r>
        <w:rPr>
          <w:rFonts w:ascii="Times New Roman"/>
          <w:b w:val="false"/>
          <w:i w:val="false"/>
          <w:color w:val="000000"/>
          <w:sz w:val="28"/>
        </w:rPr>
        <w:t>
</w:t>
      </w:r>
      <w:r>
        <w:rPr>
          <w:rFonts w:ascii="Times New Roman"/>
          <w:b w:val="false"/>
          <w:i/>
          <w:color w:val="000000"/>
          <w:sz w:val="28"/>
        </w:rPr>
        <w:t>правилами надомного обслуживания и условиями предоставления услуг</w:t>
      </w:r>
      <w:r>
        <w:br/>
      </w:r>
      <w:r>
        <w:rPr>
          <w:rFonts w:ascii="Times New Roman"/>
          <w:b w:val="false"/>
          <w:i w:val="false"/>
          <w:color w:val="000000"/>
          <w:sz w:val="28"/>
        </w:rPr>
        <w:t>
</w:t>
      </w:r>
      <w:r>
        <w:rPr>
          <w:rFonts w:ascii="Times New Roman"/>
          <w:b w:val="false"/>
          <w:i/>
          <w:color w:val="000000"/>
          <w:sz w:val="28"/>
        </w:rPr>
        <w:t>ознакомлен.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 _______ 20__ж/г.          қолы - </w:t>
      </w:r>
      <w:r>
        <w:rPr>
          <w:rFonts w:ascii="Times New Roman"/>
          <w:b w:val="false"/>
          <w:i/>
          <w:color w:val="000000"/>
          <w:sz w:val="28"/>
        </w:rPr>
        <w:t xml:space="preserve">подпись </w:t>
      </w: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Калалық аумақтық халыққа әлеуметтік қызмет көрсету орталығы</w:t>
      </w:r>
      <w:r>
        <w:br/>
      </w:r>
      <w:r>
        <w:rPr>
          <w:rFonts w:ascii="Times New Roman"/>
          <w:b w:val="false"/>
          <w:i w:val="false"/>
          <w:color w:val="000000"/>
          <w:sz w:val="28"/>
        </w:rPr>
        <w:t xml:space="preserve">
бөлім меңгерушісінің ұсынысы - </w:t>
      </w:r>
      <w:r>
        <w:rPr>
          <w:rFonts w:ascii="Times New Roman"/>
          <w:b w:val="false"/>
          <w:i/>
          <w:color w:val="000000"/>
          <w:sz w:val="28"/>
        </w:rPr>
        <w:t>Предложение заведующего отделением</w:t>
      </w:r>
      <w:r>
        <w:br/>
      </w:r>
      <w:r>
        <w:rPr>
          <w:rFonts w:ascii="Times New Roman"/>
          <w:b w:val="false"/>
          <w:i w:val="false"/>
          <w:color w:val="000000"/>
          <w:sz w:val="28"/>
        </w:rPr>
        <w:t>
</w:t>
      </w:r>
      <w:r>
        <w:rPr>
          <w:rFonts w:ascii="Times New Roman"/>
          <w:b w:val="false"/>
          <w:i/>
          <w:color w:val="000000"/>
          <w:sz w:val="28"/>
        </w:rPr>
        <w:t>социального обслуживания населения</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 _______ 20__ж/г.          қолы - </w:t>
      </w:r>
      <w:r>
        <w:rPr>
          <w:rFonts w:ascii="Times New Roman"/>
          <w:b w:val="false"/>
          <w:i/>
          <w:color w:val="000000"/>
          <w:sz w:val="28"/>
        </w:rPr>
        <w:t xml:space="preserve">подпись </w:t>
      </w:r>
      <w:r>
        <w:rPr>
          <w:rFonts w:ascii="Times New Roman"/>
          <w:b w:val="false"/>
          <w:i w:val="false"/>
          <w:color w:val="000000"/>
          <w:sz w:val="28"/>
        </w:rPr>
        <w:t>_____________</w:t>
      </w:r>
    </w:p>
    <w:bookmarkStart w:name="z136" w:id="82"/>
    <w:p>
      <w:pPr>
        <w:spacing w:after="0"/>
        <w:ind w:left="0"/>
        <w:jc w:val="left"/>
      </w:pPr>
      <w:r>
        <w:rPr>
          <w:rFonts w:ascii="Times New Roman"/>
          <w:b/>
          <w:i w:val="false"/>
          <w:color w:val="000000"/>
        </w:rPr>
        <w:t xml:space="preserve"> 
Үйде қызмет көрсету</w:t>
      </w:r>
      <w:r>
        <w:br/>
      </w:r>
      <w:r>
        <w:rPr>
          <w:rFonts w:ascii="Times New Roman"/>
          <w:b/>
          <w:i w:val="false"/>
          <w:color w:val="000000"/>
        </w:rPr>
        <w:t>
КЕЛІСІМ-ШАРТ ДОГОВОР</w:t>
      </w:r>
      <w:r>
        <w:br/>
      </w:r>
      <w:r>
        <w:rPr>
          <w:rFonts w:ascii="Times New Roman"/>
          <w:b/>
          <w:i w:val="false"/>
          <w:color w:val="000000"/>
        </w:rPr>
        <w:t>
обслуживания на дому</w:t>
      </w:r>
    </w:p>
    <w:bookmarkEnd w:id="82"/>
    <w:p>
      <w:pPr>
        <w:spacing w:after="0"/>
        <w:ind w:left="0"/>
        <w:jc w:val="both"/>
      </w:pPr>
      <w:r>
        <w:rPr>
          <w:rFonts w:ascii="Times New Roman"/>
          <w:b w:val="false"/>
          <w:i w:val="false"/>
          <w:color w:val="000000"/>
          <w:sz w:val="28"/>
        </w:rPr>
        <w:t>«__» ________ 20__ж/г</w:t>
      </w:r>
    </w:p>
    <w:p>
      <w:pPr>
        <w:spacing w:after="0"/>
        <w:ind w:left="0"/>
        <w:jc w:val="both"/>
      </w:pPr>
      <w:r>
        <w:rPr>
          <w:rFonts w:ascii="Times New Roman"/>
          <w:b w:val="false"/>
          <w:i w:val="false"/>
          <w:color w:val="000000"/>
          <w:sz w:val="28"/>
        </w:rPr>
        <w:t>      Халыққа әлеуметтік қызмет көрсету қалалық аумақтық орталығының</w:t>
      </w:r>
      <w:r>
        <w:br/>
      </w:r>
      <w:r>
        <w:rPr>
          <w:rFonts w:ascii="Times New Roman"/>
          <w:b w:val="false"/>
          <w:i w:val="false"/>
          <w:color w:val="000000"/>
          <w:sz w:val="28"/>
        </w:rPr>
        <w:t>
____________________ бір тараптан, ________________________ екінші</w:t>
      </w:r>
      <w:r>
        <w:br/>
      </w:r>
      <w:r>
        <w:rPr>
          <w:rFonts w:ascii="Times New Roman"/>
          <w:b w:val="false"/>
          <w:i w:val="false"/>
          <w:color w:val="000000"/>
          <w:sz w:val="28"/>
        </w:rPr>
        <w:t>
</w:t>
      </w:r>
      <w:r>
        <w:rPr>
          <w:rFonts w:ascii="Times New Roman"/>
          <w:b w:val="false"/>
          <w:i/>
          <w:color w:val="000000"/>
          <w:sz w:val="28"/>
        </w:rPr>
        <w:t>(әлеуметтік қызметкердің Т.А.Ә.)         (мүгедек бала ата-анасының Т.А.Ә.)</w:t>
      </w:r>
    </w:p>
    <w:p>
      <w:pPr>
        <w:spacing w:after="0"/>
        <w:ind w:left="0"/>
        <w:jc w:val="both"/>
      </w:pPr>
      <w:r>
        <w:rPr>
          <w:rFonts w:ascii="Times New Roman"/>
          <w:b w:val="false"/>
          <w:i w:val="false"/>
          <w:color w:val="000000"/>
          <w:sz w:val="28"/>
        </w:rPr>
        <w:t xml:space="preserve">тараптан төмендегідей келісім-шартқа отырды </w:t>
      </w:r>
      <w:r>
        <w:rPr>
          <w:rFonts w:ascii="Times New Roman"/>
          <w:b/>
          <w:i w:val="false"/>
          <w:color w:val="000000"/>
          <w:sz w:val="28"/>
        </w:rPr>
        <w:t xml:space="preserve">– </w:t>
      </w:r>
      <w:r>
        <w:rPr>
          <w:rFonts w:ascii="Times New Roman"/>
          <w:b w:val="false"/>
          <w:i/>
          <w:color w:val="000000"/>
          <w:sz w:val="28"/>
        </w:rPr>
        <w:t>городской</w:t>
      </w:r>
      <w:r>
        <w:br/>
      </w:r>
      <w:r>
        <w:rPr>
          <w:rFonts w:ascii="Times New Roman"/>
          <w:b w:val="false"/>
          <w:i w:val="false"/>
          <w:color w:val="000000"/>
          <w:sz w:val="28"/>
        </w:rPr>
        <w:t>
</w:t>
      </w:r>
      <w:r>
        <w:rPr>
          <w:rFonts w:ascii="Times New Roman"/>
          <w:b w:val="false"/>
          <w:i/>
          <w:color w:val="000000"/>
          <w:sz w:val="28"/>
        </w:rPr>
        <w:t>территориальный центр социальный обслуживания населения в лице</w:t>
      </w:r>
      <w:r>
        <w:br/>
      </w:r>
      <w:r>
        <w:rPr>
          <w:rFonts w:ascii="Times New Roman"/>
          <w:b w:val="false"/>
          <w:i w:val="false"/>
          <w:color w:val="000000"/>
          <w:sz w:val="28"/>
        </w:rPr>
        <w:t>
</w:t>
      </w:r>
      <w:r>
        <w:rPr>
          <w:rFonts w:ascii="Times New Roman"/>
          <w:b w:val="false"/>
          <w:i/>
          <w:color w:val="000000"/>
          <w:sz w:val="28"/>
        </w:rPr>
        <w:t>___________________________________________________________</w:t>
      </w:r>
      <w:r>
        <w:br/>
      </w:r>
      <w:r>
        <w:rPr>
          <w:rFonts w:ascii="Times New Roman"/>
          <w:b w:val="false"/>
          <w:i w:val="false"/>
          <w:color w:val="000000"/>
          <w:sz w:val="28"/>
        </w:rPr>
        <w:t>
</w:t>
      </w:r>
      <w:r>
        <w:rPr>
          <w:rFonts w:ascii="Times New Roman"/>
          <w:b w:val="false"/>
          <w:i/>
          <w:color w:val="000000"/>
          <w:sz w:val="28"/>
        </w:rPr>
        <w:t>                 (Ф.И.О. соц. работника)</w:t>
      </w:r>
    </w:p>
    <w:p>
      <w:pPr>
        <w:spacing w:after="0"/>
        <w:ind w:left="0"/>
        <w:jc w:val="both"/>
      </w:pPr>
      <w:r>
        <w:rPr>
          <w:rFonts w:ascii="Times New Roman"/>
          <w:b w:val="false"/>
          <w:i/>
          <w:color w:val="000000"/>
          <w:sz w:val="28"/>
        </w:rPr>
        <w:t>с одной стороны ___________________________________________ с другой</w:t>
      </w:r>
      <w:r>
        <w:br/>
      </w:r>
      <w:r>
        <w:rPr>
          <w:rFonts w:ascii="Times New Roman"/>
          <w:b w:val="false"/>
          <w:i w:val="false"/>
          <w:color w:val="000000"/>
          <w:sz w:val="28"/>
        </w:rPr>
        <w:t>
</w:t>
      </w:r>
      <w:r>
        <w:rPr>
          <w:rFonts w:ascii="Times New Roman"/>
          <w:b w:val="false"/>
          <w:i/>
          <w:color w:val="000000"/>
          <w:sz w:val="28"/>
        </w:rPr>
        <w:t>                          (Ф.И.О. родителей ребенка инвалида)</w:t>
      </w:r>
    </w:p>
    <w:p>
      <w:pPr>
        <w:spacing w:after="0"/>
        <w:ind w:left="0"/>
        <w:jc w:val="both"/>
      </w:pPr>
      <w:r>
        <w:rPr>
          <w:rFonts w:ascii="Times New Roman"/>
          <w:b w:val="false"/>
          <w:i/>
          <w:color w:val="000000"/>
          <w:sz w:val="28"/>
        </w:rPr>
        <w:t>стороны заключили настоящий договор о следующем.</w:t>
      </w:r>
    </w:p>
    <w:bookmarkStart w:name="z137" w:id="83"/>
    <w:p>
      <w:pPr>
        <w:spacing w:after="0"/>
        <w:ind w:left="0"/>
        <w:jc w:val="left"/>
      </w:pPr>
      <w:r>
        <w:rPr>
          <w:rFonts w:ascii="Times New Roman"/>
          <w:b/>
          <w:i w:val="false"/>
          <w:color w:val="000000"/>
        </w:rPr>
        <w:t xml:space="preserve"> 
1. Келісім-шарттың талқысы – Предмет договора</w:t>
      </w:r>
    </w:p>
    <w:bookmarkEnd w:id="83"/>
    <w:p>
      <w:pPr>
        <w:spacing w:after="0"/>
        <w:ind w:left="0"/>
        <w:jc w:val="both"/>
      </w:pPr>
      <w:r>
        <w:rPr>
          <w:rFonts w:ascii="Times New Roman"/>
          <w:b w:val="false"/>
          <w:i w:val="false"/>
          <w:color w:val="000000"/>
          <w:sz w:val="28"/>
        </w:rPr>
        <w:t>      Ата-анасының (басқа заңды өкілдерінің) арыздарына және дәрігерлік картасы, тексеру актісіне, мүгедектігі туралы дәрігерлік-әлеуметтік сараптаманың (ДӘС) анықтамасы қосымша берілетін психолгиялық дәрігерлік-психологиялық консультацияның (ПДПК) қорытындысына сәйкес мүгедек бала __</w:t>
      </w:r>
      <w:r>
        <w:rPr>
          <w:rFonts w:ascii="Times New Roman"/>
          <w:b w:val="false"/>
          <w:i/>
          <w:color w:val="000000"/>
          <w:sz w:val="28"/>
        </w:rPr>
        <w:t xml:space="preserve">__________________ </w:t>
      </w:r>
      <w:r>
        <w:rPr>
          <w:rFonts w:ascii="Times New Roman"/>
          <w:b w:val="false"/>
          <w:i w:val="false"/>
          <w:color w:val="000000"/>
          <w:sz w:val="28"/>
        </w:rPr>
        <w:t xml:space="preserve">әлеуметтік көмек бөлімшесінің үйде қызмет көрсетуіне қабылданады. </w:t>
      </w:r>
      <w:r>
        <w:rPr>
          <w:rFonts w:ascii="Times New Roman"/>
          <w:b w:val="false"/>
          <w:i/>
          <w:color w:val="000000"/>
          <w:sz w:val="28"/>
        </w:rPr>
        <w:t>Ребенок-инвалид _______________________ принимается на обслуживание отделением социальной помощи на дому, согласно заявления родителей (иных законных представителей) и заключению психолого медико психологической консультации (ПМПК) с приложением медицинской карты, справки медико социальной экспертизы (МСЭ) об инвалидности, акта обследования.</w:t>
      </w:r>
    </w:p>
    <w:bookmarkStart w:name="z138" w:id="84"/>
    <w:p>
      <w:pPr>
        <w:spacing w:after="0"/>
        <w:ind w:left="0"/>
        <w:jc w:val="left"/>
      </w:pPr>
      <w:r>
        <w:rPr>
          <w:rFonts w:ascii="Times New Roman"/>
          <w:b/>
          <w:i w:val="false"/>
          <w:color w:val="000000"/>
        </w:rPr>
        <w:t xml:space="preserve"> 
2. Тараптардың міндеттері – Обязанности сторон</w:t>
      </w:r>
    </w:p>
    <w:bookmarkEnd w:id="84"/>
    <w:p>
      <w:pPr>
        <w:spacing w:after="0"/>
        <w:ind w:left="0"/>
        <w:jc w:val="both"/>
      </w:pPr>
      <w:r>
        <w:rPr>
          <w:rFonts w:ascii="Times New Roman"/>
          <w:b w:val="false"/>
          <w:i/>
          <w:color w:val="000000"/>
          <w:sz w:val="28"/>
        </w:rPr>
        <w:t xml:space="preserve">      2.1. </w:t>
      </w:r>
      <w:r>
        <w:rPr>
          <w:rFonts w:ascii="Times New Roman"/>
          <w:b w:val="false"/>
          <w:i w:val="false"/>
          <w:color w:val="000000"/>
          <w:sz w:val="28"/>
        </w:rPr>
        <w:t xml:space="preserve">Үйде қызмет көрсететін әлеуметтік көмек бөлімшесі міндеттенеді </w:t>
      </w:r>
      <w:r>
        <w:rPr>
          <w:rFonts w:ascii="Times New Roman"/>
          <w:b/>
          <w:i w:val="false"/>
          <w:color w:val="000000"/>
          <w:sz w:val="28"/>
        </w:rPr>
        <w:t>–</w:t>
      </w:r>
      <w:r>
        <w:br/>
      </w:r>
      <w:r>
        <w:rPr>
          <w:rFonts w:ascii="Times New Roman"/>
          <w:b w:val="false"/>
          <w:i w:val="false"/>
          <w:color w:val="000000"/>
          <w:sz w:val="28"/>
        </w:rPr>
        <w:t>
</w:t>
      </w:r>
      <w:r>
        <w:rPr>
          <w:rFonts w:ascii="Times New Roman"/>
          <w:b w:val="false"/>
          <w:i/>
          <w:color w:val="000000"/>
          <w:sz w:val="28"/>
        </w:rPr>
        <w:t>      Отделение социальной помощи на дому обязуется:</w:t>
      </w:r>
      <w:r>
        <w:br/>
      </w:r>
      <w:r>
        <w:rPr>
          <w:rFonts w:ascii="Times New Roman"/>
          <w:b w:val="false"/>
          <w:i w:val="false"/>
          <w:color w:val="000000"/>
          <w:sz w:val="28"/>
        </w:rPr>
        <w:t>
</w:t>
      </w:r>
      <w:r>
        <w:rPr>
          <w:rFonts w:ascii="Times New Roman"/>
          <w:b w:val="false"/>
          <w:i/>
          <w:color w:val="000000"/>
          <w:sz w:val="28"/>
        </w:rPr>
        <w:t xml:space="preserve">      _______________ </w:t>
      </w:r>
      <w:r>
        <w:rPr>
          <w:rFonts w:ascii="Times New Roman"/>
          <w:b w:val="false"/>
          <w:i w:val="false"/>
          <w:color w:val="000000"/>
          <w:sz w:val="28"/>
        </w:rPr>
        <w:t xml:space="preserve">мүгедек баланың ата-анасын үйде қызмет көрсету ережелерімен және қызмет көрсетудің шарттарымен таныстыруға </w:t>
      </w:r>
      <w:r>
        <w:rPr>
          <w:rFonts w:ascii="Times New Roman"/>
          <w:b/>
          <w:i w:val="false"/>
          <w:color w:val="000000"/>
          <w:sz w:val="28"/>
        </w:rPr>
        <w:t xml:space="preserve">– </w:t>
      </w:r>
      <w:r>
        <w:rPr>
          <w:rFonts w:ascii="Times New Roman"/>
          <w:b w:val="false"/>
          <w:i/>
          <w:color w:val="000000"/>
          <w:sz w:val="28"/>
        </w:rPr>
        <w:t>ознакомить родителей ребенка-инвалида _________________ с правилами надомного обслуживания и условиями предоставляемых услуг;</w:t>
      </w:r>
      <w:r>
        <w:br/>
      </w:r>
      <w:r>
        <w:rPr>
          <w:rFonts w:ascii="Times New Roman"/>
          <w:b w:val="false"/>
          <w:i w:val="false"/>
          <w:color w:val="000000"/>
          <w:sz w:val="28"/>
        </w:rPr>
        <w:t xml:space="preserve">
      қоса беріліп отырған тізбе бойынша, әлеуметтік қызметкердің аптасына _____ рет қызмет етуі арқылы ПДПК қорытындысына сәйкес әлеуметтік қызмет көрсетуге </w:t>
      </w:r>
      <w:r>
        <w:rPr>
          <w:rFonts w:ascii="Times New Roman"/>
          <w:b/>
          <w:i w:val="false"/>
          <w:color w:val="000000"/>
          <w:sz w:val="28"/>
        </w:rPr>
        <w:t xml:space="preserve">– </w:t>
      </w:r>
      <w:r>
        <w:rPr>
          <w:rFonts w:ascii="Times New Roman"/>
          <w:b w:val="false"/>
          <w:i/>
          <w:color w:val="000000"/>
          <w:sz w:val="28"/>
        </w:rPr>
        <w:t>в соответствии с заключением ПМПК предоставлять социальные услуги, согласно прилагаемому перечню, при кратности обслуживания социальном работником ____ в неделю;</w:t>
      </w:r>
      <w:r>
        <w:br/>
      </w:r>
      <w:r>
        <w:rPr>
          <w:rFonts w:ascii="Times New Roman"/>
          <w:b w:val="false"/>
          <w:i w:val="false"/>
          <w:color w:val="000000"/>
          <w:sz w:val="28"/>
        </w:rPr>
        <w:t xml:space="preserve">
      әлеуметтік қызметкер қызмет көрсетілетін азаматтарды құрметтеуге міндетті, дөрекілікке, өз міндеттеріне салғырттықпен қарауға жол бермеуі тиіс </w:t>
      </w:r>
      <w:r>
        <w:rPr>
          <w:rFonts w:ascii="Times New Roman"/>
          <w:b/>
          <w:i w:val="false"/>
          <w:color w:val="000000"/>
          <w:sz w:val="28"/>
        </w:rPr>
        <w:t xml:space="preserve">– </w:t>
      </w:r>
      <w:r>
        <w:rPr>
          <w:rFonts w:ascii="Times New Roman"/>
          <w:b w:val="false"/>
          <w:i/>
          <w:color w:val="000000"/>
          <w:sz w:val="28"/>
        </w:rPr>
        <w:t>социальный работник обязуется с уважением относиться к обслуживаемым гражданам, не допускать грубость, халатного отношения к своим обязанностям.</w:t>
      </w:r>
      <w:r>
        <w:br/>
      </w:r>
      <w:r>
        <w:rPr>
          <w:rFonts w:ascii="Times New Roman"/>
          <w:b w:val="false"/>
          <w:i w:val="false"/>
          <w:color w:val="000000"/>
          <w:sz w:val="28"/>
        </w:rPr>
        <w:t>
</w:t>
      </w:r>
      <w:r>
        <w:rPr>
          <w:rFonts w:ascii="Times New Roman"/>
          <w:b w:val="false"/>
          <w:i/>
          <w:color w:val="000000"/>
          <w:sz w:val="28"/>
        </w:rPr>
        <w:t xml:space="preserve">      2.2. </w:t>
      </w:r>
      <w:r>
        <w:rPr>
          <w:rFonts w:ascii="Times New Roman"/>
          <w:b w:val="false"/>
          <w:i w:val="false"/>
          <w:color w:val="000000"/>
          <w:sz w:val="28"/>
        </w:rPr>
        <w:t>Мүгедек баланың ата-аналары міндеттенеді </w:t>
      </w:r>
      <w:r>
        <w:rPr>
          <w:rFonts w:ascii="Times New Roman"/>
          <w:b/>
          <w:i w:val="false"/>
          <w:color w:val="000000"/>
          <w:sz w:val="28"/>
        </w:rPr>
        <w:t>–</w:t>
      </w:r>
      <w:r>
        <w:rPr>
          <w:rFonts w:ascii="Times New Roman"/>
          <w:b w:val="false"/>
          <w:i w:val="false"/>
          <w:color w:val="000000"/>
          <w:sz w:val="28"/>
        </w:rPr>
        <w:t> </w:t>
      </w:r>
      <w:r>
        <w:rPr>
          <w:rFonts w:ascii="Times New Roman"/>
          <w:b w:val="false"/>
          <w:i/>
          <w:color w:val="000000"/>
          <w:sz w:val="28"/>
        </w:rPr>
        <w:t>родители ребенка-инвалида обязуются:</w:t>
      </w:r>
      <w:r>
        <w:br/>
      </w:r>
      <w:r>
        <w:rPr>
          <w:rFonts w:ascii="Times New Roman"/>
          <w:b w:val="false"/>
          <w:i w:val="false"/>
          <w:color w:val="000000"/>
          <w:sz w:val="28"/>
        </w:rPr>
        <w:t xml:space="preserve">
      әлеуметтік қызметкерге құрметпен қарауға </w:t>
      </w:r>
      <w:r>
        <w:rPr>
          <w:rFonts w:ascii="Times New Roman"/>
          <w:b/>
          <w:i w:val="false"/>
          <w:color w:val="000000"/>
          <w:sz w:val="28"/>
        </w:rPr>
        <w:t xml:space="preserve">– </w:t>
      </w:r>
      <w:r>
        <w:rPr>
          <w:rFonts w:ascii="Times New Roman"/>
          <w:b w:val="false"/>
          <w:i/>
          <w:color w:val="000000"/>
          <w:sz w:val="28"/>
        </w:rPr>
        <w:t>уважительно относиться к социальному работнику;</w:t>
      </w:r>
      <w:r>
        <w:br/>
      </w:r>
      <w:r>
        <w:rPr>
          <w:rFonts w:ascii="Times New Roman"/>
          <w:b w:val="false"/>
          <w:i w:val="false"/>
          <w:color w:val="000000"/>
          <w:sz w:val="28"/>
        </w:rPr>
        <w:t xml:space="preserve">
      тұрғылықты жері ауысқан, баланың әлеуметтік статусы өзгерген (мүгедектік тобы өзгерген немесе алынған) жағдайда, маман дәрігердің қорытындысы бойынша баланың көңіл-күйі нашарлап, оның мамандандырылған емдеу мекемелерінде арнайы ем қабылдауы қажеттілігі туғанда, 18 жасқа толғанда, басқа өзгерістер болғанда, ол жөнінде үйде қызмет көрсететін әлеуметтік көмек бөлімшесіне хабарлауға </w:t>
      </w:r>
      <w:r>
        <w:rPr>
          <w:rFonts w:ascii="Times New Roman"/>
          <w:b/>
          <w:i w:val="false"/>
          <w:color w:val="000000"/>
          <w:sz w:val="28"/>
        </w:rPr>
        <w:t xml:space="preserve">– </w:t>
      </w:r>
      <w:r>
        <w:rPr>
          <w:rFonts w:ascii="Times New Roman"/>
          <w:b w:val="false"/>
          <w:i/>
          <w:color w:val="000000"/>
          <w:sz w:val="28"/>
        </w:rPr>
        <w:t>в случае перемены места жительства, изменения статуса ребенка-инвалида (изменение или снятие группы инвалидности), при ухудшении самочувствия ребенка, по заключению врача специалиста нуждающегося в спецлечении в специализированных лечебных учреждениях, при достижении 18 летнего возраста, других изменений, сообщить об этом в отделение социальной помощи на дому.</w:t>
      </w:r>
      <w:r>
        <w:br/>
      </w:r>
      <w:r>
        <w:rPr>
          <w:rFonts w:ascii="Times New Roman"/>
          <w:b w:val="false"/>
          <w:i w:val="false"/>
          <w:color w:val="000000"/>
          <w:sz w:val="28"/>
        </w:rPr>
        <w:t>
      Әлеуметтік қызметкер балаға барған күні, өткізетін сабағына қатысу</w:t>
      </w:r>
      <w:r>
        <w:rPr>
          <w:rFonts w:ascii="Times New Roman"/>
          <w:b w:val="false"/>
          <w:i/>
          <w:color w:val="000000"/>
          <w:sz w:val="28"/>
        </w:rPr>
        <w:t xml:space="preserve"> – В дни посещения социального работника присутствовать при проведении занятий.</w:t>
      </w:r>
    </w:p>
    <w:bookmarkStart w:name="z139" w:id="85"/>
    <w:p>
      <w:pPr>
        <w:spacing w:after="0"/>
        <w:ind w:left="0"/>
        <w:jc w:val="left"/>
      </w:pPr>
      <w:r>
        <w:rPr>
          <w:rFonts w:ascii="Times New Roman"/>
          <w:b/>
          <w:i w:val="false"/>
          <w:color w:val="000000"/>
        </w:rPr>
        <w:t xml:space="preserve"> 
3. Келісім-шарттың бұзылу шарттары –</w:t>
      </w:r>
      <w:r>
        <w:br/>
      </w:r>
      <w:r>
        <w:rPr>
          <w:rFonts w:ascii="Times New Roman"/>
          <w:b/>
          <w:i w:val="false"/>
          <w:color w:val="000000"/>
        </w:rPr>
        <w:t>
Условия рассторжения договора</w:t>
      </w:r>
    </w:p>
    <w:bookmarkEnd w:id="85"/>
    <w:p>
      <w:pPr>
        <w:spacing w:after="0"/>
        <w:ind w:left="0"/>
        <w:jc w:val="both"/>
      </w:pPr>
      <w:r>
        <w:rPr>
          <w:rFonts w:ascii="Times New Roman"/>
          <w:b w:val="false"/>
          <w:i/>
          <w:color w:val="000000"/>
          <w:sz w:val="28"/>
        </w:rPr>
        <w:t xml:space="preserve">      3.1. </w:t>
      </w:r>
      <w:r>
        <w:rPr>
          <w:rFonts w:ascii="Times New Roman"/>
          <w:b w:val="false"/>
          <w:i w:val="false"/>
          <w:color w:val="000000"/>
          <w:sz w:val="28"/>
        </w:rPr>
        <w:t xml:space="preserve">Үйде қызмет көрсету келісім-шарты төмендегідей жағдайларда бұзылады </w:t>
      </w:r>
      <w:r>
        <w:rPr>
          <w:rFonts w:ascii="Times New Roman"/>
          <w:b/>
          <w:i w:val="false"/>
          <w:color w:val="000000"/>
          <w:sz w:val="28"/>
        </w:rPr>
        <w:t>–</w:t>
      </w:r>
      <w:r>
        <w:rPr>
          <w:rFonts w:ascii="Times New Roman"/>
          <w:b w:val="false"/>
          <w:i w:val="false"/>
          <w:color w:val="000000"/>
          <w:sz w:val="28"/>
        </w:rPr>
        <w:t> </w:t>
      </w:r>
      <w:r>
        <w:rPr>
          <w:rFonts w:ascii="Times New Roman"/>
          <w:b w:val="false"/>
          <w:i/>
          <w:color w:val="000000"/>
          <w:sz w:val="28"/>
        </w:rPr>
        <w:t>договор обслуживания на дому рассторгается в следующих случаях:</w:t>
      </w:r>
      <w:r>
        <w:br/>
      </w:r>
      <w:r>
        <w:rPr>
          <w:rFonts w:ascii="Times New Roman"/>
          <w:b w:val="false"/>
          <w:i w:val="false"/>
          <w:color w:val="000000"/>
          <w:sz w:val="28"/>
        </w:rPr>
        <w:t xml:space="preserve">
      мүгедек баланың ата-аналарының жеке арыздары бойынша </w:t>
      </w:r>
      <w:r>
        <w:rPr>
          <w:rFonts w:ascii="Times New Roman"/>
          <w:b/>
          <w:i w:val="false"/>
          <w:color w:val="000000"/>
          <w:sz w:val="28"/>
        </w:rPr>
        <w:t xml:space="preserve">– </w:t>
      </w:r>
      <w:r>
        <w:rPr>
          <w:rFonts w:ascii="Times New Roman"/>
          <w:b w:val="false"/>
          <w:i/>
          <w:color w:val="000000"/>
          <w:sz w:val="28"/>
        </w:rPr>
        <w:t>по личному заявлению родителей ребенка-инвалида;</w:t>
      </w:r>
      <w:r>
        <w:br/>
      </w:r>
      <w:r>
        <w:rPr>
          <w:rFonts w:ascii="Times New Roman"/>
          <w:b w:val="false"/>
          <w:i w:val="false"/>
          <w:color w:val="000000"/>
          <w:sz w:val="28"/>
        </w:rPr>
        <w:t xml:space="preserve">
      баланы интернат үйіне бекіткен кезде </w:t>
      </w:r>
      <w:r>
        <w:rPr>
          <w:rFonts w:ascii="Times New Roman"/>
          <w:b/>
          <w:i w:val="false"/>
          <w:color w:val="000000"/>
          <w:sz w:val="28"/>
        </w:rPr>
        <w:t xml:space="preserve">– </w:t>
      </w:r>
      <w:r>
        <w:rPr>
          <w:rFonts w:ascii="Times New Roman"/>
          <w:b w:val="false"/>
          <w:i/>
          <w:color w:val="000000"/>
          <w:sz w:val="28"/>
        </w:rPr>
        <w:t>в случае определения ребенка в дом-интернат;</w:t>
      </w:r>
      <w:r>
        <w:br/>
      </w:r>
      <w:r>
        <w:rPr>
          <w:rFonts w:ascii="Times New Roman"/>
          <w:b w:val="false"/>
          <w:i w:val="false"/>
          <w:color w:val="000000"/>
          <w:sz w:val="28"/>
        </w:rPr>
        <w:t xml:space="preserve">
      ата-анасы алкогольды ішімдіктермен, нашақорлық және т.б. қиянат еткенде </w:t>
      </w:r>
      <w:r>
        <w:rPr>
          <w:rFonts w:ascii="Times New Roman"/>
          <w:b/>
          <w:i w:val="false"/>
          <w:color w:val="000000"/>
          <w:sz w:val="28"/>
        </w:rPr>
        <w:t>–</w:t>
      </w:r>
      <w:r>
        <w:rPr>
          <w:rFonts w:ascii="Times New Roman"/>
          <w:b w:val="false"/>
          <w:i w:val="false"/>
          <w:color w:val="000000"/>
          <w:sz w:val="28"/>
        </w:rPr>
        <w:t> </w:t>
      </w:r>
      <w:r>
        <w:rPr>
          <w:rFonts w:ascii="Times New Roman"/>
          <w:b w:val="false"/>
          <w:i/>
          <w:color w:val="000000"/>
          <w:sz w:val="28"/>
        </w:rPr>
        <w:t>при злоупотреблении родителями алкогольными напитками, наркотиками и т.д;</w:t>
      </w:r>
      <w:r>
        <w:br/>
      </w:r>
      <w:r>
        <w:rPr>
          <w:rFonts w:ascii="Times New Roman"/>
          <w:b w:val="false"/>
          <w:i w:val="false"/>
          <w:color w:val="000000"/>
          <w:sz w:val="28"/>
        </w:rPr>
        <w:t xml:space="preserve">
      қамқорлықтағы адамдар әлеуметтік қызметкерді ескертусіз басқа жаққа кеткенде </w:t>
      </w:r>
      <w:r>
        <w:rPr>
          <w:rFonts w:ascii="Times New Roman"/>
          <w:b/>
          <w:i w:val="false"/>
          <w:color w:val="000000"/>
          <w:sz w:val="28"/>
        </w:rPr>
        <w:t>–</w:t>
      </w:r>
      <w:r>
        <w:rPr>
          <w:rFonts w:ascii="Times New Roman"/>
          <w:b w:val="false"/>
          <w:i w:val="false"/>
          <w:color w:val="000000"/>
          <w:sz w:val="28"/>
        </w:rPr>
        <w:t> </w:t>
      </w:r>
      <w:r>
        <w:rPr>
          <w:rFonts w:ascii="Times New Roman"/>
          <w:b w:val="false"/>
          <w:i/>
          <w:color w:val="000000"/>
          <w:sz w:val="28"/>
        </w:rPr>
        <w:t>в случае отъезда подопечных без предупреждения социального работника;</w:t>
      </w:r>
      <w:r>
        <w:br/>
      </w:r>
      <w:r>
        <w:rPr>
          <w:rFonts w:ascii="Times New Roman"/>
          <w:b w:val="false"/>
          <w:i w:val="false"/>
          <w:color w:val="000000"/>
          <w:sz w:val="28"/>
        </w:rPr>
        <w:t xml:space="preserve">
      әлеуметтік қызметкердің мүгедек баламен сабақ өткізуіне жағдай болмаған кезде </w:t>
      </w:r>
      <w:r>
        <w:rPr>
          <w:rFonts w:ascii="Times New Roman"/>
          <w:b/>
          <w:i w:val="false"/>
          <w:color w:val="000000"/>
          <w:sz w:val="28"/>
        </w:rPr>
        <w:t xml:space="preserve">– </w:t>
      </w:r>
      <w:r>
        <w:rPr>
          <w:rFonts w:ascii="Times New Roman"/>
          <w:b w:val="false"/>
          <w:i/>
          <w:color w:val="000000"/>
          <w:sz w:val="28"/>
        </w:rPr>
        <w:t>в случае отсутствия условий для занятия социального работника с ребенком-инвалидом;</w:t>
      </w:r>
      <w:r>
        <w:br/>
      </w:r>
      <w:r>
        <w:rPr>
          <w:rFonts w:ascii="Times New Roman"/>
          <w:b w:val="false"/>
          <w:i w:val="false"/>
          <w:color w:val="000000"/>
          <w:sz w:val="28"/>
        </w:rPr>
        <w:t xml:space="preserve">
      ата-аналар осы келісім-шарт міндеттерін орындамаған кезде </w:t>
      </w:r>
      <w:r>
        <w:rPr>
          <w:rFonts w:ascii="Times New Roman"/>
          <w:b/>
          <w:i w:val="false"/>
          <w:color w:val="000000"/>
          <w:sz w:val="28"/>
        </w:rPr>
        <w:t xml:space="preserve">– </w:t>
      </w:r>
      <w:r>
        <w:rPr>
          <w:rFonts w:ascii="Times New Roman"/>
          <w:b w:val="false"/>
          <w:i/>
          <w:color w:val="000000"/>
          <w:sz w:val="28"/>
        </w:rPr>
        <w:t>в случае несоблюдения родителями обязательств данного договора;</w:t>
      </w:r>
      <w:r>
        <w:br/>
      </w:r>
      <w:r>
        <w:rPr>
          <w:rFonts w:ascii="Times New Roman"/>
          <w:b w:val="false"/>
          <w:i w:val="false"/>
          <w:color w:val="000000"/>
          <w:sz w:val="28"/>
        </w:rPr>
        <w:t xml:space="preserve">
      басқа да себептерге байланысты </w:t>
      </w:r>
      <w:r>
        <w:rPr>
          <w:rFonts w:ascii="Times New Roman"/>
          <w:b/>
          <w:i w:val="false"/>
          <w:color w:val="000000"/>
          <w:sz w:val="28"/>
        </w:rPr>
        <w:t xml:space="preserve">– </w:t>
      </w:r>
      <w:r>
        <w:rPr>
          <w:rFonts w:ascii="Times New Roman"/>
          <w:b w:val="false"/>
          <w:i/>
          <w:color w:val="000000"/>
          <w:sz w:val="28"/>
        </w:rPr>
        <w:t>по другим причинам.</w:t>
      </w:r>
      <w:r>
        <w:br/>
      </w:r>
      <w:r>
        <w:rPr>
          <w:rFonts w:ascii="Times New Roman"/>
          <w:b w:val="false"/>
          <w:i w:val="false"/>
          <w:color w:val="000000"/>
          <w:sz w:val="28"/>
        </w:rPr>
        <w:t xml:space="preserve">
      Қызмет көрсетілетін азаматтар мен әлеуметтік қызметкерлер арасында даулы мәселелер туған жағдайда, қалалық аумақтық халыққа әлеуметтік қызмет көрсету орталығының мен үйде қызмет көрсететін әлеуметтік көмек бөлімшесінің меңгерушілері шешеді </w:t>
      </w:r>
      <w:r>
        <w:rPr>
          <w:rFonts w:ascii="Times New Roman"/>
          <w:b/>
          <w:i w:val="false"/>
          <w:color w:val="000000"/>
          <w:sz w:val="28"/>
        </w:rPr>
        <w:t xml:space="preserve">– </w:t>
      </w:r>
      <w:r>
        <w:rPr>
          <w:rFonts w:ascii="Times New Roman"/>
          <w:b w:val="false"/>
          <w:i/>
          <w:color w:val="000000"/>
          <w:sz w:val="28"/>
        </w:rPr>
        <w:t>при возникновении спорных вопросов между обслуживаемыми гражданами и социальным работником, разрешает директор территориального центра социального обслуживания населения.</w:t>
      </w:r>
      <w:r>
        <w:br/>
      </w:r>
      <w:r>
        <w:rPr>
          <w:rFonts w:ascii="Times New Roman"/>
          <w:b w:val="false"/>
          <w:i w:val="false"/>
          <w:color w:val="000000"/>
          <w:sz w:val="28"/>
        </w:rPr>
        <w:t xml:space="preserve">
      Келісім-шарт екі данада жасалған, оның бір данасы халыққа әлеуметтік қызмет көрсету қалалық аумақтық орталығы» Мемлекеттік мекемесінде қалады, екіншісі мүгедек баланың ата-анасына (басқа заңды өкілдеріне) беріледі </w:t>
      </w:r>
      <w:r>
        <w:rPr>
          <w:rFonts w:ascii="Times New Roman"/>
          <w:b/>
          <w:i w:val="false"/>
          <w:color w:val="000000"/>
          <w:sz w:val="28"/>
        </w:rPr>
        <w:t xml:space="preserve">– </w:t>
      </w:r>
      <w:r>
        <w:rPr>
          <w:rFonts w:ascii="Times New Roman"/>
          <w:b w:val="false"/>
          <w:i/>
          <w:color w:val="000000"/>
          <w:sz w:val="28"/>
        </w:rPr>
        <w:t>договор составлен в двух экземплярах, из которых первый находится в отделении социальной помощи на дому, второй передается родителям (иным законным представителям) ребенка-индвалида.</w:t>
      </w:r>
    </w:p>
    <w:p>
      <w:pPr>
        <w:spacing w:after="0"/>
        <w:ind w:left="0"/>
        <w:jc w:val="both"/>
      </w:pPr>
      <w:r>
        <w:rPr>
          <w:rFonts w:ascii="Times New Roman"/>
          <w:b w:val="false"/>
          <w:i w:val="false"/>
          <w:color w:val="000000"/>
          <w:sz w:val="28"/>
        </w:rPr>
        <w:t>Үйде қызмет көрсететін әлеуметтік</w:t>
      </w:r>
      <w:r>
        <w:br/>
      </w:r>
      <w:r>
        <w:rPr>
          <w:rFonts w:ascii="Times New Roman"/>
          <w:b w:val="false"/>
          <w:i w:val="false"/>
          <w:color w:val="000000"/>
          <w:sz w:val="28"/>
        </w:rPr>
        <w:t>
көмек бөлімшесінің меңгерушісі</w:t>
      </w:r>
    </w:p>
    <w:p>
      <w:pPr>
        <w:spacing w:after="0"/>
        <w:ind w:left="0"/>
        <w:jc w:val="both"/>
      </w:pPr>
      <w:r>
        <w:rPr>
          <w:rFonts w:ascii="Times New Roman"/>
          <w:b w:val="false"/>
          <w:i/>
          <w:color w:val="000000"/>
          <w:sz w:val="28"/>
        </w:rPr>
        <w:t>Заведующий(ая) отделением</w:t>
      </w:r>
      <w:r>
        <w:br/>
      </w:r>
      <w:r>
        <w:rPr>
          <w:rFonts w:ascii="Times New Roman"/>
          <w:b w:val="false"/>
          <w:i w:val="false"/>
          <w:color w:val="000000"/>
          <w:sz w:val="28"/>
        </w:rPr>
        <w:t>
</w:t>
      </w:r>
      <w:r>
        <w:rPr>
          <w:rFonts w:ascii="Times New Roman"/>
          <w:b w:val="false"/>
          <w:i/>
          <w:color w:val="000000"/>
          <w:sz w:val="28"/>
        </w:rPr>
        <w:t xml:space="preserve">социальной помощи на дому         </w:t>
      </w:r>
      <w:r>
        <w:rPr>
          <w:rFonts w:ascii="Times New Roman"/>
          <w:b w:val="false"/>
          <w:i w:val="false"/>
          <w:color w:val="000000"/>
          <w:sz w:val="28"/>
        </w:rPr>
        <w:t>____________ (қолы -</w:t>
      </w:r>
      <w:r>
        <w:rPr>
          <w:rFonts w:ascii="Times New Roman"/>
          <w:b w:val="false"/>
          <w:i/>
          <w:color w:val="000000"/>
          <w:sz w:val="28"/>
        </w:rPr>
        <w:t>подпись</w:t>
      </w:r>
      <w:r>
        <w:rPr>
          <w:rFonts w:ascii="Times New Roman"/>
          <w:b w:val="false"/>
          <w:i w:val="false"/>
          <w:color w:val="000000"/>
          <w:sz w:val="28"/>
        </w:rPr>
        <w:t>)</w:t>
      </w:r>
    </w:p>
    <w:p>
      <w:pPr>
        <w:spacing w:after="0"/>
        <w:ind w:left="0"/>
        <w:jc w:val="both"/>
      </w:pPr>
      <w:r>
        <w:rPr>
          <w:rFonts w:ascii="Times New Roman"/>
          <w:b w:val="false"/>
          <w:i w:val="false"/>
          <w:color w:val="000000"/>
          <w:sz w:val="28"/>
        </w:rPr>
        <w:t>Әлеуметтік қызметкер</w:t>
      </w:r>
      <w:r>
        <w:br/>
      </w:r>
      <w:r>
        <w:rPr>
          <w:rFonts w:ascii="Times New Roman"/>
          <w:b w:val="false"/>
          <w:i w:val="false"/>
          <w:color w:val="000000"/>
          <w:sz w:val="28"/>
        </w:rPr>
        <w:t>
</w:t>
      </w:r>
      <w:r>
        <w:rPr>
          <w:rFonts w:ascii="Times New Roman"/>
          <w:b w:val="false"/>
          <w:i/>
          <w:color w:val="000000"/>
          <w:sz w:val="28"/>
        </w:rPr>
        <w:t xml:space="preserve">Социальный работник               </w:t>
      </w:r>
      <w:r>
        <w:rPr>
          <w:rFonts w:ascii="Times New Roman"/>
          <w:b w:val="false"/>
          <w:i w:val="false"/>
          <w:color w:val="000000"/>
          <w:sz w:val="28"/>
        </w:rPr>
        <w:t>____________ (қолы -</w:t>
      </w:r>
      <w:r>
        <w:rPr>
          <w:rFonts w:ascii="Times New Roman"/>
          <w:b w:val="false"/>
          <w:i/>
          <w:color w:val="000000"/>
          <w:sz w:val="28"/>
        </w:rPr>
        <w:t xml:space="preserve"> подпись</w:t>
      </w:r>
      <w:r>
        <w:rPr>
          <w:rFonts w:ascii="Times New Roman"/>
          <w:b w:val="false"/>
          <w:i w:val="false"/>
          <w:color w:val="000000"/>
          <w:sz w:val="28"/>
        </w:rPr>
        <w:t>)</w:t>
      </w:r>
    </w:p>
    <w:p>
      <w:pPr>
        <w:spacing w:after="0"/>
        <w:ind w:left="0"/>
        <w:jc w:val="both"/>
      </w:pPr>
      <w:r>
        <w:rPr>
          <w:rFonts w:ascii="Times New Roman"/>
          <w:b w:val="false"/>
          <w:i w:val="false"/>
          <w:color w:val="000000"/>
          <w:sz w:val="28"/>
        </w:rPr>
        <w:t>Қызмет көрсетілуші</w:t>
      </w:r>
      <w:r>
        <w:br/>
      </w:r>
      <w:r>
        <w:rPr>
          <w:rFonts w:ascii="Times New Roman"/>
          <w:b w:val="false"/>
          <w:i w:val="false"/>
          <w:color w:val="000000"/>
          <w:sz w:val="28"/>
        </w:rPr>
        <w:t>
</w:t>
      </w:r>
      <w:r>
        <w:rPr>
          <w:rFonts w:ascii="Times New Roman"/>
          <w:b w:val="false"/>
          <w:i/>
          <w:color w:val="000000"/>
          <w:sz w:val="28"/>
        </w:rPr>
        <w:t xml:space="preserve">Обслуживаемый               </w:t>
      </w:r>
      <w:r>
        <w:rPr>
          <w:rFonts w:ascii="Times New Roman"/>
          <w:b w:val="false"/>
          <w:i w:val="false"/>
          <w:color w:val="000000"/>
          <w:sz w:val="28"/>
        </w:rPr>
        <w:t>      ____________ (қолы - подпись)</w:t>
      </w:r>
    </w:p>
    <w:bookmarkStart w:name="z140" w:id="86"/>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тамыздағы № 190</w:t>
      </w:r>
      <w:r>
        <w:br/>
      </w:r>
      <w:r>
        <w:rPr>
          <w:rFonts w:ascii="Times New Roman"/>
          <w:b w:val="false"/>
          <w:i w:val="false"/>
          <w:color w:val="000000"/>
          <w:sz w:val="28"/>
        </w:rPr>
        <w:t>
қаулысымен бекітілген</w:t>
      </w:r>
    </w:p>
    <w:bookmarkEnd w:id="86"/>
    <w:p>
      <w:pPr>
        <w:spacing w:after="0"/>
        <w:ind w:left="0"/>
        <w:jc w:val="left"/>
      </w:pPr>
      <w:r>
        <w:rPr>
          <w:rFonts w:ascii="Times New Roman"/>
          <w:b/>
          <w:i w:val="false"/>
          <w:color w:val="000000"/>
        </w:rPr>
        <w:t xml:space="preserve"> «Жұмыссыз азаматтарды тіркеу және есепке қою»</w:t>
      </w:r>
      <w:r>
        <w:br/>
      </w:r>
      <w:r>
        <w:rPr>
          <w:rFonts w:ascii="Times New Roman"/>
          <w:b/>
          <w:i w:val="false"/>
          <w:color w:val="000000"/>
        </w:rPr>
        <w:t>
мемлекеттік қызмет регламенті</w:t>
      </w:r>
    </w:p>
    <w:bookmarkStart w:name="z141" w:id="87"/>
    <w:p>
      <w:pPr>
        <w:spacing w:after="0"/>
        <w:ind w:left="0"/>
        <w:jc w:val="left"/>
      </w:pPr>
      <w:r>
        <w:rPr>
          <w:rFonts w:ascii="Times New Roman"/>
          <w:b/>
          <w:i w:val="false"/>
          <w:color w:val="000000"/>
        </w:rPr>
        <w:t xml:space="preserve"> 
1. Жалпы ережелер</w:t>
      </w:r>
    </w:p>
    <w:bookmarkEnd w:id="87"/>
    <w:bookmarkStart w:name="z142" w:id="88"/>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Қазақстан Республикасы Үкіметінің 2011 жылғы 7 сәуірдегі № 394 қаулысымен бекітілген «Жұмыссыз азаматтарды тіркеу және есепке қою»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нәтижесі жұмыссыз ретінде тіркеу және есепке алу немесе мемлекеттік қызмет ұсынудан дәлелді бас тарту туралы қағаз жөнелткіштегі жауап болып табылады.</w:t>
      </w:r>
    </w:p>
    <w:bookmarkEnd w:id="88"/>
    <w:bookmarkStart w:name="z146" w:id="89"/>
    <w:p>
      <w:pPr>
        <w:spacing w:after="0"/>
        <w:ind w:left="0"/>
        <w:jc w:val="left"/>
      </w:pPr>
      <w:r>
        <w:rPr>
          <w:rFonts w:ascii="Times New Roman"/>
          <w:b/>
          <w:i w:val="false"/>
          <w:color w:val="000000"/>
        </w:rPr>
        <w:t xml:space="preserve"> 
2. Мемлекеттік қызмет көрсетудің талаптары</w:t>
      </w:r>
    </w:p>
    <w:bookmarkEnd w:id="89"/>
    <w:bookmarkStart w:name="z147" w:id="90"/>
    <w:p>
      <w:pPr>
        <w:spacing w:after="0"/>
        <w:ind w:left="0"/>
        <w:jc w:val="both"/>
      </w:pPr>
      <w:r>
        <w:rPr>
          <w:rFonts w:ascii="Times New Roman"/>
          <w:b w:val="false"/>
          <w:i w:val="false"/>
          <w:color w:val="000000"/>
          <w:sz w:val="28"/>
        </w:rPr>
        <w:t>
      5. Мемлекеттік қызмет көрсетуге өтініш білдіруге қажет уәкілетті органдардың мекенжайлары мен жұмыс кестелері туралы ақпарат осы регламентке 1 қосымшада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 стендтерінде орналасқан, сондай-ақ нөмірлері осы регламентке 1 қосымшада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мемлекеттiк қызмет көрсету мерзiмi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қажеттi құжаттарды тапсырған сәттен бастап он жұмыс күнiнен кешiктiрiлмейдi;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8. Талап етілетін құжаттардың бірінің болмаған, жалған мәліметтер мен жалған құжаттар ұсынылған жағдайда жұмыссыз ретінде тіркеуден, есепке алудан бас тартылады, осы регламентке 6 қосымшаға сәйкес нысан бойынша жүргiзiледi.</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мемлекеттік қызмет көрсету жөнінде өтініш береді;</w:t>
      </w:r>
      <w:r>
        <w:br/>
      </w:r>
      <w:r>
        <w:rPr>
          <w:rFonts w:ascii="Times New Roman"/>
          <w:b w:val="false"/>
          <w:i w:val="false"/>
          <w:color w:val="000000"/>
          <w:sz w:val="28"/>
        </w:rPr>
        <w:t>
      2) уәкілетті орган өтінішті тіркеуді жүргізеді, тұтынушыдан келіп түскен өтінішті қарап танысуды жүзеге асырады, хабарлама ресімдейді немесе дәлелді бас тарту дайындайды және тұтынушыға мемлекеттік қызмет көрсету нәтижесін береді.</w:t>
      </w:r>
      <w:r>
        <w:br/>
      </w:r>
      <w:r>
        <w:rPr>
          <w:rFonts w:ascii="Times New Roman"/>
          <w:b w:val="false"/>
          <w:i w:val="false"/>
          <w:color w:val="000000"/>
          <w:sz w:val="28"/>
        </w:rPr>
        <w:t>
</w:t>
      </w:r>
      <w:r>
        <w:rPr>
          <w:rFonts w:ascii="Times New Roman"/>
          <w:b w:val="false"/>
          <w:i w:val="false"/>
          <w:color w:val="000000"/>
          <w:sz w:val="28"/>
        </w:rPr>
        <w:t>
      10. Уәкілетті органда мемлекеттік қызмет көрсету үшін құжаттар қабылдауды жүзеге асыратын тұлғалардың ең аз саны бір қызметкер құрайды.</w:t>
      </w:r>
    </w:p>
    <w:bookmarkEnd w:id="90"/>
    <w:bookmarkStart w:name="z153" w:id="91"/>
    <w:p>
      <w:pPr>
        <w:spacing w:after="0"/>
        <w:ind w:left="0"/>
        <w:jc w:val="left"/>
      </w:pPr>
      <w:r>
        <w:rPr>
          <w:rFonts w:ascii="Times New Roman"/>
          <w:b/>
          <w:i w:val="false"/>
          <w:color w:val="000000"/>
        </w:rPr>
        <w:t xml:space="preserve"> 
3. Мемлеттік қызмет көрсету үдерісіндегі әрекеттер</w:t>
      </w:r>
      <w:r>
        <w:br/>
      </w:r>
      <w:r>
        <w:rPr>
          <w:rFonts w:ascii="Times New Roman"/>
          <w:b/>
          <w:i w:val="false"/>
          <w:color w:val="000000"/>
        </w:rPr>
        <w:t>
(өзара іс-қимыл) сипаттамасы</w:t>
      </w:r>
    </w:p>
    <w:bookmarkEnd w:id="91"/>
    <w:bookmarkStart w:name="z154" w:id="92"/>
    <w:p>
      <w:pPr>
        <w:spacing w:after="0"/>
        <w:ind w:left="0"/>
        <w:jc w:val="both"/>
      </w:pPr>
      <w:r>
        <w:rPr>
          <w:rFonts w:ascii="Times New Roman"/>
          <w:b w:val="false"/>
          <w:i w:val="false"/>
          <w:color w:val="000000"/>
          <w:sz w:val="28"/>
        </w:rPr>
        <w:t>
      11.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 мынадай құжаттарды ұсынады:</w:t>
      </w:r>
      <w:r>
        <w:br/>
      </w:r>
      <w:r>
        <w:rPr>
          <w:rFonts w:ascii="Times New Roman"/>
          <w:b w:val="false"/>
          <w:i w:val="false"/>
          <w:color w:val="000000"/>
          <w:sz w:val="28"/>
        </w:rPr>
        <w:t>
      1) жеке басын куәландыратын құжаттар: Қазақстан азаматтары – жеке куәлiк (паспорт);</w:t>
      </w:r>
      <w:r>
        <w:br/>
      </w:r>
      <w:r>
        <w:rPr>
          <w:rFonts w:ascii="Times New Roman"/>
          <w:b w:val="false"/>
          <w:i w:val="false"/>
          <w:color w:val="000000"/>
          <w:sz w:val="28"/>
        </w:rPr>
        <w:t>
      шетелдiктер және азаматтығы жоқ адамдар – шетелдiктiң Қазақстан Республикасында тұруына ыхтиярхаты және азаматтығы жоқ адамның iшкi iстер органдарында тiркелгенi туралы белгiсi бар куәлiгi;</w:t>
      </w:r>
      <w:r>
        <w:br/>
      </w:r>
      <w:r>
        <w:rPr>
          <w:rFonts w:ascii="Times New Roman"/>
          <w:b w:val="false"/>
          <w:i w:val="false"/>
          <w:color w:val="000000"/>
          <w:sz w:val="28"/>
        </w:rPr>
        <w:t>
      оралмандар – оралман куәлiгi;</w:t>
      </w:r>
      <w:r>
        <w:br/>
      </w:r>
      <w:r>
        <w:rPr>
          <w:rFonts w:ascii="Times New Roman"/>
          <w:b w:val="false"/>
          <w:i w:val="false"/>
          <w:color w:val="000000"/>
          <w:sz w:val="28"/>
        </w:rPr>
        <w:t>
      2) еңбек кiтапшасы;</w:t>
      </w:r>
      <w:r>
        <w:br/>
      </w:r>
      <w:r>
        <w:rPr>
          <w:rFonts w:ascii="Times New Roman"/>
          <w:b w:val="false"/>
          <w:i w:val="false"/>
          <w:color w:val="000000"/>
          <w:sz w:val="28"/>
        </w:rPr>
        <w:t>
      3) әлеуметтiк жеке код (ӘЖК) берiлгенi туралы куәлiк;</w:t>
      </w:r>
      <w:r>
        <w:br/>
      </w:r>
      <w:r>
        <w:rPr>
          <w:rFonts w:ascii="Times New Roman"/>
          <w:b w:val="false"/>
          <w:i w:val="false"/>
          <w:color w:val="000000"/>
          <w:sz w:val="28"/>
        </w:rPr>
        <w:t>
      4) салық төлеушiнiң тiркеу нөмiрi (СТН);</w:t>
      </w:r>
      <w:r>
        <w:br/>
      </w:r>
      <w:r>
        <w:rPr>
          <w:rFonts w:ascii="Times New Roman"/>
          <w:b w:val="false"/>
          <w:i w:val="false"/>
          <w:color w:val="000000"/>
          <w:sz w:val="28"/>
        </w:rPr>
        <w:t>
      5) соңғы жылы алған табысы туралы мәлiметтер (мәлiмдеме сипатында болады).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жұмыссыз азаматтарды тіркеу және есепке алу, жұмыс таңдауға жәрдем көрсету, жұмыссыздарды жұмысқа орналастыру үшін жолдамалар беру және жұмыссыздарды әлеуметтік қорғаудың басқа түрлерімен айналысатын уәкілетті орган мамандары (ҚФБ-1);</w:t>
      </w:r>
      <w:r>
        <w:br/>
      </w:r>
      <w:r>
        <w:rPr>
          <w:rFonts w:ascii="Times New Roman"/>
          <w:b w:val="false"/>
          <w:i w:val="false"/>
          <w:color w:val="000000"/>
          <w:sz w:val="28"/>
        </w:rPr>
        <w:t>
      2) жұмыс іздеп жүрген адамдарды жұмыссыз деп тану жөніндегі комиссия (ҚФБ-2);</w:t>
      </w:r>
      <w:r>
        <w:br/>
      </w:r>
      <w:r>
        <w:rPr>
          <w:rFonts w:ascii="Times New Roman"/>
          <w:b w:val="false"/>
          <w:i w:val="false"/>
          <w:color w:val="000000"/>
          <w:sz w:val="28"/>
        </w:rPr>
        <w:t>
      3) бақылау функцияларын атқаратын бөлім бастығы (ҚФБ-3).</w:t>
      </w:r>
      <w:r>
        <w:br/>
      </w:r>
      <w:r>
        <w:rPr>
          <w:rFonts w:ascii="Times New Roman"/>
          <w:b w:val="false"/>
          <w:i w:val="false"/>
          <w:color w:val="000000"/>
          <w:sz w:val="28"/>
        </w:rPr>
        <w:t>
</w:t>
      </w:r>
      <w:r>
        <w:rPr>
          <w:rFonts w:ascii="Times New Roman"/>
          <w:b w:val="false"/>
          <w:i w:val="false"/>
          <w:color w:val="000000"/>
          <w:sz w:val="28"/>
        </w:rPr>
        <w:t>
      14.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Өтініш нысаны мен жұмыссыз азаматтарды тіркеу және есепке алу бойынша құжаттар үлгілері осы регламентке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қосымшаларда</w:t>
      </w:r>
      <w:r>
        <w:rPr>
          <w:rFonts w:ascii="Times New Roman"/>
          <w:b w:val="false"/>
          <w:i w:val="false"/>
          <w:color w:val="000000"/>
          <w:sz w:val="28"/>
        </w:rPr>
        <w:t xml:space="preserve"> берiлген.</w:t>
      </w:r>
    </w:p>
    <w:bookmarkEnd w:id="92"/>
    <w:bookmarkStart w:name="z160" w:id="93"/>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93"/>
    <w:bookmarkStart w:name="z161" w:id="94"/>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94"/>
    <w:bookmarkStart w:name="z162" w:id="95"/>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95"/>
    <w:p>
      <w:pPr>
        <w:spacing w:after="0"/>
        <w:ind w:left="0"/>
        <w:jc w:val="left"/>
      </w:pPr>
      <w:r>
        <w:rPr>
          <w:rFonts w:ascii="Times New Roman"/>
          <w:b/>
          <w:i w:val="false"/>
          <w:color w:val="000000"/>
        </w:rPr>
        <w:t xml:space="preserve"> Уәкілетті органдардың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3255"/>
        <w:gridCol w:w="4380"/>
        <w:gridCol w:w="2119"/>
        <w:gridCol w:w="2169"/>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атаулары</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орналасқан заңды мекенжайы (қала, аудан, көше, үй №, электронды пошта мекенжайы)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және телефон нөмірі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 қаласы, Ворошилов көшесі, 157/2 ozisp_uka@mail.ru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w:t>
            </w:r>
            <w:r>
              <w:rPr>
                <w:rFonts w:ascii="Times New Roman"/>
                <w:b w:val="false"/>
                <w:i w:val="false"/>
                <w:color w:val="000000"/>
                <w:sz w:val="20"/>
              </w:rPr>
              <w:t>77-03-33</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11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 Қозыбағаров көшесі, 40 czn@ 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w:t>
            </w:r>
            <w:r>
              <w:rPr>
                <w:rFonts w:ascii="Times New Roman"/>
                <w:b w:val="false"/>
                <w:i w:val="false"/>
                <w:color w:val="000000"/>
                <w:sz w:val="20"/>
              </w:rPr>
              <w:t>56-17-88</w:t>
            </w:r>
          </w:p>
        </w:tc>
        <w:tc>
          <w:tcPr>
            <w:tcW w:w="0" w:type="auto"/>
            <w:vMerge/>
            <w:tcBorders>
              <w:top w:val="nil"/>
              <w:left w:val="single" w:color="cfcfcf" w:sz="5"/>
              <w:bottom w:val="single" w:color="cfcfcf" w:sz="5"/>
              <w:right w:val="single" w:color="cfcfcf" w:sz="5"/>
            </w:tcBorders>
          </w:tcPr>
          <w:p/>
        </w:tc>
      </w:tr>
      <w:tr>
        <w:trPr>
          <w:trHeight w:val="10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 Гагарин көшесі, 6 loszn@yandex.ru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w:t>
            </w:r>
            <w:r>
              <w:rPr>
                <w:rFonts w:ascii="Times New Roman"/>
                <w:b w:val="false"/>
                <w:i w:val="false"/>
                <w:color w:val="000000"/>
                <w:sz w:val="20"/>
              </w:rPr>
              <w:t>4-54-47</w:t>
            </w:r>
          </w:p>
        </w:tc>
        <w:tc>
          <w:tcPr>
            <w:tcW w:w="0" w:type="auto"/>
            <w:vMerge/>
            <w:tcBorders>
              <w:top w:val="nil"/>
              <w:left w:val="single" w:color="cfcfcf" w:sz="5"/>
              <w:bottom w:val="single" w:color="cfcfcf" w:sz="5"/>
              <w:right w:val="single" w:color="cfcfcf" w:sz="5"/>
            </w:tcBorders>
          </w:tcPr>
          <w:p/>
        </w:tc>
      </w:tr>
      <w:tr>
        <w:trPr>
          <w:trHeight w:val="12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 қаласы, Курчатов көшесі, 6 Kurchatov_CC@mail.kz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w:t>
            </w:r>
            <w:r>
              <w:rPr>
                <w:rFonts w:ascii="Times New Roman"/>
                <w:b w:val="false"/>
                <w:i w:val="false"/>
                <w:color w:val="000000"/>
                <w:sz w:val="20"/>
              </w:rPr>
              <w:t>2-38-30</w:t>
            </w:r>
          </w:p>
        </w:tc>
        <w:tc>
          <w:tcPr>
            <w:tcW w:w="0" w:type="auto"/>
            <w:vMerge/>
            <w:tcBorders>
              <w:top w:val="nil"/>
              <w:left w:val="single" w:color="cfcfcf" w:sz="5"/>
              <w:bottom w:val="single" w:color="cfcfcf" w:sz="5"/>
              <w:right w:val="single" w:color="cfcfcf" w:sz="5"/>
            </w:tcBorders>
          </w:tcPr>
          <w:p/>
        </w:tc>
      </w:tr>
      <w:tr>
        <w:trPr>
          <w:trHeight w:val="106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 Қарауыл ауылы, Құнанбай көшесі, 14 abai_c@mail.ru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w:t>
            </w:r>
            <w:r>
              <w:rPr>
                <w:rFonts w:ascii="Times New Roman"/>
                <w:b w:val="false"/>
                <w:i w:val="false"/>
                <w:color w:val="000000"/>
                <w:sz w:val="20"/>
              </w:rPr>
              <w:t>9-15-05</w:t>
            </w:r>
          </w:p>
        </w:tc>
        <w:tc>
          <w:tcPr>
            <w:tcW w:w="0" w:type="auto"/>
            <w:vMerge/>
            <w:tcBorders>
              <w:top w:val="nil"/>
              <w:left w:val="single" w:color="cfcfcf" w:sz="5"/>
              <w:bottom w:val="single" w:color="cfcfcf" w:sz="5"/>
              <w:right w:val="single" w:color="cfcfcf" w:sz="5"/>
            </w:tcBorders>
          </w:tcPr>
          <w:p/>
        </w:tc>
      </w:tr>
      <w:tr>
        <w:trPr>
          <w:trHeight w:val="120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 көшесі, 104 ayagoz.sobes@mail.ru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w:t>
            </w:r>
            <w:r>
              <w:rPr>
                <w:rFonts w:ascii="Times New Roman"/>
                <w:b w:val="false"/>
                <w:i w:val="false"/>
                <w:color w:val="000000"/>
                <w:sz w:val="20"/>
              </w:rPr>
              <w:t>3-27-56</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ауданының жұмыспен қамту және әлеуметтік бағдарламалар бөлімі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 ауданы, Бесқарағай ауылы, Пушкин көшесі, 2 А beskar_c@mail.ru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w:t>
            </w:r>
            <w:r>
              <w:rPr>
                <w:rFonts w:ascii="Times New Roman"/>
                <w:b w:val="false"/>
                <w:i w:val="false"/>
                <w:color w:val="000000"/>
                <w:sz w:val="20"/>
              </w:rPr>
              <w:t>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 ауданы, Бородулиха ауылы, Жастар көшесі, 25 bor_c@mail.ru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w:t>
            </w:r>
            <w:r>
              <w:rPr>
                <w:rFonts w:ascii="Times New Roman"/>
                <w:b w:val="false"/>
                <w:i w:val="false"/>
                <w:color w:val="000000"/>
                <w:sz w:val="20"/>
              </w:rPr>
              <w:t>2-22-74</w:t>
            </w:r>
          </w:p>
        </w:tc>
        <w:tc>
          <w:tcPr>
            <w:tcW w:w="0" w:type="auto"/>
            <w:vMerge/>
            <w:tcBorders>
              <w:top w:val="nil"/>
              <w:left w:val="single" w:color="cfcfcf" w:sz="5"/>
              <w:bottom w:val="single" w:color="cfcfcf" w:sz="5"/>
              <w:right w:val="single" w:color="cfcfcf" w:sz="5"/>
            </w:tcBorders>
          </w:tcPr>
          <w:p/>
        </w:tc>
      </w:tr>
      <w:tr>
        <w:trPr>
          <w:trHeight w:val="124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 Глубокое кенті, Попович көшесі, 13 glubokoe-ozsp@mail.ru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w:t>
            </w:r>
            <w:r>
              <w:rPr>
                <w:rFonts w:ascii="Times New Roman"/>
                <w:b w:val="false"/>
                <w:i w:val="false"/>
                <w:color w:val="000000"/>
                <w:sz w:val="20"/>
              </w:rPr>
              <w:t>2-11-15</w:t>
            </w:r>
          </w:p>
        </w:tc>
        <w:tc>
          <w:tcPr>
            <w:tcW w:w="0" w:type="auto"/>
            <w:vMerge/>
            <w:tcBorders>
              <w:top w:val="nil"/>
              <w:left w:val="single" w:color="cfcfcf" w:sz="5"/>
              <w:bottom w:val="single" w:color="cfcfcf" w:sz="5"/>
              <w:right w:val="single" w:color="cfcfcf" w:sz="5"/>
            </w:tcBorders>
          </w:tcPr>
          <w:p/>
        </w:tc>
      </w:tr>
      <w:tr>
        <w:trPr>
          <w:trHeight w:val="12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 Қалбатау ауылы, Мұсылманқұлов көшесі, 70 Zharma_c@mail.ru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w:t>
            </w:r>
            <w:r>
              <w:rPr>
                <w:rFonts w:ascii="Times New Roman"/>
                <w:b w:val="false"/>
                <w:i w:val="false"/>
                <w:color w:val="000000"/>
                <w:sz w:val="20"/>
              </w:rPr>
              <w:t>6-56-70</w:t>
            </w:r>
          </w:p>
        </w:tc>
        <w:tc>
          <w:tcPr>
            <w:tcW w:w="0" w:type="auto"/>
            <w:vMerge/>
            <w:tcBorders>
              <w:top w:val="nil"/>
              <w:left w:val="single" w:color="cfcfcf" w:sz="5"/>
              <w:bottom w:val="single" w:color="cfcfcf" w:sz="5"/>
              <w:right w:val="single" w:color="cfcfcf" w:sz="5"/>
            </w:tcBorders>
          </w:tcPr>
          <w:p/>
        </w:tc>
      </w:tr>
      <w:tr>
        <w:trPr>
          <w:trHeight w:val="12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 Зайсан қаласы, Манапов көшесі, 21 А zaisan_sobes@mail.ru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w:t>
            </w:r>
            <w:r>
              <w:rPr>
                <w:rFonts w:ascii="Times New Roman"/>
                <w:b w:val="false"/>
                <w:i w:val="false"/>
                <w:color w:val="000000"/>
                <w:sz w:val="20"/>
              </w:rPr>
              <w:t>2-18-66</w:t>
            </w:r>
          </w:p>
        </w:tc>
        <w:tc>
          <w:tcPr>
            <w:tcW w:w="0" w:type="auto"/>
            <w:vMerge/>
            <w:tcBorders>
              <w:top w:val="nil"/>
              <w:left w:val="single" w:color="cfcfcf" w:sz="5"/>
              <w:bottom w:val="single" w:color="cfcfcf" w:sz="5"/>
              <w:right w:val="single" w:color="cfcfcf" w:sz="5"/>
            </w:tcBorders>
          </w:tcPr>
          <w:p/>
        </w:tc>
      </w:tr>
      <w:tr>
        <w:trPr>
          <w:trHeight w:val="12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 Зырян қаласы, Бірінші май көшесі, 23 zir_sob@mail.ru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w:t>
            </w:r>
            <w:r>
              <w:rPr>
                <w:rFonts w:ascii="Times New Roman"/>
                <w:b w:val="false"/>
                <w:i w:val="false"/>
                <w:color w:val="000000"/>
                <w:sz w:val="20"/>
              </w:rPr>
              <w:t>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 ауданы, Үлкен Нарын ауылы, Абылайхан көшесі, 109 katon_c@mail.kz</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w:t>
            </w:r>
            <w:r>
              <w:rPr>
                <w:rFonts w:ascii="Times New Roman"/>
                <w:b w:val="false"/>
                <w:i w:val="false"/>
                <w:color w:val="000000"/>
                <w:sz w:val="20"/>
              </w:rPr>
              <w:t>2-14-53</w:t>
            </w:r>
          </w:p>
        </w:tc>
        <w:tc>
          <w:tcPr>
            <w:tcW w:w="0" w:type="auto"/>
            <w:vMerge/>
            <w:tcBorders>
              <w:top w:val="nil"/>
              <w:left w:val="single" w:color="cfcfcf" w:sz="5"/>
              <w:bottom w:val="single" w:color="cfcfcf" w:sz="5"/>
              <w:right w:val="single" w:color="cfcfcf" w:sz="5"/>
            </w:tcBorders>
          </w:tcPr>
          <w:p/>
        </w:tc>
      </w:tr>
      <w:tr>
        <w:trPr>
          <w:trHeight w:val="1215"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 Күршім ауылы, Барақ батыр көшесі, 78 kur_c@mail.ru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w:t>
            </w:r>
            <w:r>
              <w:rPr>
                <w:rFonts w:ascii="Times New Roman"/>
                <w:b w:val="false"/>
                <w:i w:val="false"/>
                <w:color w:val="000000"/>
                <w:sz w:val="20"/>
              </w:rPr>
              <w:t>2-13-30</w:t>
            </w:r>
          </w:p>
        </w:tc>
        <w:tc>
          <w:tcPr>
            <w:tcW w:w="0" w:type="auto"/>
            <w:vMerge/>
            <w:tcBorders>
              <w:top w:val="nil"/>
              <w:left w:val="single" w:color="cfcfcf" w:sz="5"/>
              <w:bottom w:val="single" w:color="cfcfcf" w:sz="5"/>
              <w:right w:val="single" w:color="cfcfcf" w:sz="5"/>
            </w:tcBorders>
          </w:tcPr>
          <w:p/>
        </w:tc>
      </w:tr>
      <w:tr>
        <w:trPr>
          <w:trHeight w:val="108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 Көкпекті ауылы, Шериаздан көшесі, 61 kokpekti_ozsp@mail.ru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w:t>
            </w:r>
            <w:r>
              <w:rPr>
                <w:rFonts w:ascii="Times New Roman"/>
                <w:b w:val="false"/>
                <w:i w:val="false"/>
                <w:color w:val="000000"/>
                <w:sz w:val="20"/>
              </w:rPr>
              <w:t>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 Ақсуат ауылы, Абылайхан көшесі, 16 tarbag_c@mail.ru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w:t>
            </w:r>
            <w:r>
              <w:rPr>
                <w:rFonts w:ascii="Times New Roman"/>
                <w:b w:val="false"/>
                <w:i w:val="false"/>
                <w:color w:val="000000"/>
                <w:sz w:val="20"/>
              </w:rPr>
              <w:t>2-18-19</w:t>
            </w:r>
          </w:p>
        </w:tc>
        <w:tc>
          <w:tcPr>
            <w:tcW w:w="0" w:type="auto"/>
            <w:vMerge/>
            <w:tcBorders>
              <w:top w:val="nil"/>
              <w:left w:val="single" w:color="cfcfcf" w:sz="5"/>
              <w:bottom w:val="single" w:color="cfcfcf" w:sz="5"/>
              <w:right w:val="single" w:color="cfcfcf" w:sz="5"/>
            </w:tcBorders>
          </w:tcPr>
          <w:p/>
        </w:tc>
      </w:tr>
      <w:tr>
        <w:trPr>
          <w:trHeight w:val="11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Қасым Қайсенов кенті, 5 ulanka_z@mail.ru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w:t>
            </w:r>
            <w:r>
              <w:rPr>
                <w:rFonts w:ascii="Times New Roman"/>
                <w:b w:val="false"/>
                <w:i w:val="false"/>
                <w:color w:val="000000"/>
                <w:sz w:val="20"/>
              </w:rPr>
              <w:t>2-74-80</w:t>
            </w:r>
          </w:p>
        </w:tc>
        <w:tc>
          <w:tcPr>
            <w:tcW w:w="0" w:type="auto"/>
            <w:vMerge/>
            <w:tcBorders>
              <w:top w:val="nil"/>
              <w:left w:val="single" w:color="cfcfcf" w:sz="5"/>
              <w:bottom w:val="single" w:color="cfcfcf" w:sz="5"/>
              <w:right w:val="single" w:color="cfcfcf" w:sz="5"/>
            </w:tcBorders>
          </w:tcPr>
          <w:p/>
        </w:tc>
      </w:tr>
      <w:tr>
        <w:trPr>
          <w:trHeight w:val="126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 Абылайхан даңғылы, 120 urdjar@mail.ru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w:t>
            </w:r>
            <w:r>
              <w:rPr>
                <w:rFonts w:ascii="Times New Roman"/>
                <w:b w:val="false"/>
                <w:i w:val="false"/>
                <w:color w:val="000000"/>
                <w:sz w:val="20"/>
              </w:rPr>
              <w:t>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ауданының жұмыспен қамту және әлеуметтік бағдарламалар бөлімі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 Шемонаиха қаласы, Жастар көшесі, 19 Shem_sob@mail.ru</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w:t>
            </w:r>
            <w:r>
              <w:rPr>
                <w:rFonts w:ascii="Times New Roman"/>
                <w:b w:val="false"/>
                <w:i w:val="false"/>
                <w:color w:val="000000"/>
                <w:sz w:val="20"/>
              </w:rPr>
              <w:t>3-06-22</w:t>
            </w:r>
          </w:p>
        </w:tc>
        <w:tc>
          <w:tcPr>
            <w:tcW w:w="0" w:type="auto"/>
            <w:vMerge/>
            <w:tcBorders>
              <w:top w:val="nil"/>
              <w:left w:val="single" w:color="cfcfcf" w:sz="5"/>
              <w:bottom w:val="single" w:color="cfcfcf" w:sz="5"/>
              <w:right w:val="single" w:color="cfcfcf" w:sz="5"/>
            </w:tcBorders>
          </w:tcPr>
          <w:p/>
        </w:tc>
      </w:tr>
    </w:tbl>
    <w:bookmarkStart w:name="z163" w:id="96"/>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96"/>
    <w:p>
      <w:pPr>
        <w:spacing w:after="0"/>
        <w:ind w:left="0"/>
        <w:jc w:val="left"/>
      </w:pPr>
      <w:r>
        <w:rPr>
          <w:rFonts w:ascii="Times New Roman"/>
          <w:b/>
          <w:i w:val="false"/>
          <w:color w:val="000000"/>
        </w:rPr>
        <w:t xml:space="preserve"> Әрбiр әкімшілік әрекеттiң орындалу мерзiмi көрсетiлген әрбір</w:t>
      </w:r>
      <w:r>
        <w:br/>
      </w:r>
      <w:r>
        <w:rPr>
          <w:rFonts w:ascii="Times New Roman"/>
          <w:b/>
          <w:i w:val="false"/>
          <w:color w:val="000000"/>
        </w:rPr>
        <w:t>
ҚФБ әкімшілік әрекет жасау (рәсімінің) кезектілігі</w:t>
      </w:r>
      <w:r>
        <w:br/>
      </w:r>
      <w:r>
        <w:rPr>
          <w:rFonts w:ascii="Times New Roman"/>
          <w:b/>
          <w:i w:val="false"/>
          <w:color w:val="000000"/>
        </w:rPr>
        <w:t>
мен өзара іс-қимылы</w:t>
      </w:r>
    </w:p>
    <w:bookmarkStart w:name="z164" w:id="97"/>
    <w:p>
      <w:pPr>
        <w:spacing w:after="0"/>
        <w:ind w:left="0"/>
        <w:jc w:val="left"/>
      </w:pPr>
      <w:r>
        <w:rPr>
          <w:rFonts w:ascii="Times New Roman"/>
          <w:b/>
          <w:i w:val="false"/>
          <w:color w:val="000000"/>
        </w:rPr>
        <w:t xml:space="preserve"> 
1 кесте. ҚФБ іс-әрекетінің сипаттамасы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719"/>
        <w:gridCol w:w="2521"/>
        <w:gridCol w:w="2382"/>
        <w:gridCol w:w="2343"/>
        <w:gridCol w:w="220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іздеп жүрген азаматтарды жұмыссыз деп тану жөніндегі комиссия</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функцияларын атқаратын бөлім бастығы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сипаттамалары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 бойынша құжаттарды қабылдау, жұмыссыз ретінде жеке есепке алу карточкасының бар болуын тексеру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деп тану туралы шешім қабылдау</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есепке алу карточкасының дұрыс ресімделуі мен толтырылуын тексеруді жүзеге асыру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жадынамасын ресімдеу және беру</w:t>
            </w:r>
          </w:p>
        </w:tc>
      </w:tr>
      <w:tr>
        <w:trPr>
          <w:trHeight w:val="19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нәтижені алған күні көрсетілген өтінішті қабылдау туралы талон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 хаттамасы және комиссия отырысының шешімі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жадынамасын беруді келісімдеу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жадынамасы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bl>
    <w:bookmarkStart w:name="z165" w:id="98"/>
    <w:p>
      <w:pPr>
        <w:spacing w:after="0"/>
        <w:ind w:left="0"/>
        <w:jc w:val="left"/>
      </w:pPr>
      <w:r>
        <w:rPr>
          <w:rFonts w:ascii="Times New Roman"/>
          <w:b/>
          <w:i w:val="false"/>
          <w:color w:val="000000"/>
        </w:rPr>
        <w:t xml:space="preserve"> 
2 кесте. Пайдалану нұсқалары. Негізгі үдеріс</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2"/>
        <w:gridCol w:w="3790"/>
        <w:gridCol w:w="4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тобы</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ҚФБ-3</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w:t>
            </w:r>
            <w:r>
              <w:rPr>
                <w:rFonts w:ascii="Times New Roman"/>
                <w:b w:val="false"/>
                <w:i w:val="false"/>
                <w:color w:val="000000"/>
                <w:sz w:val="20"/>
              </w:rPr>
              <w:t>Өтініш және тізбе бойынша құжаттарды қабылдау, жұмыссыз ретінде жеке есепке алу карточкасының бар болу фактісін тексеру</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Жұмыс іздеп жүрген адамды жұмыссыз деп тану туралы комиссия шешімі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Жеке есепке алу карточкасының дұрыс ресімделуі мен толтырылуын тексеруді жүзеге асыру</w:t>
            </w:r>
          </w:p>
        </w:tc>
      </w:tr>
      <w:tr>
        <w:trPr>
          <w:trHeight w:val="30" w:hRule="atLeast"/>
        </w:trPr>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Жұмыссыз жадынамасын ресімдеу және беру</w:t>
            </w:r>
          </w:p>
        </w:tc>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Баламалы үдеріс қарастырылмаған.</w:t>
      </w:r>
    </w:p>
    <w:bookmarkStart w:name="z166" w:id="99"/>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99"/>
    <w:p>
      <w:pPr>
        <w:spacing w:after="0"/>
        <w:ind w:left="0"/>
        <w:jc w:val="left"/>
      </w:pPr>
      <w:r>
        <w:rPr>
          <w:rFonts w:ascii="Times New Roman"/>
          <w:b/>
          <w:i w:val="false"/>
          <w:color w:val="000000"/>
        </w:rPr>
        <w:t xml:space="preserve"> ҚФБ әкімшілік әрекеттерінің қисынды реттілігі арасындағы</w:t>
      </w:r>
      <w:r>
        <w:br/>
      </w:r>
      <w:r>
        <w:rPr>
          <w:rFonts w:ascii="Times New Roman"/>
          <w:b/>
          <w:i w:val="false"/>
          <w:color w:val="000000"/>
        </w:rPr>
        <w:t>
өзара байланысты көрсететiн сұлба</w:t>
      </w:r>
    </w:p>
    <w:p>
      <w:pPr>
        <w:spacing w:after="0"/>
        <w:ind w:left="0"/>
        <w:jc w:val="both"/>
      </w:pPr>
      <w:r>
        <w:drawing>
          <wp:inline distT="0" distB="0" distL="0" distR="0">
            <wp:extent cx="68453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45300" cy="6972300"/>
                    </a:xfrm>
                    <a:prstGeom prst="rect">
                      <a:avLst/>
                    </a:prstGeom>
                  </pic:spPr>
                </pic:pic>
              </a:graphicData>
            </a:graphic>
          </wp:inline>
        </w:drawing>
      </w:r>
    </w:p>
    <w:bookmarkStart w:name="z167" w:id="100"/>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p>
    <w:bookmarkEnd w:id="100"/>
    <w:p>
      <w:pPr>
        <w:spacing w:after="0"/>
        <w:ind w:left="0"/>
        <w:jc w:val="left"/>
      </w:pPr>
      <w:r>
        <w:rPr>
          <w:rFonts w:ascii="Times New Roman"/>
          <w:b/>
          <w:i w:val="false"/>
          <w:color w:val="000000"/>
        </w:rPr>
        <w:t xml:space="preserve"> Мемлекеттік қызмет көрсету үшін қажет </w:t>
      </w:r>
      <w:r>
        <w:br/>
      </w:r>
      <w:r>
        <w:rPr>
          <w:rFonts w:ascii="Times New Roman"/>
          <w:b/>
          <w:i w:val="false"/>
          <w:color w:val="000000"/>
        </w:rPr>
        <w:t>
өтініш нысаны</w:t>
      </w:r>
    </w:p>
    <w:p>
      <w:pPr>
        <w:spacing w:after="0"/>
        <w:ind w:left="0"/>
        <w:jc w:val="both"/>
      </w:pPr>
      <w:r>
        <w:rPr>
          <w:rFonts w:ascii="Times New Roman"/>
          <w:b w:val="false"/>
          <w:i w:val="false"/>
          <w:color w:val="000000"/>
          <w:sz w:val="28"/>
        </w:rPr>
        <w:t>«Қалалық,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w:t>
      </w:r>
      <w:r>
        <w:rPr>
          <w:rFonts w:ascii="Times New Roman"/>
          <w:b/>
          <w:i w:val="false"/>
          <w:color w:val="000000"/>
          <w:sz w:val="28"/>
        </w:rPr>
        <w:t xml:space="preserve">» </w:t>
      </w:r>
      <w:r>
        <w:rPr>
          <w:rFonts w:ascii="Times New Roman"/>
          <w:b w:val="false"/>
          <w:i w:val="false"/>
          <w:color w:val="000000"/>
          <w:sz w:val="28"/>
        </w:rPr>
        <w:t>мемлекеттік мекемесіне</w:t>
      </w:r>
      <w:r>
        <w:br/>
      </w:r>
      <w:r>
        <w:rPr>
          <w:rFonts w:ascii="Times New Roman"/>
          <w:b w:val="false"/>
          <w:i w:val="false"/>
          <w:color w:val="000000"/>
          <w:sz w:val="28"/>
        </w:rPr>
        <w:t>
жұмыссыз 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(толық</w:t>
      </w:r>
      <w:r>
        <w:rPr>
          <w:rFonts w:ascii="Times New Roman"/>
          <w:b w:val="false"/>
          <w:i w:val="false"/>
          <w:color w:val="000000"/>
          <w:sz w:val="28"/>
        </w:rPr>
        <w:t xml:space="preserve">)            </w:t>
      </w:r>
      <w:r>
        <w:br/>
      </w:r>
      <w:r>
        <w:rPr>
          <w:rFonts w:ascii="Times New Roman"/>
          <w:b w:val="false"/>
          <w:i w:val="false"/>
          <w:color w:val="000000"/>
          <w:sz w:val="28"/>
        </w:rPr>
        <w:t>
_____________________ жылы туған</w:t>
      </w:r>
      <w:r>
        <w:br/>
      </w:r>
      <w:r>
        <w:rPr>
          <w:rFonts w:ascii="Times New Roman"/>
          <w:b w:val="false"/>
          <w:i w:val="false"/>
          <w:color w:val="000000"/>
          <w:sz w:val="28"/>
        </w:rPr>
        <w:t>
________________________ тұратын</w:t>
      </w:r>
      <w:r>
        <w:br/>
      </w:r>
      <w:r>
        <w:rPr>
          <w:rFonts w:ascii="Times New Roman"/>
          <w:b w:val="false"/>
          <w:i w:val="false"/>
          <w:color w:val="000000"/>
          <w:sz w:val="28"/>
        </w:rPr>
        <w:t>
СТН ____________________________</w:t>
      </w:r>
      <w:r>
        <w:br/>
      </w:r>
      <w:r>
        <w:rPr>
          <w:rFonts w:ascii="Times New Roman"/>
          <w:b w:val="false"/>
          <w:i w:val="false"/>
          <w:color w:val="000000"/>
          <w:sz w:val="28"/>
        </w:rPr>
        <w:t>
ӘЖК ____________________________</w:t>
      </w:r>
    </w:p>
    <w:bookmarkStart w:name="z168" w:id="101"/>
    <w:p>
      <w:pPr>
        <w:spacing w:after="0"/>
        <w:ind w:left="0"/>
        <w:jc w:val="left"/>
      </w:pPr>
      <w:r>
        <w:rPr>
          <w:rFonts w:ascii="Times New Roman"/>
          <w:b/>
          <w:i w:val="false"/>
          <w:color w:val="000000"/>
        </w:rPr>
        <w:t xml:space="preserve"> 
Өтініш</w:t>
      </w:r>
    </w:p>
    <w:bookmarkEnd w:id="101"/>
    <w:p>
      <w:pPr>
        <w:spacing w:after="0"/>
        <w:ind w:left="0"/>
        <w:jc w:val="both"/>
      </w:pPr>
      <w:r>
        <w:rPr>
          <w:rFonts w:ascii="Times New Roman"/>
          <w:b w:val="false"/>
          <w:i w:val="false"/>
          <w:color w:val="000000"/>
          <w:sz w:val="28"/>
        </w:rPr>
        <w:t>      Сізді мені жұмыссыз ретінде есепке алуыңызды сұраймын.</w:t>
      </w:r>
      <w:r>
        <w:br/>
      </w:r>
      <w:r>
        <w:rPr>
          <w:rFonts w:ascii="Times New Roman"/>
          <w:b w:val="false"/>
          <w:i w:val="false"/>
          <w:color w:val="000000"/>
          <w:sz w:val="28"/>
        </w:rPr>
        <w:t>
      Мыналарды хабарлаймын:</w:t>
      </w:r>
      <w:r>
        <w:br/>
      </w:r>
      <w:r>
        <w:rPr>
          <w:rFonts w:ascii="Times New Roman"/>
          <w:b w:val="false"/>
          <w:i w:val="false"/>
          <w:color w:val="000000"/>
          <w:sz w:val="28"/>
        </w:rPr>
        <w:t>
      1. Еңбек қызметінен кірісім жоқ (бар);</w:t>
      </w:r>
      <w:r>
        <w:br/>
      </w:r>
      <w:r>
        <w:rPr>
          <w:rFonts w:ascii="Times New Roman"/>
          <w:b w:val="false"/>
          <w:i w:val="false"/>
          <w:color w:val="000000"/>
          <w:sz w:val="28"/>
        </w:rPr>
        <w:t>
      2. Өзге кірістерім жоқ (бар)___________.</w:t>
      </w:r>
      <w:r>
        <w:br/>
      </w:r>
      <w:r>
        <w:rPr>
          <w:rFonts w:ascii="Times New Roman"/>
          <w:b w:val="false"/>
          <w:i w:val="false"/>
          <w:color w:val="000000"/>
          <w:sz w:val="28"/>
        </w:rPr>
        <w:t>
      Кәсіпкерлік қызметпен айналыспаймын.</w:t>
      </w:r>
      <w:r>
        <w:br/>
      </w:r>
      <w:r>
        <w:rPr>
          <w:rFonts w:ascii="Times New Roman"/>
          <w:b w:val="false"/>
          <w:i w:val="false"/>
          <w:color w:val="000000"/>
          <w:sz w:val="28"/>
        </w:rPr>
        <w:t>
      «Халықты жұмыспен қамту туралы» Қазақстан Республикасы Заңының</w:t>
      </w:r>
      <w:r>
        <w:br/>
      </w:r>
      <w:r>
        <w:rPr>
          <w:rFonts w:ascii="Times New Roman"/>
          <w:b w:val="false"/>
          <w:i w:val="false"/>
          <w:color w:val="000000"/>
          <w:sz w:val="28"/>
        </w:rPr>
        <w:t>
</w:t>
      </w:r>
      <w:r>
        <w:rPr>
          <w:rFonts w:ascii="Times New Roman"/>
          <w:b w:val="false"/>
          <w:i w:val="false"/>
          <w:color w:val="000000"/>
          <w:sz w:val="28"/>
        </w:rPr>
        <w:t>17-бабына</w:t>
      </w:r>
      <w:r>
        <w:rPr>
          <w:rFonts w:ascii="Times New Roman"/>
          <w:b w:val="false"/>
          <w:i w:val="false"/>
          <w:color w:val="000000"/>
          <w:sz w:val="28"/>
        </w:rPr>
        <w:t xml:space="preserve"> сәйкес жұмыссыздардың құқықтары және міндеттерімен</w:t>
      </w:r>
      <w:r>
        <w:br/>
      </w:r>
      <w:r>
        <w:rPr>
          <w:rFonts w:ascii="Times New Roman"/>
          <w:b w:val="false"/>
          <w:i w:val="false"/>
          <w:color w:val="000000"/>
          <w:sz w:val="28"/>
        </w:rPr>
        <w:t>
таныстым. Жалған ақпарат және жасанды құжаттарды ұсынғаны үшін</w:t>
      </w:r>
      <w:r>
        <w:br/>
      </w:r>
      <w:r>
        <w:rPr>
          <w:rFonts w:ascii="Times New Roman"/>
          <w:b w:val="false"/>
          <w:i w:val="false"/>
          <w:color w:val="000000"/>
          <w:sz w:val="28"/>
        </w:rPr>
        <w:t>
жауапкершілік туралы ескертілдім.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Күні ________________                        Қолы 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Өтініштің қабылданғаны жөніндегі талон:</w:t>
      </w:r>
    </w:p>
    <w:p>
      <w:pPr>
        <w:spacing w:after="0"/>
        <w:ind w:left="0"/>
        <w:jc w:val="both"/>
      </w:pPr>
      <w:r>
        <w:rPr>
          <w:rFonts w:ascii="Times New Roman"/>
          <w:b w:val="false"/>
          <w:i w:val="false"/>
          <w:color w:val="000000"/>
          <w:sz w:val="28"/>
        </w:rPr>
        <w:t>      Өтініш «Қалалық, аудандық жұмыспен қамту және әлеуметтік</w:t>
      </w:r>
      <w:r>
        <w:br/>
      </w:r>
      <w:r>
        <w:rPr>
          <w:rFonts w:ascii="Times New Roman"/>
          <w:b w:val="false"/>
          <w:i w:val="false"/>
          <w:color w:val="000000"/>
          <w:sz w:val="28"/>
        </w:rPr>
        <w:t>
бағдарламалар бөлімі» ММ тіркелді.</w:t>
      </w:r>
    </w:p>
    <w:p>
      <w:pPr>
        <w:spacing w:after="0"/>
        <w:ind w:left="0"/>
        <w:jc w:val="both"/>
      </w:pPr>
      <w:r>
        <w:rPr>
          <w:rFonts w:ascii="Times New Roman"/>
          <w:b w:val="false"/>
          <w:i w:val="false"/>
          <w:color w:val="000000"/>
          <w:sz w:val="28"/>
        </w:rPr>
        <w:t>      Тіркеу күні № _________________________________________</w:t>
      </w:r>
    </w:p>
    <w:p>
      <w:pPr>
        <w:spacing w:after="0"/>
        <w:ind w:left="0"/>
        <w:jc w:val="both"/>
      </w:pPr>
      <w:r>
        <w:rPr>
          <w:rFonts w:ascii="Times New Roman"/>
          <w:b w:val="false"/>
          <w:i w:val="false"/>
          <w:color w:val="000000"/>
          <w:sz w:val="28"/>
        </w:rPr>
        <w:t>Жауапты маманның тегі және қолы _____________________________</w:t>
      </w:r>
    </w:p>
    <w:p>
      <w:pPr>
        <w:spacing w:after="0"/>
        <w:ind w:left="0"/>
        <w:jc w:val="both"/>
      </w:pPr>
      <w:r>
        <w:rPr>
          <w:rFonts w:ascii="Times New Roman"/>
          <w:b w:val="false"/>
          <w:i w:val="false"/>
          <w:color w:val="000000"/>
          <w:sz w:val="28"/>
        </w:rPr>
        <w:t>Нәтижені алу күні ___________________________________________</w:t>
      </w:r>
    </w:p>
    <w:bookmarkStart w:name="z169" w:id="102"/>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5 қосымша</w:t>
      </w:r>
    </w:p>
    <w:bookmarkEnd w:id="102"/>
    <w:p>
      <w:pPr>
        <w:spacing w:after="0"/>
        <w:ind w:left="0"/>
        <w:jc w:val="both"/>
      </w:pPr>
      <w:r>
        <w:rPr>
          <w:rFonts w:ascii="Times New Roman"/>
          <w:b w:val="false"/>
          <w:i w:val="false"/>
          <w:color w:val="000000"/>
          <w:sz w:val="28"/>
        </w:rPr>
        <w:t>«Қалалық, аудандық жұмыспен қамту және әлеуметтік бағдарламалар</w:t>
      </w:r>
      <w:r>
        <w:br/>
      </w:r>
      <w:r>
        <w:rPr>
          <w:rFonts w:ascii="Times New Roman"/>
          <w:b w:val="false"/>
          <w:i w:val="false"/>
          <w:color w:val="000000"/>
          <w:sz w:val="28"/>
        </w:rPr>
        <w:t>
бөлімі» мемлекеттік мекемесі</w:t>
      </w:r>
    </w:p>
    <w:bookmarkStart w:name="z170" w:id="103"/>
    <w:p>
      <w:pPr>
        <w:spacing w:after="0"/>
        <w:ind w:left="0"/>
        <w:jc w:val="left"/>
      </w:pPr>
      <w:r>
        <w:rPr>
          <w:rFonts w:ascii="Times New Roman"/>
          <w:b/>
          <w:i w:val="false"/>
          <w:color w:val="000000"/>
        </w:rPr>
        <w:t xml:space="preserve"> 
Жұмыссыз жадынамасы</w:t>
      </w:r>
    </w:p>
    <w:bookmarkEnd w:id="103"/>
    <w:p>
      <w:pPr>
        <w:spacing w:after="0"/>
        <w:ind w:left="0"/>
        <w:jc w:val="both"/>
      </w:pPr>
      <w:r>
        <w:rPr>
          <w:rFonts w:ascii="Times New Roman"/>
          <w:b w:val="false"/>
          <w:i w:val="false"/>
          <w:color w:val="000000"/>
          <w:sz w:val="28"/>
        </w:rPr>
        <w:t>Азамат(ша) __________________________________________________</w:t>
      </w:r>
      <w:r>
        <w:br/>
      </w:r>
      <w:r>
        <w:rPr>
          <w:rFonts w:ascii="Times New Roman"/>
          <w:b w:val="false"/>
          <w:i w:val="false"/>
          <w:color w:val="000000"/>
          <w:sz w:val="28"/>
        </w:rPr>
        <w:t>
                             </w:t>
      </w:r>
      <w:r>
        <w:rPr>
          <w:rFonts w:ascii="Times New Roman"/>
          <w:b w:val="false"/>
          <w:i/>
          <w:color w:val="000000"/>
          <w:sz w:val="28"/>
        </w:rPr>
        <w:t>тегі, аты, әкесінің аты</w:t>
      </w:r>
      <w:r>
        <w:br/>
      </w:r>
      <w:r>
        <w:rPr>
          <w:rFonts w:ascii="Times New Roman"/>
          <w:b w:val="false"/>
          <w:i w:val="false"/>
          <w:color w:val="000000"/>
          <w:sz w:val="28"/>
        </w:rPr>
        <w:t>
Тұратын мекенжайы ___________________________________________</w:t>
      </w:r>
      <w:r>
        <w:br/>
      </w:r>
      <w:r>
        <w:rPr>
          <w:rFonts w:ascii="Times New Roman"/>
          <w:b w:val="false"/>
          <w:i w:val="false"/>
          <w:color w:val="000000"/>
          <w:sz w:val="28"/>
        </w:rPr>
        <w:t>
Жеке басы куәлігінің № ______________________________________</w:t>
      </w:r>
      <w:r>
        <w:br/>
      </w:r>
      <w:r>
        <w:rPr>
          <w:rFonts w:ascii="Times New Roman"/>
          <w:b w:val="false"/>
          <w:i w:val="false"/>
          <w:color w:val="000000"/>
          <w:sz w:val="28"/>
        </w:rPr>
        <w:t>
                                        </w:t>
      </w:r>
      <w:r>
        <w:rPr>
          <w:rFonts w:ascii="Times New Roman"/>
          <w:b w:val="false"/>
          <w:i/>
          <w:color w:val="000000"/>
          <w:sz w:val="28"/>
        </w:rPr>
        <w:t>кім және қашан берілген</w:t>
      </w:r>
      <w:r>
        <w:br/>
      </w:r>
      <w:r>
        <w:rPr>
          <w:rFonts w:ascii="Times New Roman"/>
          <w:b w:val="false"/>
          <w:i w:val="false"/>
          <w:color w:val="000000"/>
          <w:sz w:val="28"/>
        </w:rPr>
        <w:t>
Жұмыссыз деп танылады _______________________________________</w:t>
      </w:r>
    </w:p>
    <w:p>
      <w:pPr>
        <w:spacing w:after="0"/>
        <w:ind w:left="0"/>
        <w:jc w:val="both"/>
      </w:pPr>
      <w:r>
        <w:rPr>
          <w:rFonts w:ascii="Times New Roman"/>
          <w:b w:val="false"/>
          <w:i w:val="false"/>
          <w:color w:val="000000"/>
          <w:sz w:val="28"/>
        </w:rPr>
        <w:t>«Қалалық,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мекемесінің бастығы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 __________ 20__жыл</w:t>
      </w:r>
    </w:p>
    <w:p>
      <w:pPr>
        <w:spacing w:after="0"/>
        <w:ind w:left="0"/>
        <w:jc w:val="both"/>
      </w:pPr>
      <w:r>
        <w:rPr>
          <w:rFonts w:ascii="Times New Roman"/>
          <w:b w:val="false"/>
          <w:i w:val="false"/>
          <w:color w:val="000000"/>
          <w:sz w:val="28"/>
        </w:rPr>
        <w:t>Келуі туралы белгі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4620"/>
        <w:gridCol w:w="4247"/>
      </w:tblGrid>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күндері</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қызметкерінің қолы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«Халықты жұмыспен қамту туралы» Қазақстан Республикасы Заңының 17- бабы.</w:t>
      </w:r>
      <w:r>
        <w:br/>
      </w:r>
      <w:r>
        <w:rPr>
          <w:rFonts w:ascii="Times New Roman"/>
          <w:b w:val="false"/>
          <w:i w:val="false"/>
          <w:color w:val="000000"/>
          <w:sz w:val="28"/>
        </w:rPr>
        <w:t>
      1. Жұмыссыз міндетті:</w:t>
      </w:r>
      <w:r>
        <w:br/>
      </w:r>
      <w:r>
        <w:rPr>
          <w:rFonts w:ascii="Times New Roman"/>
          <w:b w:val="false"/>
          <w:i w:val="false"/>
          <w:color w:val="000000"/>
          <w:sz w:val="28"/>
        </w:rPr>
        <w:t>
      1) уәкілетті орган 10 күнде кем дегенде бір рет келуге;</w:t>
      </w:r>
      <w:r>
        <w:br/>
      </w:r>
      <w:r>
        <w:rPr>
          <w:rFonts w:ascii="Times New Roman"/>
          <w:b w:val="false"/>
          <w:i w:val="false"/>
          <w:color w:val="000000"/>
          <w:sz w:val="28"/>
        </w:rPr>
        <w:t>
      2) уәкілетті органның жолдамасы бойынша жұмыс берушіге жұмысқа орналасу мәселесі жөнінде 5 күн ішінде өтініш жасауға;</w:t>
      </w:r>
      <w:r>
        <w:br/>
      </w:r>
      <w:r>
        <w:rPr>
          <w:rFonts w:ascii="Times New Roman"/>
          <w:b w:val="false"/>
          <w:i w:val="false"/>
          <w:color w:val="000000"/>
          <w:sz w:val="28"/>
        </w:rPr>
        <w:t>
      3) уәкілетті органда 5 күн ішінде: тұратын жерінің ауысуы; жұмысқа орналасуы (тұрақты, уақытша, маусымды); кәсіпкерлік қызметпен айналысуы; барлық меншік түріндегі кәсіпорындарда құрылтайшы болуы; мүгедектік тобын белгілеу немесе өзгеруі; зейнетақы тағайындалуы және өзге кірістер алуы туралы ақпараттандыру.</w:t>
      </w:r>
      <w:r>
        <w:br/>
      </w:r>
      <w:r>
        <w:rPr>
          <w:rFonts w:ascii="Times New Roman"/>
          <w:b w:val="false"/>
          <w:i w:val="false"/>
          <w:color w:val="000000"/>
          <w:sz w:val="28"/>
        </w:rPr>
        <w:t>
      2. Жалған мәліметтер, қолдан жасалған құжаттар ұсынылған жағдайда жұмыссыздар тіркеуден алынады және Қазақстан Республикасының заңнамалық актілерінде көзделген жауаптылықта болады.</w:t>
      </w:r>
    </w:p>
    <w:p>
      <w:pPr>
        <w:spacing w:after="0"/>
        <w:ind w:left="0"/>
        <w:jc w:val="both"/>
      </w:pPr>
      <w:r>
        <w:rPr>
          <w:rFonts w:ascii="Times New Roman"/>
          <w:b w:val="false"/>
          <w:i w:val="false"/>
          <w:color w:val="000000"/>
          <w:sz w:val="28"/>
        </w:rPr>
        <w:t>Танысу күні «__» _______ 20__ жыл</w:t>
      </w:r>
      <w:r>
        <w:br/>
      </w:r>
      <w:r>
        <w:rPr>
          <w:rFonts w:ascii="Times New Roman"/>
          <w:b w:val="false"/>
          <w:i w:val="false"/>
          <w:color w:val="000000"/>
          <w:sz w:val="28"/>
        </w:rPr>
        <w:t>
Жұмыссыздың қолы ________________</w:t>
      </w:r>
    </w:p>
    <w:bookmarkStart w:name="z171" w:id="104"/>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6 қосымша</w:t>
      </w:r>
      <w:r>
        <w:br/>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w:t>
      </w:r>
      <w:r>
        <w:rPr>
          <w:rFonts w:ascii="Times New Roman"/>
          <w:b w:val="false"/>
          <w:i/>
          <w:color w:val="000000"/>
          <w:sz w:val="28"/>
        </w:rPr>
        <w:t xml:space="preserve">(кiмге арналған)     </w:t>
      </w:r>
    </w:p>
    <w:bookmarkEnd w:id="104"/>
    <w:p>
      <w:pPr>
        <w:spacing w:after="0"/>
        <w:ind w:left="0"/>
        <w:jc w:val="both"/>
      </w:pPr>
      <w:r>
        <w:rPr>
          <w:rFonts w:ascii="Times New Roman"/>
          <w:b w:val="false"/>
          <w:i w:val="false"/>
          <w:color w:val="000000"/>
          <w:sz w:val="28"/>
        </w:rPr>
        <w:t>      Сiздi ________________________________________________</w:t>
      </w:r>
      <w:r>
        <w:br/>
      </w:r>
      <w:r>
        <w:rPr>
          <w:rFonts w:ascii="Times New Roman"/>
          <w:b w:val="false"/>
          <w:i w:val="false"/>
          <w:color w:val="000000"/>
          <w:sz w:val="28"/>
        </w:rPr>
        <w:t>
</w:t>
      </w:r>
      <w:r>
        <w:rPr>
          <w:rFonts w:ascii="Times New Roman"/>
          <w:b w:val="false"/>
          <w:i/>
          <w:color w:val="000000"/>
          <w:sz w:val="28"/>
        </w:rPr>
        <w:t>                          (бас тарту себебiн көрсету)</w:t>
      </w:r>
    </w:p>
    <w:p>
      <w:pPr>
        <w:spacing w:after="0"/>
        <w:ind w:left="0"/>
        <w:jc w:val="both"/>
      </w:pPr>
      <w:r>
        <w:rPr>
          <w:rFonts w:ascii="Times New Roman"/>
          <w:b w:val="false"/>
          <w:i w:val="false"/>
          <w:color w:val="000000"/>
          <w:sz w:val="28"/>
        </w:rPr>
        <w:t>байланысты жұмыссыз ретiнде тiркеуден және есепке алудан бас</w:t>
      </w:r>
      <w:r>
        <w:br/>
      </w:r>
      <w:r>
        <w:rPr>
          <w:rFonts w:ascii="Times New Roman"/>
          <w:b w:val="false"/>
          <w:i w:val="false"/>
          <w:color w:val="000000"/>
          <w:sz w:val="28"/>
        </w:rPr>
        <w:t>
тартылатынын хабарлаймыз.</w:t>
      </w:r>
    </w:p>
    <w:p>
      <w:pPr>
        <w:spacing w:after="0"/>
        <w:ind w:left="0"/>
        <w:jc w:val="both"/>
      </w:pPr>
      <w:r>
        <w:rPr>
          <w:rFonts w:ascii="Times New Roman"/>
          <w:b w:val="false"/>
          <w:i/>
          <w:color w:val="000000"/>
          <w:sz w:val="28"/>
        </w:rPr>
        <w:t>      Басқарма бастығы</w:t>
      </w:r>
    </w:p>
    <w:bookmarkStart w:name="z172" w:id="105"/>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тамыздағы № 190</w:t>
      </w:r>
      <w:r>
        <w:br/>
      </w:r>
      <w:r>
        <w:rPr>
          <w:rFonts w:ascii="Times New Roman"/>
          <w:b w:val="false"/>
          <w:i w:val="false"/>
          <w:color w:val="000000"/>
          <w:sz w:val="28"/>
        </w:rPr>
        <w:t>
қаулысымен бекітілген</w:t>
      </w:r>
    </w:p>
    <w:bookmarkEnd w:id="105"/>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тіркеу және есепке алу»</w:t>
      </w:r>
      <w:r>
        <w:br/>
      </w:r>
      <w:r>
        <w:rPr>
          <w:rFonts w:ascii="Times New Roman"/>
          <w:b/>
          <w:i w:val="false"/>
          <w:color w:val="000000"/>
        </w:rPr>
        <w:t>
мемлекеттік қызмет регламенті</w:t>
      </w:r>
    </w:p>
    <w:bookmarkStart w:name="z173" w:id="106"/>
    <w:p>
      <w:pPr>
        <w:spacing w:after="0"/>
        <w:ind w:left="0"/>
        <w:jc w:val="left"/>
      </w:pPr>
      <w:r>
        <w:rPr>
          <w:rFonts w:ascii="Times New Roman"/>
          <w:b/>
          <w:i w:val="false"/>
          <w:color w:val="000000"/>
        </w:rPr>
        <w:t xml:space="preserve"> 
1. Жалпы ережелер</w:t>
      </w:r>
    </w:p>
    <w:bookmarkEnd w:id="106"/>
    <w:bookmarkStart w:name="z174" w:id="107"/>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сондай-ақ баламалы негізде халыққа қызмет көрсету орталығы (бұдан әрі – ХҚО) көрсетеді, ХҚО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Заңының </w:t>
      </w:r>
      <w:r>
        <w:rPr>
          <w:rFonts w:ascii="Times New Roman"/>
          <w:b w:val="false"/>
          <w:i w:val="false"/>
          <w:color w:val="000000"/>
          <w:sz w:val="28"/>
        </w:rPr>
        <w:t>11-бабы</w:t>
      </w:r>
      <w:r>
        <w:rPr>
          <w:rFonts w:ascii="Times New Roman"/>
          <w:b w:val="false"/>
          <w:i w:val="false"/>
          <w:color w:val="000000"/>
          <w:sz w:val="28"/>
        </w:rPr>
        <w:t>, Қазақстан Республикасы Үкiметiнiң 2006 жылғы 20 ақпандағы № 110 қаулысымен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жеңiлдiктер мен өтемақы алу құқығын растайтын куәлiк беру ережесiнің </w:t>
      </w:r>
      <w:r>
        <w:rPr>
          <w:rFonts w:ascii="Times New Roman"/>
          <w:b w:val="false"/>
          <w:i w:val="false"/>
          <w:color w:val="000000"/>
          <w:sz w:val="28"/>
        </w:rPr>
        <w:t>2 бөлімі</w:t>
      </w:r>
      <w:r>
        <w:rPr>
          <w:rFonts w:ascii="Times New Roman"/>
          <w:b w:val="false"/>
          <w:i w:val="false"/>
          <w:color w:val="000000"/>
          <w:sz w:val="28"/>
        </w:rPr>
        <w:t>, Қазақстан Республикасы Үкiметiнiң 2011 жылғы 7 сәуiрдегi № 394 қаулысымен бекiтiлген «Семей ядролық сынақ полигонында ядролық сынақтардың салдарынан зардап шеккен азаматтарды тiркеу және есепке алу»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нәтижесі Семей ядролық сынақ полигонында ядролық сынақтардың салдарынан зардап шеккен азаматтарды тіркеу және есепке алу туралы шешім қабылдау жөніндегі хабарлама немесе мемлекеттік қызмет көрсетуден дәлелді бас тарту туралы қағаз жөнелткіштегі жауап болып табылады.</w:t>
      </w:r>
    </w:p>
    <w:bookmarkEnd w:id="107"/>
    <w:bookmarkStart w:name="z178" w:id="108"/>
    <w:p>
      <w:pPr>
        <w:spacing w:after="0"/>
        <w:ind w:left="0"/>
        <w:jc w:val="left"/>
      </w:pPr>
      <w:r>
        <w:rPr>
          <w:rFonts w:ascii="Times New Roman"/>
          <w:b/>
          <w:i w:val="false"/>
          <w:color w:val="000000"/>
        </w:rPr>
        <w:t xml:space="preserve"> 
2. Мемлекеттік қызмет көрсетудің талаптары</w:t>
      </w:r>
    </w:p>
    <w:bookmarkEnd w:id="108"/>
    <w:bookmarkStart w:name="z179" w:id="109"/>
    <w:p>
      <w:pPr>
        <w:spacing w:after="0"/>
        <w:ind w:left="0"/>
        <w:jc w:val="both"/>
      </w:pPr>
      <w:r>
        <w:rPr>
          <w:rFonts w:ascii="Times New Roman"/>
          <w:b w:val="false"/>
          <w:i w:val="false"/>
          <w:color w:val="000000"/>
          <w:sz w:val="28"/>
        </w:rPr>
        <w:t>
      5. Мемлекеттік қызмет көрсетуге өтініш білдіруге қажет уәкілетті органдар және ХҚО-ның мекенжайлары мен жұмыс кестелері туралы ақпарат осы регламентке 1 және 2 қосымшаларда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 ХҚО-ның стендтерінде орналасқан, сондай-ақ нөмірлері осы регламентке 1 және 2 қосымшаларда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уәкілетті органда – жиырма күнтізбелік жұмыс күнінен аспайды;</w:t>
      </w:r>
      <w:r>
        <w:br/>
      </w:r>
      <w:r>
        <w:rPr>
          <w:rFonts w:ascii="Times New Roman"/>
          <w:b w:val="false"/>
          <w:i w:val="false"/>
          <w:color w:val="000000"/>
          <w:sz w:val="28"/>
        </w:rPr>
        <w:t>
      ХҚО – жиырма күнтізбелік жұмыс күнінен аспайды (қабылдау және беру күні (нәтиже)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алушыға қызмет көрсетудің ең көп шекті уақыты арнаулы комиссияның жұмыс органында 15 минуттан, ХҚО-да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көрсетуден бас тарту үшін негіздеме тексеру қорытындысы бойынша iс-қағаз макетi ресiмделген Семей ядролық сынақ полигонындағы ядролық сынақтардың салдарынан зардап шеккен азаматқа өтемақы төлеу фактiсi анықталған, сондай-ақ тұтынушының толық құжаттар ұсынбауы және (немесе) жалған құжаттар ұсынуы болып табылады.</w:t>
      </w:r>
      <w:r>
        <w:br/>
      </w:r>
      <w:r>
        <w:rPr>
          <w:rFonts w:ascii="Times New Roman"/>
          <w:b w:val="false"/>
          <w:i w:val="false"/>
          <w:color w:val="000000"/>
          <w:sz w:val="28"/>
        </w:rPr>
        <w:t>
      Уәкілетті орган құжаттарды ресімдеуде қателер анықтаған кезде, құжаттар пакеті толық ұсынылмаған немесе құжаттар дұрыс ресімделмеген жағдайда құжаттар пакетін алған күннен бастап жиырма күн ішінде бас тарту себебін көрсете отырып, хабарлама береді.</w:t>
      </w:r>
      <w:r>
        <w:br/>
      </w:r>
      <w:r>
        <w:rPr>
          <w:rFonts w:ascii="Times New Roman"/>
          <w:b w:val="false"/>
          <w:i w:val="false"/>
          <w:color w:val="000000"/>
          <w:sz w:val="28"/>
        </w:rPr>
        <w:t>
      ХҚО арқылы мемлекеттік қызмет көрсеткен кезде, уәкілетті орган құжаттарды ресімдеуде қателер анықтаған, құжаттар пакеті толық ұсынылмаған немесе құжаттар дұрыс ресімделмеген жағдайда құжаттар пакетін алғаннан кейінгі үш жұмыс күні ішінде кері қайтару себебін жазбаша негіздей отырып, оларды кейін тұтынушыға беру үшін ХҚО-ға қайтарады.</w:t>
      </w:r>
      <w:r>
        <w:br/>
      </w:r>
      <w:r>
        <w:rPr>
          <w:rFonts w:ascii="Times New Roman"/>
          <w:b w:val="false"/>
          <w:i w:val="false"/>
          <w:color w:val="000000"/>
          <w:sz w:val="28"/>
        </w:rPr>
        <w:t>
      Мемлекеттік қызмет көрсетуді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органда немесе ХҚО-ға өтініш береді;</w:t>
      </w:r>
      <w:r>
        <w:br/>
      </w:r>
      <w:r>
        <w:rPr>
          <w:rFonts w:ascii="Times New Roman"/>
          <w:b w:val="false"/>
          <w:i w:val="false"/>
          <w:color w:val="000000"/>
          <w:sz w:val="28"/>
        </w:rPr>
        <w:t>
      2) ХҚО инспекторы құжаттарды қабылдайды, тіркеуге алады және жинақтаушы бөлімге жібереді, ХҚО жинақтаушы бөлімінің инспекторы уәкілетті органға жібереді.</w:t>
      </w:r>
      <w:r>
        <w:br/>
      </w:r>
      <w:r>
        <w:rPr>
          <w:rFonts w:ascii="Times New Roman"/>
          <w:b w:val="false"/>
          <w:i w:val="false"/>
          <w:color w:val="000000"/>
          <w:sz w:val="28"/>
        </w:rPr>
        <w:t>
      Құжаттар пакетін ХҚО-дан уәкілетті органға жөнелту фактісі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3) уәкілетті орган маманы қабылданған құжаттарды ХҚО ақпараттық жүйесінде есепке алады (уәкілетті органның жеке ақпараттық жүйесі болмаған жағдайда) және тіркеуден өткізеді, қарап танысу үшін оларды арнаулы комиссияға қарауға жібереді;</w:t>
      </w:r>
      <w:r>
        <w:br/>
      </w:r>
      <w:r>
        <w:rPr>
          <w:rFonts w:ascii="Times New Roman"/>
          <w:b w:val="false"/>
          <w:i w:val="false"/>
          <w:color w:val="000000"/>
          <w:sz w:val="28"/>
        </w:rPr>
        <w:t>
      4) уәкілетті орган маманы ХҚО-дан немесе тұтынушыдан келіп түскен құжаттарды қарап танысуды жүзеге асырады, іс қағаз макетін дайындайды және оны арнаулы комиссияға тапсырады,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қабылдау жөнінде хабарлама ресімдейді немесе мемлекеттік қызметті ұсынудан дәлелді бас тарту туралы қағаз жөнелткіште жауап дайындайды, одан кейін ММ басшысына қол қоюға жолдайды;</w:t>
      </w:r>
      <w:r>
        <w:br/>
      </w:r>
      <w:r>
        <w:rPr>
          <w:rFonts w:ascii="Times New Roman"/>
          <w:b w:val="false"/>
          <w:i w:val="false"/>
          <w:color w:val="000000"/>
          <w:sz w:val="28"/>
        </w:rPr>
        <w:t>
      5) уәкілетті органның маманы мемлекеттік қызмет көрсету нәтижесін ХҚО–ға жолдайды, бұл ретте ХҚО ақпараттық жүйесінде тіркейді (уәкілетті органда жеке ақпараттық жүйе болмаған жағдайда) немесе уәкілетті органға өтініш білдірген жағдайда тұтынушыға табыс етеді.</w:t>
      </w:r>
      <w:r>
        <w:br/>
      </w:r>
      <w:r>
        <w:rPr>
          <w:rFonts w:ascii="Times New Roman"/>
          <w:b w:val="false"/>
          <w:i w:val="false"/>
          <w:color w:val="000000"/>
          <w:sz w:val="28"/>
        </w:rPr>
        <w:t>
      Уәкілетті органнан мемлекеттік қызмет көрсетудің дайын нәтижесін қабылдау кезде ХҚО келіп түскен құжаттарды сканер штрихкодтың көмегімен белгілейді;</w:t>
      </w:r>
      <w:r>
        <w:br/>
      </w:r>
      <w:r>
        <w:rPr>
          <w:rFonts w:ascii="Times New Roman"/>
          <w:b w:val="false"/>
          <w:i w:val="false"/>
          <w:color w:val="000000"/>
          <w:sz w:val="28"/>
        </w:rPr>
        <w:t>
      6) ХҚО тұтынушыға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қабылдау жөнінде хабарламаны немесе қағаз жөнелткіште мемлекеттік қызмет көрсетуден дәлелді бас тарту туралы жауап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әр сатысында құжаттар қабылдауды жүзеге асыратын тұлғалардың ең аз саны бір қызметкер құрайды.</w:t>
      </w:r>
    </w:p>
    <w:bookmarkEnd w:id="109"/>
    <w:bookmarkStart w:name="z185" w:id="110"/>
    <w:p>
      <w:pPr>
        <w:spacing w:after="0"/>
        <w:ind w:left="0"/>
        <w:jc w:val="left"/>
      </w:pPr>
      <w:r>
        <w:rPr>
          <w:rFonts w:ascii="Times New Roman"/>
          <w:b/>
          <w:i w:val="false"/>
          <w:color w:val="000000"/>
        </w:rPr>
        <w:t xml:space="preserve"> 
5. Мемлекеттік қызмет көрсету үдерісіндегі әрекеттер</w:t>
      </w:r>
      <w:r>
        <w:br/>
      </w:r>
      <w:r>
        <w:rPr>
          <w:rFonts w:ascii="Times New Roman"/>
          <w:b/>
          <w:i w:val="false"/>
          <w:color w:val="000000"/>
        </w:rPr>
        <w:t>
(өзара іс-қимыл) сипаттамасы</w:t>
      </w:r>
    </w:p>
    <w:bookmarkEnd w:id="110"/>
    <w:bookmarkStart w:name="z186" w:id="111"/>
    <w:p>
      <w:pPr>
        <w:spacing w:after="0"/>
        <w:ind w:left="0"/>
        <w:jc w:val="both"/>
      </w:pPr>
      <w:r>
        <w:rPr>
          <w:rFonts w:ascii="Times New Roman"/>
          <w:b w:val="false"/>
          <w:i w:val="false"/>
          <w:color w:val="000000"/>
          <w:sz w:val="28"/>
        </w:rPr>
        <w:t>
      11.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Мемлекеттік қызмет мекенжайы, телефоны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ХҚО арқылы көрсетілген жағдайда құжаттарды қабылдау «терезелер» арқылы жүзеге асырылады, онда «терезелердің» арналуы және атқаратын қызметтері, сондай-ақ ХҚО инспекторының тегі, аты, әкесінің аты, лауазымы көрсетілген ақпарат орналастырылады.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 мынадай құжаттарды ұсынады: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растайтын құжат;</w:t>
      </w:r>
      <w:r>
        <w:br/>
      </w:r>
      <w:r>
        <w:rPr>
          <w:rFonts w:ascii="Times New Roman"/>
          <w:b w:val="false"/>
          <w:i w:val="false"/>
          <w:color w:val="000000"/>
          <w:sz w:val="28"/>
        </w:rPr>
        <w:t>
      4) салық төлеушiнiң куәлiгi (бар болған жағдайда жеке сәйкестендіру нөмірі);</w:t>
      </w:r>
      <w:r>
        <w:br/>
      </w:r>
      <w:r>
        <w:rPr>
          <w:rFonts w:ascii="Times New Roman"/>
          <w:b w:val="false"/>
          <w:i w:val="false"/>
          <w:color w:val="000000"/>
          <w:sz w:val="28"/>
        </w:rPr>
        <w:t>
      5) әлеуметтiк жеке коды берiлгенi туралы уақытша куәлiк (бар болған жағдайда жеке сәйкестендіру нөмірі);</w:t>
      </w:r>
      <w:r>
        <w:br/>
      </w:r>
      <w:r>
        <w:rPr>
          <w:rFonts w:ascii="Times New Roman"/>
          <w:b w:val="false"/>
          <w:i w:val="false"/>
          <w:color w:val="000000"/>
          <w:sz w:val="28"/>
        </w:rPr>
        <w:t>
      6) жинақ кiтапшасы немесе өтемақы беру жөнiнде уәкiлеттi ұйыммен жасалған келісім-шарт;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кеңесiнiң Халық депутаттары, тұрғын 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тууы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шегушiнiң жеңiлдiктер мен өтемақы алу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әсерiне ұшыраған аумақта тұрғанының заңды фактiсi мен кезеңiн анықтау туралы сот шешiмi.</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өтiнiш берушiге қайтарылады.</w:t>
      </w:r>
      <w:r>
        <w:br/>
      </w:r>
      <w:r>
        <w:rPr>
          <w:rFonts w:ascii="Times New Roman"/>
          <w:b w:val="false"/>
          <w:i w:val="false"/>
          <w:color w:val="000000"/>
          <w:sz w:val="28"/>
        </w:rPr>
        <w:t>
      Азаматтардың жеке өтiнiш беруге мүмкiндiгi болмаған жағдайда, олар белгiленген тәртiппен берiлген сенiмхат негiзiнде өтiнiшпен және қажеттi құжаттармен өтiнiш беру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ХҚО инспекторы (ҚФБ-1);</w:t>
      </w:r>
      <w:r>
        <w:br/>
      </w:r>
      <w:r>
        <w:rPr>
          <w:rFonts w:ascii="Times New Roman"/>
          <w:b w:val="false"/>
          <w:i w:val="false"/>
          <w:color w:val="000000"/>
          <w:sz w:val="28"/>
        </w:rPr>
        <w:t>
      2) уәкілетті орган басшысы (ҚФБ-2);</w:t>
      </w:r>
      <w:r>
        <w:br/>
      </w:r>
      <w:r>
        <w:rPr>
          <w:rFonts w:ascii="Times New Roman"/>
          <w:b w:val="false"/>
          <w:i w:val="false"/>
          <w:color w:val="000000"/>
          <w:sz w:val="28"/>
        </w:rPr>
        <w:t>
      3) уәкілетті орган маманы (ҚФБ-3);</w:t>
      </w:r>
      <w:r>
        <w:br/>
      </w:r>
      <w:r>
        <w:rPr>
          <w:rFonts w:ascii="Times New Roman"/>
          <w:b w:val="false"/>
          <w:i w:val="false"/>
          <w:color w:val="000000"/>
          <w:sz w:val="28"/>
        </w:rPr>
        <w:t>
      4) арнаулы комиссия (ҚФБ-4).</w:t>
      </w:r>
      <w:r>
        <w:br/>
      </w:r>
      <w:r>
        <w:rPr>
          <w:rFonts w:ascii="Times New Roman"/>
          <w:b w:val="false"/>
          <w:i w:val="false"/>
          <w:color w:val="000000"/>
          <w:sz w:val="28"/>
        </w:rPr>
        <w:t>
</w:t>
      </w:r>
      <w:r>
        <w:rPr>
          <w:rFonts w:ascii="Times New Roman"/>
          <w:b w:val="false"/>
          <w:i w:val="false"/>
          <w:color w:val="000000"/>
          <w:sz w:val="28"/>
        </w:rPr>
        <w:t>
      14. Әрбiр әкімшілік әрекеттiң (рәсімнің) орындалу мерзiмi көрсетiлген әрбір ҚФБ әкімшілік әрекет жасау (рәсімінің) кезектілігі мен өзара іс-қимылдарының кестедегі мәтiндiк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Өтініштің және Семей ядролық сынақ полигонындағы ядролық сынақтардың салдарынан зардап шеккен азаматтарды тіркеу және есепке алу туралы шешім қабылдау жөніндегі хабарламаның немесе мемлекеттік қызмет көрсетуден дәлелді бас тарту туралы жауаптың нысаны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қосымшаларда</w:t>
      </w:r>
      <w:r>
        <w:rPr>
          <w:rFonts w:ascii="Times New Roman"/>
          <w:b w:val="false"/>
          <w:i w:val="false"/>
          <w:color w:val="000000"/>
          <w:sz w:val="28"/>
        </w:rPr>
        <w:t xml:space="preserve"> берілген.</w:t>
      </w:r>
    </w:p>
    <w:bookmarkEnd w:id="111"/>
    <w:bookmarkStart w:name="z192" w:id="112"/>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112"/>
    <w:bookmarkStart w:name="z193" w:id="113"/>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көзделген тәртіпте жауаптылықта болады.</w:t>
      </w:r>
    </w:p>
    <w:bookmarkEnd w:id="113"/>
    <w:bookmarkStart w:name="z194" w:id="11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End w:id="114"/>
    <w:p>
      <w:pPr>
        <w:spacing w:after="0"/>
        <w:ind w:left="0"/>
        <w:jc w:val="left"/>
      </w:pPr>
      <w:r>
        <w:rPr>
          <w:rFonts w:ascii="Times New Roman"/>
          <w:b/>
          <w:i w:val="false"/>
          <w:color w:val="000000"/>
        </w:rPr>
        <w:t xml:space="preserve"> Уәкілетті органдар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257"/>
        <w:gridCol w:w="4373"/>
        <w:gridCol w:w="2121"/>
        <w:gridCol w:w="2171"/>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атаулары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органдардың</w:t>
            </w:r>
            <w:r>
              <w:br/>
            </w:r>
            <w:r>
              <w:rPr>
                <w:rFonts w:ascii="Times New Roman"/>
                <w:b w:val="false"/>
                <w:i w:val="false"/>
                <w:color w:val="000000"/>
                <w:sz w:val="20"/>
              </w:rPr>
              <w:t>
орналасқан заңды</w:t>
            </w:r>
            <w:r>
              <w:br/>
            </w:r>
            <w:r>
              <w:rPr>
                <w:rFonts w:ascii="Times New Roman"/>
                <w:b w:val="false"/>
                <w:i w:val="false"/>
                <w:color w:val="000000"/>
                <w:sz w:val="20"/>
              </w:rPr>
              <w:t>
мекенжайы (қала,</w:t>
            </w:r>
            <w:r>
              <w:br/>
            </w:r>
            <w:r>
              <w:rPr>
                <w:rFonts w:ascii="Times New Roman"/>
                <w:b w:val="false"/>
                <w:i w:val="false"/>
                <w:color w:val="000000"/>
                <w:sz w:val="20"/>
              </w:rPr>
              <w:t>
аудан, көше, үй №,</w:t>
            </w:r>
            <w:r>
              <w:br/>
            </w:r>
            <w:r>
              <w:rPr>
                <w:rFonts w:ascii="Times New Roman"/>
                <w:b w:val="false"/>
                <w:i w:val="false"/>
                <w:color w:val="000000"/>
                <w:sz w:val="20"/>
              </w:rPr>
              <w:t>
электронды пошта</w:t>
            </w:r>
            <w:r>
              <w:br/>
            </w:r>
            <w:r>
              <w:rPr>
                <w:rFonts w:ascii="Times New Roman"/>
                <w:b w:val="false"/>
                <w:i w:val="false"/>
                <w:color w:val="000000"/>
                <w:sz w:val="20"/>
              </w:rPr>
              <w:t>
мекенжайы)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w:t>
            </w:r>
            <w:r>
              <w:br/>
            </w:r>
            <w:r>
              <w:rPr>
                <w:rFonts w:ascii="Times New Roman"/>
                <w:b w:val="false"/>
                <w:i w:val="false"/>
                <w:color w:val="000000"/>
                <w:sz w:val="20"/>
              </w:rPr>
              <w:t>
коды және</w:t>
            </w:r>
            <w:r>
              <w:br/>
            </w:r>
            <w:r>
              <w:rPr>
                <w:rFonts w:ascii="Times New Roman"/>
                <w:b w:val="false"/>
                <w:i w:val="false"/>
                <w:color w:val="000000"/>
                <w:sz w:val="20"/>
              </w:rPr>
              <w:t>
телефон</w:t>
            </w:r>
            <w:r>
              <w:br/>
            </w:r>
            <w:r>
              <w:rPr>
                <w:rFonts w:ascii="Times New Roman"/>
                <w:b w:val="false"/>
                <w:i w:val="false"/>
                <w:color w:val="000000"/>
                <w:sz w:val="20"/>
              </w:rPr>
              <w:t>
нөмірі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кестесі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w:t>
            </w:r>
            <w:r>
              <w:br/>
            </w:r>
            <w:r>
              <w:rPr>
                <w:rFonts w:ascii="Times New Roman"/>
                <w:b w:val="false"/>
                <w:i w:val="false"/>
                <w:color w:val="000000"/>
                <w:sz w:val="20"/>
              </w:rPr>
              <w:t>
қаласы, Ворошилов</w:t>
            </w:r>
            <w:r>
              <w:br/>
            </w:r>
            <w:r>
              <w:rPr>
                <w:rFonts w:ascii="Times New Roman"/>
                <w:b w:val="false"/>
                <w:i w:val="false"/>
                <w:color w:val="000000"/>
                <w:sz w:val="20"/>
              </w:rPr>
              <w:t>
көшесі, 157/2</w:t>
            </w:r>
            <w:r>
              <w:br/>
            </w:r>
            <w:r>
              <w:rPr>
                <w:rFonts w:ascii="Times New Roman"/>
                <w:b w:val="false"/>
                <w:i w:val="false"/>
                <w:color w:val="000000"/>
                <w:sz w:val="20"/>
              </w:rPr>
              <w:t>
ozisp_uka@mail.ru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1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w:t>
            </w:r>
            <w:r>
              <w:br/>
            </w:r>
            <w:r>
              <w:rPr>
                <w:rFonts w:ascii="Times New Roman"/>
                <w:b w:val="false"/>
                <w:i w:val="false"/>
                <w:color w:val="000000"/>
                <w:sz w:val="20"/>
              </w:rPr>
              <w:t>
қаласы, Қозыбағаров</w:t>
            </w:r>
            <w:r>
              <w:br/>
            </w:r>
            <w:r>
              <w:rPr>
                <w:rFonts w:ascii="Times New Roman"/>
                <w:b w:val="false"/>
                <w:i w:val="false"/>
                <w:color w:val="000000"/>
                <w:sz w:val="20"/>
              </w:rPr>
              <w:t>
көшесі, 40</w:t>
            </w:r>
            <w:r>
              <w:br/>
            </w:r>
            <w:r>
              <w:rPr>
                <w:rFonts w:ascii="Times New Roman"/>
                <w:b w:val="false"/>
                <w:i w:val="false"/>
                <w:color w:val="000000"/>
                <w:sz w:val="20"/>
              </w:rPr>
              <w:t>
czn@ 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0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w:t>
            </w:r>
            <w:r>
              <w:br/>
            </w:r>
            <w:r>
              <w:rPr>
                <w:rFonts w:ascii="Times New Roman"/>
                <w:b w:val="false"/>
                <w:i w:val="false"/>
                <w:color w:val="000000"/>
                <w:sz w:val="20"/>
              </w:rPr>
              <w:t>
қаласы, Гагарин</w:t>
            </w:r>
            <w:r>
              <w:br/>
            </w:r>
            <w:r>
              <w:rPr>
                <w:rFonts w:ascii="Times New Roman"/>
                <w:b w:val="false"/>
                <w:i w:val="false"/>
                <w:color w:val="000000"/>
                <w:sz w:val="20"/>
              </w:rPr>
              <w:t>
көшесі, 6</w:t>
            </w:r>
            <w:r>
              <w:br/>
            </w:r>
            <w:r>
              <w:rPr>
                <w:rFonts w:ascii="Times New Roman"/>
                <w:b w:val="false"/>
                <w:i w:val="false"/>
                <w:color w:val="000000"/>
                <w:sz w:val="20"/>
              </w:rPr>
              <w:t>
loszn@yandex.ru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2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6</w:t>
            </w:r>
            <w:r>
              <w:br/>
            </w:r>
            <w:r>
              <w:rPr>
                <w:rFonts w:ascii="Times New Roman"/>
                <w:b w:val="false"/>
                <w:i w:val="false"/>
                <w:color w:val="000000"/>
                <w:sz w:val="20"/>
              </w:rPr>
              <w:t>
Kurchatov_CC@mail.kz</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0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w:t>
            </w:r>
            <w:r>
              <w:br/>
            </w:r>
            <w:r>
              <w:rPr>
                <w:rFonts w:ascii="Times New Roman"/>
                <w:b w:val="false"/>
                <w:i w:val="false"/>
                <w:color w:val="000000"/>
                <w:sz w:val="20"/>
              </w:rPr>
              <w:t>
Құнанбай көшесі, 14</w:t>
            </w:r>
            <w:r>
              <w:br/>
            </w:r>
            <w:r>
              <w:rPr>
                <w:rFonts w:ascii="Times New Roman"/>
                <w:b w:val="false"/>
                <w:i w:val="false"/>
                <w:color w:val="000000"/>
                <w:sz w:val="20"/>
              </w:rPr>
              <w:t>
abai_c@mail.ru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2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w:t>
            </w:r>
            <w:r>
              <w:br/>
            </w:r>
            <w:r>
              <w:rPr>
                <w:rFonts w:ascii="Times New Roman"/>
                <w:b w:val="false"/>
                <w:i w:val="false"/>
                <w:color w:val="000000"/>
                <w:sz w:val="20"/>
              </w:rPr>
              <w:t>
қаласы, Дүйсенов</w:t>
            </w:r>
            <w:r>
              <w:br/>
            </w:r>
            <w:r>
              <w:rPr>
                <w:rFonts w:ascii="Times New Roman"/>
                <w:b w:val="false"/>
                <w:i w:val="false"/>
                <w:color w:val="000000"/>
                <w:sz w:val="20"/>
              </w:rPr>
              <w:t>
көшесі, 104</w:t>
            </w:r>
            <w:r>
              <w:br/>
            </w:r>
            <w:r>
              <w:rPr>
                <w:rFonts w:ascii="Times New Roman"/>
                <w:b w:val="false"/>
                <w:i w:val="false"/>
                <w:color w:val="000000"/>
                <w:sz w:val="20"/>
              </w:rPr>
              <w:t>
ayagoz.sobes@mail.ru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ауданының жұмыспен қамту және әлеуметтік бағдарламалар бөлімі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w:t>
            </w:r>
            <w:r>
              <w:br/>
            </w:r>
            <w:r>
              <w:rPr>
                <w:rFonts w:ascii="Times New Roman"/>
                <w:b w:val="false"/>
                <w:i w:val="false"/>
                <w:color w:val="000000"/>
                <w:sz w:val="20"/>
              </w:rPr>
              <w:t>
көшесі, 2 А</w:t>
            </w:r>
            <w:r>
              <w:br/>
            </w:r>
            <w:r>
              <w:rPr>
                <w:rFonts w:ascii="Times New Roman"/>
                <w:b w:val="false"/>
                <w:i w:val="false"/>
                <w:color w:val="000000"/>
                <w:sz w:val="20"/>
              </w:rPr>
              <w:t>
beskar_c@mail.ru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w:t>
            </w:r>
            <w:r>
              <w:br/>
            </w:r>
            <w:r>
              <w:rPr>
                <w:rFonts w:ascii="Times New Roman"/>
                <w:b w:val="false"/>
                <w:i w:val="false"/>
                <w:color w:val="000000"/>
                <w:sz w:val="20"/>
              </w:rPr>
              <w:t>
ауылы, Жастар</w:t>
            </w:r>
            <w:r>
              <w:br/>
            </w:r>
            <w:r>
              <w:rPr>
                <w:rFonts w:ascii="Times New Roman"/>
                <w:b w:val="false"/>
                <w:i w:val="false"/>
                <w:color w:val="000000"/>
                <w:sz w:val="20"/>
              </w:rPr>
              <w:t>
көшесі, 25</w:t>
            </w:r>
            <w:r>
              <w:br/>
            </w:r>
            <w:r>
              <w:rPr>
                <w:rFonts w:ascii="Times New Roman"/>
                <w:b w:val="false"/>
                <w:i w:val="false"/>
                <w:color w:val="000000"/>
                <w:sz w:val="20"/>
              </w:rPr>
              <w:t>
bor_c@mail.ru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2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w:t>
            </w:r>
            <w:r>
              <w:br/>
            </w:r>
            <w:r>
              <w:rPr>
                <w:rFonts w:ascii="Times New Roman"/>
                <w:b w:val="false"/>
                <w:i w:val="false"/>
                <w:color w:val="000000"/>
                <w:sz w:val="20"/>
              </w:rPr>
              <w:t>
ауданы, Глубокое</w:t>
            </w:r>
            <w:r>
              <w:br/>
            </w:r>
            <w:r>
              <w:rPr>
                <w:rFonts w:ascii="Times New Roman"/>
                <w:b w:val="false"/>
                <w:i w:val="false"/>
                <w:color w:val="000000"/>
                <w:sz w:val="20"/>
              </w:rPr>
              <w:t>
кенті, Попович</w:t>
            </w:r>
            <w:r>
              <w:br/>
            </w:r>
            <w:r>
              <w:rPr>
                <w:rFonts w:ascii="Times New Roman"/>
                <w:b w:val="false"/>
                <w:i w:val="false"/>
                <w:color w:val="000000"/>
                <w:sz w:val="20"/>
              </w:rPr>
              <w:t>
көшесі, 13</w:t>
            </w:r>
            <w:r>
              <w:br/>
            </w:r>
            <w:r>
              <w:rPr>
                <w:rFonts w:ascii="Times New Roman"/>
                <w:b w:val="false"/>
                <w:i w:val="false"/>
                <w:color w:val="000000"/>
                <w:sz w:val="20"/>
              </w:rPr>
              <w:t>
glubokoe-ozsp@mail.ru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2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w:t>
            </w:r>
            <w:r>
              <w:br/>
            </w:r>
            <w:r>
              <w:rPr>
                <w:rFonts w:ascii="Times New Roman"/>
                <w:b w:val="false"/>
                <w:i w:val="false"/>
                <w:color w:val="000000"/>
                <w:sz w:val="20"/>
              </w:rPr>
              <w:t>
ауданы, Қалбатау</w:t>
            </w:r>
            <w:r>
              <w:br/>
            </w:r>
            <w:r>
              <w:rPr>
                <w:rFonts w:ascii="Times New Roman"/>
                <w:b w:val="false"/>
                <w:i w:val="false"/>
                <w:color w:val="000000"/>
                <w:sz w:val="20"/>
              </w:rPr>
              <w:t>
ауылы, Мұсылманқұлов</w:t>
            </w:r>
            <w:r>
              <w:br/>
            </w:r>
            <w:r>
              <w:rPr>
                <w:rFonts w:ascii="Times New Roman"/>
                <w:b w:val="false"/>
                <w:i w:val="false"/>
                <w:color w:val="000000"/>
                <w:sz w:val="20"/>
              </w:rPr>
              <w:t>
көшесі, 70</w:t>
            </w:r>
            <w:r>
              <w:br/>
            </w:r>
            <w:r>
              <w:rPr>
                <w:rFonts w:ascii="Times New Roman"/>
                <w:b w:val="false"/>
                <w:i w:val="false"/>
                <w:color w:val="000000"/>
                <w:sz w:val="20"/>
              </w:rPr>
              <w:t>
Zharma_c@mail.ru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2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w:t>
            </w:r>
            <w:r>
              <w:br/>
            </w:r>
            <w:r>
              <w:rPr>
                <w:rFonts w:ascii="Times New Roman"/>
                <w:b w:val="false"/>
                <w:i w:val="false"/>
                <w:color w:val="000000"/>
                <w:sz w:val="20"/>
              </w:rPr>
              <w:t>
ауданы, Зайсан</w:t>
            </w:r>
            <w:r>
              <w:br/>
            </w:r>
            <w:r>
              <w:rPr>
                <w:rFonts w:ascii="Times New Roman"/>
                <w:b w:val="false"/>
                <w:i w:val="false"/>
                <w:color w:val="000000"/>
                <w:sz w:val="20"/>
              </w:rPr>
              <w:t>
қаласы, Манапов</w:t>
            </w:r>
            <w:r>
              <w:br/>
            </w:r>
            <w:r>
              <w:rPr>
                <w:rFonts w:ascii="Times New Roman"/>
                <w:b w:val="false"/>
                <w:i w:val="false"/>
                <w:color w:val="000000"/>
                <w:sz w:val="20"/>
              </w:rPr>
              <w:t>
көшесі, 21 А</w:t>
            </w:r>
            <w:r>
              <w:br/>
            </w:r>
            <w:r>
              <w:rPr>
                <w:rFonts w:ascii="Times New Roman"/>
                <w:b w:val="false"/>
                <w:i w:val="false"/>
                <w:color w:val="000000"/>
                <w:sz w:val="20"/>
              </w:rPr>
              <w:t>
zaisan_sobes@mail.ru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2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w:t>
            </w:r>
            <w:r>
              <w:br/>
            </w:r>
            <w:r>
              <w:rPr>
                <w:rFonts w:ascii="Times New Roman"/>
                <w:b w:val="false"/>
                <w:i w:val="false"/>
                <w:color w:val="000000"/>
                <w:sz w:val="20"/>
              </w:rPr>
              <w:t>
ауданы, Зырян</w:t>
            </w:r>
            <w:r>
              <w:br/>
            </w:r>
            <w:r>
              <w:rPr>
                <w:rFonts w:ascii="Times New Roman"/>
                <w:b w:val="false"/>
                <w:i w:val="false"/>
                <w:color w:val="000000"/>
                <w:sz w:val="20"/>
              </w:rPr>
              <w:t>
қаласы, Бірінші май</w:t>
            </w:r>
            <w:r>
              <w:br/>
            </w:r>
            <w:r>
              <w:rPr>
                <w:rFonts w:ascii="Times New Roman"/>
                <w:b w:val="false"/>
                <w:i w:val="false"/>
                <w:color w:val="000000"/>
                <w:sz w:val="20"/>
              </w:rPr>
              <w:t>
көшесі, 23</w:t>
            </w:r>
            <w:r>
              <w:br/>
            </w:r>
            <w:r>
              <w:rPr>
                <w:rFonts w:ascii="Times New Roman"/>
                <w:b w:val="false"/>
                <w:i w:val="false"/>
                <w:color w:val="000000"/>
                <w:sz w:val="20"/>
              </w:rPr>
              <w:t>
zir_sob@mail.ru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 Абылайхан</w:t>
            </w:r>
            <w:r>
              <w:br/>
            </w:r>
            <w:r>
              <w:rPr>
                <w:rFonts w:ascii="Times New Roman"/>
                <w:b w:val="false"/>
                <w:i w:val="false"/>
                <w:color w:val="000000"/>
                <w:sz w:val="20"/>
              </w:rPr>
              <w:t>
көшесі, 109</w:t>
            </w:r>
            <w:r>
              <w:br/>
            </w:r>
            <w:r>
              <w:rPr>
                <w:rFonts w:ascii="Times New Roman"/>
                <w:b w:val="false"/>
                <w:i w:val="false"/>
                <w:color w:val="000000"/>
                <w:sz w:val="20"/>
              </w:rPr>
              <w:t>
katon_c@mail.kz</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2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w:t>
            </w:r>
            <w:r>
              <w:br/>
            </w:r>
            <w:r>
              <w:rPr>
                <w:rFonts w:ascii="Times New Roman"/>
                <w:b w:val="false"/>
                <w:i w:val="false"/>
                <w:color w:val="000000"/>
                <w:sz w:val="20"/>
              </w:rPr>
              <w:t>
ауданы, Күршім</w:t>
            </w:r>
            <w:r>
              <w:br/>
            </w:r>
            <w:r>
              <w:rPr>
                <w:rFonts w:ascii="Times New Roman"/>
                <w:b w:val="false"/>
                <w:i w:val="false"/>
                <w:color w:val="000000"/>
                <w:sz w:val="20"/>
              </w:rPr>
              <w:t>
ауылы, Барақ батыр</w:t>
            </w:r>
            <w:r>
              <w:br/>
            </w:r>
            <w:r>
              <w:rPr>
                <w:rFonts w:ascii="Times New Roman"/>
                <w:b w:val="false"/>
                <w:i w:val="false"/>
                <w:color w:val="000000"/>
                <w:sz w:val="20"/>
              </w:rPr>
              <w:t>
көшесі, 78</w:t>
            </w:r>
            <w:r>
              <w:br/>
            </w:r>
            <w:r>
              <w:rPr>
                <w:rFonts w:ascii="Times New Roman"/>
                <w:b w:val="false"/>
                <w:i w:val="false"/>
                <w:color w:val="000000"/>
                <w:sz w:val="20"/>
              </w:rPr>
              <w:t>
kur_c@mail.ru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0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w:t>
            </w:r>
            <w:r>
              <w:br/>
            </w:r>
            <w:r>
              <w:rPr>
                <w:rFonts w:ascii="Times New Roman"/>
                <w:b w:val="false"/>
                <w:i w:val="false"/>
                <w:color w:val="000000"/>
                <w:sz w:val="20"/>
              </w:rPr>
              <w:t>
ауданы, Көкпекті</w:t>
            </w:r>
            <w:r>
              <w:br/>
            </w:r>
            <w:r>
              <w:rPr>
                <w:rFonts w:ascii="Times New Roman"/>
                <w:b w:val="false"/>
                <w:i w:val="false"/>
                <w:color w:val="000000"/>
                <w:sz w:val="20"/>
              </w:rPr>
              <w:t>
ауылы, Шериаздан</w:t>
            </w:r>
            <w:r>
              <w:br/>
            </w:r>
            <w:r>
              <w:rPr>
                <w:rFonts w:ascii="Times New Roman"/>
                <w:b w:val="false"/>
                <w:i w:val="false"/>
                <w:color w:val="000000"/>
                <w:sz w:val="20"/>
              </w:rPr>
              <w:t>
көшесі, 61</w:t>
            </w:r>
            <w:r>
              <w:br/>
            </w:r>
            <w:r>
              <w:rPr>
                <w:rFonts w:ascii="Times New Roman"/>
                <w:b w:val="false"/>
                <w:i w:val="false"/>
                <w:color w:val="000000"/>
                <w:sz w:val="20"/>
              </w:rPr>
              <w:t>
kokpekti_ozsp@mail.ru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w:t>
            </w:r>
            <w:r>
              <w:br/>
            </w:r>
            <w:r>
              <w:rPr>
                <w:rFonts w:ascii="Times New Roman"/>
                <w:b w:val="false"/>
                <w:i w:val="false"/>
                <w:color w:val="000000"/>
                <w:sz w:val="20"/>
              </w:rPr>
              <w:t>
ауданы, Ақсуат</w:t>
            </w:r>
            <w:r>
              <w:br/>
            </w:r>
            <w:r>
              <w:rPr>
                <w:rFonts w:ascii="Times New Roman"/>
                <w:b w:val="false"/>
                <w:i w:val="false"/>
                <w:color w:val="000000"/>
                <w:sz w:val="20"/>
              </w:rPr>
              <w:t>
ауылы, Абылайхан</w:t>
            </w:r>
            <w:r>
              <w:br/>
            </w:r>
            <w:r>
              <w:rPr>
                <w:rFonts w:ascii="Times New Roman"/>
                <w:b w:val="false"/>
                <w:i w:val="false"/>
                <w:color w:val="000000"/>
                <w:sz w:val="20"/>
              </w:rPr>
              <w:t>
көшесі, 16</w:t>
            </w:r>
            <w:r>
              <w:br/>
            </w:r>
            <w:r>
              <w:rPr>
                <w:rFonts w:ascii="Times New Roman"/>
                <w:b w:val="false"/>
                <w:i w:val="false"/>
                <w:color w:val="000000"/>
                <w:sz w:val="20"/>
              </w:rPr>
              <w:t>
tarbag_c@mail.ru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1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w:t>
            </w:r>
            <w:r>
              <w:br/>
            </w:r>
            <w:r>
              <w:rPr>
                <w:rFonts w:ascii="Times New Roman"/>
                <w:b w:val="false"/>
                <w:i w:val="false"/>
                <w:color w:val="000000"/>
                <w:sz w:val="20"/>
              </w:rPr>
              <w:t>
кенті, 5</w:t>
            </w:r>
            <w:r>
              <w:br/>
            </w:r>
            <w:r>
              <w:rPr>
                <w:rFonts w:ascii="Times New Roman"/>
                <w:b w:val="false"/>
                <w:i w:val="false"/>
                <w:color w:val="000000"/>
                <w:sz w:val="20"/>
              </w:rPr>
              <w:t>
ulanka_z@mail.ru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2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w:t>
            </w:r>
            <w:r>
              <w:br/>
            </w:r>
            <w:r>
              <w:rPr>
                <w:rFonts w:ascii="Times New Roman"/>
                <w:b w:val="false"/>
                <w:i w:val="false"/>
                <w:color w:val="000000"/>
                <w:sz w:val="20"/>
              </w:rPr>
              <w:t>
ауданы, Үржар ауылы,</w:t>
            </w:r>
            <w:r>
              <w:br/>
            </w:r>
            <w:r>
              <w:rPr>
                <w:rFonts w:ascii="Times New Roman"/>
                <w:b w:val="false"/>
                <w:i w:val="false"/>
                <w:color w:val="000000"/>
                <w:sz w:val="20"/>
              </w:rPr>
              <w:t>
Абылайхан даңғылы,</w:t>
            </w:r>
            <w:r>
              <w:br/>
            </w:r>
            <w:r>
              <w:rPr>
                <w:rFonts w:ascii="Times New Roman"/>
                <w:b w:val="false"/>
                <w:i w:val="false"/>
                <w:color w:val="000000"/>
                <w:sz w:val="20"/>
              </w:rPr>
              <w:t>
120 urdjar@mail.ru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w:t>
            </w:r>
            <w:r>
              <w:br/>
            </w:r>
            <w:r>
              <w:rPr>
                <w:rFonts w:ascii="Times New Roman"/>
                <w:b w:val="false"/>
                <w:i w:val="false"/>
                <w:color w:val="000000"/>
                <w:sz w:val="20"/>
              </w:rPr>
              <w:t>
ауданы, Шемонаиха</w:t>
            </w:r>
            <w:r>
              <w:br/>
            </w:r>
            <w:r>
              <w:rPr>
                <w:rFonts w:ascii="Times New Roman"/>
                <w:b w:val="false"/>
                <w:i w:val="false"/>
                <w:color w:val="000000"/>
                <w:sz w:val="20"/>
              </w:rPr>
              <w:t>
қаласы, Жастар</w:t>
            </w:r>
            <w:r>
              <w:br/>
            </w:r>
            <w:r>
              <w:rPr>
                <w:rFonts w:ascii="Times New Roman"/>
                <w:b w:val="false"/>
                <w:i w:val="false"/>
                <w:color w:val="000000"/>
                <w:sz w:val="20"/>
              </w:rPr>
              <w:t>
көшесі, 19</w:t>
            </w:r>
            <w:r>
              <w:br/>
            </w:r>
            <w:r>
              <w:rPr>
                <w:rFonts w:ascii="Times New Roman"/>
                <w:b w:val="false"/>
                <w:i w:val="false"/>
                <w:color w:val="000000"/>
                <w:sz w:val="20"/>
              </w:rPr>
              <w:t>
Shem_sob@mail.ru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195" w:id="115"/>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End w:id="115"/>
    <w:p>
      <w:pPr>
        <w:spacing w:after="0"/>
        <w:ind w:left="0"/>
        <w:jc w:val="left"/>
      </w:pPr>
      <w:r>
        <w:rPr>
          <w:rFonts w:ascii="Times New Roman"/>
          <w:b/>
          <w:i w:val="false"/>
          <w:color w:val="000000"/>
        </w:rPr>
        <w:t xml:space="preserve"> Шығыс Қазақстан облысының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627"/>
        <w:gridCol w:w="3451"/>
        <w:gridCol w:w="3763"/>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w:t>
            </w:r>
            <w:r>
              <w:br/>
            </w:r>
            <w:r>
              <w:rPr>
                <w:rFonts w:ascii="Times New Roman"/>
                <w:b w:val="false"/>
                <w:i w:val="false"/>
                <w:color w:val="000000"/>
                <w:sz w:val="20"/>
              </w:rPr>
              <w:t>
(филиалдары,</w:t>
            </w:r>
            <w:r>
              <w:br/>
            </w:r>
            <w:r>
              <w:rPr>
                <w:rFonts w:ascii="Times New Roman"/>
                <w:b w:val="false"/>
                <w:i w:val="false"/>
                <w:color w:val="000000"/>
                <w:sz w:val="20"/>
              </w:rPr>
              <w:t>
өкілдіктері)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r>
              <w:br/>
            </w:r>
            <w:r>
              <w:rPr>
                <w:rFonts w:ascii="Times New Roman"/>
                <w:b w:val="false"/>
                <w:i w:val="false"/>
                <w:color w:val="000000"/>
                <w:sz w:val="20"/>
              </w:rPr>
              <w:t>
(код)</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Белинский көшесі, 37 «а»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Сәтпаев көшесі, 20/1 үй</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Меновное кенті,</w:t>
            </w:r>
            <w:r>
              <w:br/>
            </w:r>
            <w:r>
              <w:rPr>
                <w:rFonts w:ascii="Times New Roman"/>
                <w:b w:val="false"/>
                <w:i w:val="false"/>
                <w:color w:val="000000"/>
                <w:sz w:val="20"/>
              </w:rPr>
              <w:t>
М. Горький көшесі, 11а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Казақстан көшесі, 99/1 үй</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бөлімінің Жаңа Согра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Жаңа Согра кенті,</w:t>
            </w:r>
            <w:r>
              <w:br/>
            </w:r>
            <w:r>
              <w:rPr>
                <w:rFonts w:ascii="Times New Roman"/>
                <w:b w:val="false"/>
                <w:i w:val="false"/>
                <w:color w:val="000000"/>
                <w:sz w:val="20"/>
              </w:rPr>
              <w:t>
Менделеев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w:t>
            </w:r>
            <w:r>
              <w:br/>
            </w:r>
            <w:r>
              <w:rPr>
                <w:rFonts w:ascii="Times New Roman"/>
                <w:b w:val="false"/>
                <w:i w:val="false"/>
                <w:color w:val="000000"/>
                <w:sz w:val="20"/>
              </w:rPr>
              <w:t>
Попович көшесі, 22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w:t>
            </w:r>
            <w:r>
              <w:br/>
            </w:r>
            <w:r>
              <w:rPr>
                <w:rFonts w:ascii="Times New Roman"/>
                <w:b w:val="false"/>
                <w:i w:val="false"/>
                <w:color w:val="000000"/>
                <w:sz w:val="20"/>
              </w:rPr>
              <w:t>
Жангельдин көшесі, 52а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w:t>
            </w:r>
            <w:r>
              <w:br/>
            </w:r>
            <w:r>
              <w:rPr>
                <w:rFonts w:ascii="Times New Roman"/>
                <w:b w:val="false"/>
                <w:i w:val="false"/>
                <w:color w:val="000000"/>
                <w:sz w:val="20"/>
              </w:rPr>
              <w:t>
Стахановский көшесі, 39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w:t>
            </w:r>
            <w:r>
              <w:br/>
            </w:r>
            <w:r>
              <w:rPr>
                <w:rFonts w:ascii="Times New Roman"/>
                <w:b w:val="false"/>
                <w:i w:val="false"/>
                <w:color w:val="000000"/>
                <w:sz w:val="20"/>
              </w:rPr>
              <w:t>
Веденеев көшесі, 14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w:t>
            </w:r>
            <w:r>
              <w:br/>
            </w:r>
            <w:r>
              <w:rPr>
                <w:rFonts w:ascii="Times New Roman"/>
                <w:b w:val="false"/>
                <w:i w:val="false"/>
                <w:color w:val="000000"/>
                <w:sz w:val="20"/>
              </w:rPr>
              <w:t>
Абылайхан көшесі, 96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ауылы,</w:t>
            </w:r>
            <w:r>
              <w:br/>
            </w:r>
            <w:r>
              <w:rPr>
                <w:rFonts w:ascii="Times New Roman"/>
                <w:b w:val="false"/>
                <w:i w:val="false"/>
                <w:color w:val="000000"/>
                <w:sz w:val="20"/>
              </w:rPr>
              <w:t>
Жанпейісов көшесі, 19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w:t>
            </w:r>
            <w:r>
              <w:br/>
            </w:r>
            <w:r>
              <w:rPr>
                <w:rFonts w:ascii="Times New Roman"/>
                <w:b w:val="false"/>
                <w:i w:val="false"/>
                <w:color w:val="000000"/>
                <w:sz w:val="20"/>
              </w:rPr>
              <w:t>
Б.Момышұлы көшесі, 77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w:t>
            </w:r>
            <w:r>
              <w:br/>
            </w:r>
            <w:r>
              <w:rPr>
                <w:rFonts w:ascii="Times New Roman"/>
                <w:b w:val="false"/>
                <w:i w:val="false"/>
                <w:color w:val="000000"/>
                <w:sz w:val="20"/>
              </w:rPr>
              <w:t>
Крахмаль көшесі, 67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w:t>
            </w:r>
            <w:r>
              <w:br/>
            </w:r>
            <w:r>
              <w:rPr>
                <w:rFonts w:ascii="Times New Roman"/>
                <w:b w:val="false"/>
                <w:i w:val="false"/>
                <w:color w:val="000000"/>
                <w:sz w:val="20"/>
              </w:rPr>
              <w:t>
Семей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w:t>
            </w:r>
            <w:r>
              <w:br/>
            </w:r>
            <w:r>
              <w:rPr>
                <w:rFonts w:ascii="Times New Roman"/>
                <w:b w:val="false"/>
                <w:i w:val="false"/>
                <w:color w:val="000000"/>
                <w:sz w:val="20"/>
              </w:rPr>
              <w:t>
Көбеков көшесі, 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w:t>
            </w:r>
            <w:r>
              <w:br/>
            </w:r>
            <w:r>
              <w:rPr>
                <w:rFonts w:ascii="Times New Roman"/>
                <w:b w:val="false"/>
                <w:i w:val="false"/>
                <w:color w:val="000000"/>
                <w:sz w:val="20"/>
              </w:rPr>
              <w:t>
Дәулетбай көшесі, 45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w:t>
            </w:r>
            <w:r>
              <w:br/>
            </w:r>
            <w:r>
              <w:rPr>
                <w:rFonts w:ascii="Times New Roman"/>
                <w:b w:val="false"/>
                <w:i w:val="false"/>
                <w:color w:val="000000"/>
                <w:sz w:val="20"/>
              </w:rPr>
              <w:t>
Желтоқсан көшесі, 32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Қайсенов кенті, 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Бозанбай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w:t>
            </w:r>
            <w:r>
              <w:br/>
            </w:r>
            <w:r>
              <w:rPr>
                <w:rFonts w:ascii="Times New Roman"/>
                <w:b w:val="false"/>
                <w:i w:val="false"/>
                <w:color w:val="000000"/>
                <w:sz w:val="20"/>
              </w:rPr>
              <w:t>
Ленин көшесі, 34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w:t>
            </w:r>
            <w:r>
              <w:br/>
            </w:r>
            <w:r>
              <w:rPr>
                <w:rFonts w:ascii="Times New Roman"/>
                <w:b w:val="false"/>
                <w:i w:val="false"/>
                <w:color w:val="000000"/>
                <w:sz w:val="20"/>
              </w:rPr>
              <w:t>
Қайсенов көшесі, 25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w:t>
            </w:r>
            <w:r>
              <w:br/>
            </w:r>
            <w:r>
              <w:rPr>
                <w:rFonts w:ascii="Times New Roman"/>
                <w:b w:val="false"/>
                <w:i w:val="false"/>
                <w:color w:val="000000"/>
                <w:sz w:val="20"/>
              </w:rPr>
              <w:t>
3-шағын аудан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w:t>
            </w:r>
            <w:r>
              <w:br/>
            </w:r>
            <w:r>
              <w:rPr>
                <w:rFonts w:ascii="Times New Roman"/>
                <w:b w:val="false"/>
                <w:i w:val="false"/>
                <w:color w:val="000000"/>
                <w:sz w:val="20"/>
              </w:rPr>
              <w:t>
Школьный көшесі, 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w:t>
            </w:r>
            <w:r>
              <w:br/>
            </w:r>
            <w:r>
              <w:rPr>
                <w:rFonts w:ascii="Times New Roman"/>
                <w:b w:val="false"/>
                <w:i w:val="false"/>
                <w:color w:val="000000"/>
                <w:sz w:val="20"/>
              </w:rPr>
              <w:t>
Металлургтер көшесі, 19а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Семей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408 - квартал көшесі, 21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Семей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w:t>
            </w:r>
            <w:r>
              <w:br/>
            </w:r>
            <w:r>
              <w:rPr>
                <w:rFonts w:ascii="Times New Roman"/>
                <w:b w:val="false"/>
                <w:i w:val="false"/>
                <w:color w:val="000000"/>
                <w:sz w:val="20"/>
              </w:rPr>
              <w:t>
Найманбаев көшесі, 161а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w:t>
            </w:r>
            <w:r>
              <w:br/>
            </w:r>
            <w:r>
              <w:rPr>
                <w:rFonts w:ascii="Times New Roman"/>
                <w:b w:val="false"/>
                <w:i w:val="false"/>
                <w:color w:val="000000"/>
                <w:sz w:val="20"/>
              </w:rPr>
              <w:t>
Құнанбаев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w:t>
            </w:r>
            <w:r>
              <w:br/>
            </w:r>
            <w:r>
              <w:rPr>
                <w:rFonts w:ascii="Times New Roman"/>
                <w:b w:val="false"/>
                <w:i w:val="false"/>
                <w:color w:val="000000"/>
                <w:sz w:val="20"/>
              </w:rPr>
              <w:t>
Дүйсенов көшесі, 84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w:t>
            </w:r>
            <w:r>
              <w:br/>
            </w:r>
            <w:r>
              <w:rPr>
                <w:rFonts w:ascii="Times New Roman"/>
                <w:b w:val="false"/>
                <w:i w:val="false"/>
                <w:color w:val="000000"/>
                <w:sz w:val="20"/>
              </w:rPr>
              <w:t>
Абылайхан көшесі, 12А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w:t>
            </w:r>
            <w:r>
              <w:br/>
            </w:r>
            <w:r>
              <w:rPr>
                <w:rFonts w:ascii="Times New Roman"/>
                <w:b w:val="false"/>
                <w:i w:val="false"/>
                <w:color w:val="000000"/>
                <w:sz w:val="20"/>
              </w:rPr>
              <w:t>
Маметов көшесі, 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Бесқарағай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w:t>
            </w:r>
            <w:r>
              <w:br/>
            </w:r>
            <w:r>
              <w:rPr>
                <w:rFonts w:ascii="Times New Roman"/>
                <w:b w:val="false"/>
                <w:i w:val="false"/>
                <w:color w:val="000000"/>
                <w:sz w:val="20"/>
              </w:rPr>
              <w:t>
Пушкин көшесі, 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w:t>
            </w:r>
            <w:r>
              <w:br/>
            </w:r>
            <w:r>
              <w:rPr>
                <w:rFonts w:ascii="Times New Roman"/>
                <w:b w:val="false"/>
                <w:i w:val="false"/>
                <w:color w:val="000000"/>
                <w:sz w:val="20"/>
              </w:rPr>
              <w:t>
Молодежная көшесі, 25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w:t>
            </w:r>
            <w:r>
              <w:br/>
            </w:r>
            <w:r>
              <w:rPr>
                <w:rFonts w:ascii="Times New Roman"/>
                <w:b w:val="false"/>
                <w:i w:val="false"/>
                <w:color w:val="000000"/>
                <w:sz w:val="20"/>
              </w:rPr>
              <w:t>
Дружба көшесі,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w:t>
            </w:r>
            <w:r>
              <w:br/>
            </w:r>
            <w:r>
              <w:rPr>
                <w:rFonts w:ascii="Times New Roman"/>
                <w:b w:val="false"/>
                <w:i w:val="false"/>
                <w:color w:val="000000"/>
                <w:sz w:val="20"/>
              </w:rPr>
              <w:t>
Комаров көшесі, 30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w:t>
            </w:r>
            <w:r>
              <w:br/>
            </w:r>
            <w:r>
              <w:rPr>
                <w:rFonts w:ascii="Times New Roman"/>
                <w:b w:val="false"/>
                <w:i w:val="false"/>
                <w:color w:val="000000"/>
                <w:sz w:val="20"/>
              </w:rPr>
              <w:t>
Достық көшесі, 98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w:t>
            </w:r>
            <w:r>
              <w:br/>
            </w:r>
            <w:r>
              <w:rPr>
                <w:rFonts w:ascii="Times New Roman"/>
                <w:b w:val="false"/>
                <w:i w:val="false"/>
                <w:color w:val="000000"/>
                <w:sz w:val="20"/>
              </w:rPr>
              <w:t>
Ленин көшесі, 123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r>
              <w:br/>
            </w:r>
            <w:r>
              <w:rPr>
                <w:rFonts w:ascii="Times New Roman"/>
                <w:b w:val="false"/>
                <w:i w:val="false"/>
                <w:color w:val="000000"/>
                <w:sz w:val="20"/>
              </w:rPr>
              <w:t>
Абай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w:t>
            </w:r>
            <w:r>
              <w:br/>
            </w:r>
            <w:r>
              <w:rPr>
                <w:rFonts w:ascii="Times New Roman"/>
                <w:b w:val="false"/>
                <w:i w:val="false"/>
                <w:color w:val="000000"/>
                <w:sz w:val="20"/>
              </w:rPr>
              <w:t>
Шериаздан көшесі, 38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w:t>
            </w:r>
            <w:r>
              <w:br/>
            </w:r>
            <w:r>
              <w:rPr>
                <w:rFonts w:ascii="Times New Roman"/>
                <w:b w:val="false"/>
                <w:i w:val="false"/>
                <w:color w:val="000000"/>
                <w:sz w:val="20"/>
              </w:rPr>
              <w:t>
Горохов көшесі, 56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w:t>
            </w:r>
            <w:r>
              <w:br/>
            </w:r>
            <w:r>
              <w:rPr>
                <w:rFonts w:ascii="Times New Roman"/>
                <w:b w:val="false"/>
                <w:i w:val="false"/>
                <w:color w:val="000000"/>
                <w:sz w:val="20"/>
              </w:rPr>
              <w:t>
Абылайхан көшесі, 116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w:t>
            </w:r>
            <w:r>
              <w:br/>
            </w:r>
            <w:r>
              <w:rPr>
                <w:rFonts w:ascii="Times New Roman"/>
                <w:b w:val="false"/>
                <w:i w:val="false"/>
                <w:color w:val="000000"/>
                <w:sz w:val="20"/>
              </w:rPr>
              <w:t>
Нұрғазин көшесі, 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w:t>
            </w:r>
            <w:r>
              <w:br/>
            </w:r>
            <w:r>
              <w:rPr>
                <w:rFonts w:ascii="Times New Roman"/>
                <w:b w:val="false"/>
                <w:i w:val="false"/>
                <w:color w:val="000000"/>
                <w:sz w:val="20"/>
              </w:rPr>
              <w:t>
Қабанбай көшесі, 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196" w:id="11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 регламентіне 3 қосымша</w:t>
      </w:r>
    </w:p>
    <w:bookmarkEnd w:id="116"/>
    <w:p>
      <w:pPr>
        <w:spacing w:after="0"/>
        <w:ind w:left="0"/>
        <w:jc w:val="left"/>
      </w:pPr>
      <w:r>
        <w:rPr>
          <w:rFonts w:ascii="Times New Roman"/>
          <w:b/>
          <w:i w:val="false"/>
          <w:color w:val="000000"/>
        </w:rPr>
        <w:t xml:space="preserve"> Әрбір ҚФБ әкімшілік әрекет жасау (рәсімінің) кезектілігі</w:t>
      </w:r>
      <w:r>
        <w:br/>
      </w:r>
      <w:r>
        <w:rPr>
          <w:rFonts w:ascii="Times New Roman"/>
          <w:b/>
          <w:i w:val="false"/>
          <w:color w:val="000000"/>
        </w:rPr>
        <w:t>
мен өзара іс-қимылдарының кестедегі мәтiндiк сипаттамасы</w:t>
      </w:r>
    </w:p>
    <w:bookmarkStart w:name="z197" w:id="117"/>
    <w:p>
      <w:pPr>
        <w:spacing w:after="0"/>
        <w:ind w:left="0"/>
        <w:jc w:val="left"/>
      </w:pPr>
      <w:r>
        <w:rPr>
          <w:rFonts w:ascii="Times New Roman"/>
          <w:b/>
          <w:i w:val="false"/>
          <w:color w:val="000000"/>
        </w:rPr>
        <w:t xml:space="preserve"> 
1 кесте. Әкімшілік әрекеттердiң (рәсімдерің) кезектілігі</w:t>
      </w:r>
      <w:r>
        <w:br/>
      </w:r>
      <w:r>
        <w:rPr>
          <w:rFonts w:ascii="Times New Roman"/>
          <w:b/>
          <w:i w:val="false"/>
          <w:color w:val="000000"/>
        </w:rPr>
        <w:t>
мен өзара іс-қимылдарының сипаттамасы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292"/>
        <w:gridCol w:w="2358"/>
        <w:gridCol w:w="2668"/>
        <w:gridCol w:w="4902"/>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үшін құжаттарды қабылдау, тіркеу және бұдан былай аталған құжаттарды уәкілетті органға тапсыру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 беру және мемлекеттік қызмет көрсету үшін тұтынушының құжаттарын қабылдау және тіркеу немесе ХҚО арқылы қабылданған құжаттарды тіркеу</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ұсыну (ұсынудан бас тарту) туралы шешім қабылдау, жеңілдіктер мен өтемақыға құқығын растайтын куәлік беру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қажетті құжаттарды қабылдау туралы өтініштің түбіртегі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-өтінішті және қажетті құжаттарды қабылдау туралы өтініштің түбіртегін беру; ХҚО – құжаттарды қабылдау туралы қолхат беру</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ұсыну немесе ұсынудан бас тарту туралы шешім, жеңілдіктер мен өтемақыға құқығын растайтын куәлік беру</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күні</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Куәлік – құжаттарды ұсынған күннен бастап бес жұмыс күні ішінде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662"/>
        <w:gridCol w:w="3176"/>
        <w:gridCol w:w="2867"/>
        <w:gridCol w:w="3434"/>
      </w:tblGrid>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шешімге немесе мемлекеттік қызмет көрсетуден бас тарту туралы дәлелді жауапқа қол қояды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немесе көрсетуден бас тарту туралы хабарламаны дайындау және оны тұтынушының қолына беру немесе аталған хабарламаны ХҚО тапсыру</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туралы немесе көрсетуден бас тарту туралы хабарламаны беру</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ұсыну (ұсынудан бас тарту) туралы хабарлама</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ұсыну немесе мемлекеттік қызмет ұсынудан бас тарту туралы хабарлама</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күнтізбелік күннен артық емес</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Жиырма күнтізбелік күннен артық емес</w:t>
            </w:r>
          </w:p>
        </w:tc>
      </w:tr>
    </w:tbl>
    <w:bookmarkStart w:name="z198" w:id="118"/>
    <w:p>
      <w:pPr>
        <w:spacing w:after="0"/>
        <w:ind w:left="0"/>
        <w:jc w:val="left"/>
      </w:pPr>
      <w:r>
        <w:rPr>
          <w:rFonts w:ascii="Times New Roman"/>
          <w:b/>
          <w:i w:val="false"/>
          <w:color w:val="000000"/>
        </w:rPr>
        <w:t xml:space="preserve"> 
2 кесте. Пайдалану нұсқалары. Негізгі үдеріс</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4"/>
        <w:gridCol w:w="56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(жұмыстың барысы, ағыны)</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 үшін құжаттарды қабылдау және тіркеу және бұдан былай аталған құжаттарды уәкілетті органға тапсыру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w:t>
            </w:r>
            <w:r>
              <w:rPr>
                <w:rFonts w:ascii="Times New Roman"/>
                <w:b w:val="false"/>
                <w:i w:val="false"/>
                <w:color w:val="000000"/>
                <w:sz w:val="20"/>
              </w:rPr>
              <w:t>Консультация беру, мемлекеттік қызмет көрсету үшін құжаттарды қабылдау және тіркеу. Мемлекеттік қызметті тұтынушының іс макетін қалыптастыру</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w:t>
            </w:r>
            <w:r>
              <w:rPr>
                <w:rFonts w:ascii="Times New Roman"/>
                <w:b w:val="false"/>
                <w:i w:val="false"/>
                <w:color w:val="000000"/>
                <w:sz w:val="20"/>
              </w:rPr>
              <w:t>Тұтынушыға мемлекеттік қызмет ұсыну туралы шешім қабылдау, куәлік беру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туралы хабарламаны дайындау және мемлекеттік қызметті тұтынушыға немесе орталыққа жолдау</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туралы хабарлама беру</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19"/>
    <w:p>
      <w:pPr>
        <w:spacing w:after="0"/>
        <w:ind w:left="0"/>
        <w:jc w:val="left"/>
      </w:pPr>
      <w:r>
        <w:rPr>
          <w:rFonts w:ascii="Times New Roman"/>
          <w:b/>
          <w:i w:val="false"/>
          <w:color w:val="000000"/>
        </w:rPr>
        <w:t xml:space="preserve"> 
3 кесте. Пайдалану нұсқалары. Баламалық үдеріс</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0"/>
        <w:gridCol w:w="65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 барысы, ағыны)</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w:t>
            </w:r>
            <w:r>
              <w:rPr>
                <w:rFonts w:ascii="Times New Roman"/>
                <w:b w:val="false"/>
                <w:i w:val="false"/>
                <w:color w:val="000000"/>
                <w:sz w:val="20"/>
              </w:rPr>
              <w:t>Мемлекеттік қызмет көрсету үшін құжаттарды қабылдау, тіркеу және бұдан былай аталған құжаттарды уәкілетті органға тапсыру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w:t>
            </w:r>
            <w:r>
              <w:rPr>
                <w:rFonts w:ascii="Times New Roman"/>
                <w:b w:val="false"/>
                <w:i w:val="false"/>
                <w:color w:val="000000"/>
                <w:sz w:val="20"/>
              </w:rPr>
              <w:t>Мемлекеттік қызметті тұтынушы ұсынған құжаттар негізінде тұтынушының аталған көмекті алу құқығының болуын (құжаттар көшірмесін, 1949 жылдан бастап 1965 жыл, 1966 жылдан бастап 1990 жыл кезеңдерiнде Семей ядролық сынақ полигоны аумағында тұру фактiсi мен кезеңiн (жұмысын, әскери қызметін) растайтын және басқа құжаттардың көшірмесін тексереді). Мемлекеттік қызмет тұтынушының іс макетін қалыптастыру</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комиссия</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w:t>
            </w:r>
            <w:r>
              <w:rPr>
                <w:rFonts w:ascii="Times New Roman"/>
                <w:b w:val="false"/>
                <w:i w:val="false"/>
                <w:color w:val="000000"/>
                <w:sz w:val="20"/>
              </w:rPr>
              <w:t>Мемлекеттік қызметті тұтынушының ұсынған мәліметтері күмән туғызған, қажетті құжаттардың болмаған жағдайында мемлекеттік қызмет ұсынудан бас тарту туралы шешім қабылдайды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 туралы хабарламаны дайындау және мемлекеттік қызметті тұтынушыға немесе ХҚО-ға жолдау</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w:t>
            </w:r>
            <w:r>
              <w:rPr>
                <w:rFonts w:ascii="Times New Roman"/>
                <w:b w:val="false"/>
                <w:i w:val="false"/>
                <w:color w:val="000000"/>
                <w:sz w:val="20"/>
              </w:rPr>
              <w:t>Мемлекеттік қызмет ұсынудан бас тарту туралы хабарлама беру</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120"/>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 қызмет</w:t>
      </w:r>
      <w:r>
        <w:br/>
      </w:r>
      <w:r>
        <w:rPr>
          <w:rFonts w:ascii="Times New Roman"/>
          <w:b w:val="false"/>
          <w:i w:val="false"/>
          <w:color w:val="000000"/>
          <w:sz w:val="28"/>
        </w:rPr>
        <w:t>
регламентіне 4 қосымша</w:t>
      </w:r>
    </w:p>
    <w:bookmarkEnd w:id="120"/>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74168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16800" cy="3683000"/>
                    </a:xfrm>
                    <a:prstGeom prst="rect">
                      <a:avLst/>
                    </a:prstGeom>
                  </pic:spPr>
                </pic:pic>
              </a:graphicData>
            </a:graphic>
          </wp:inline>
        </w:drawing>
      </w:r>
    </w:p>
    <w:bookmarkStart w:name="z201" w:id="12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 қызмет</w:t>
      </w:r>
      <w:r>
        <w:br/>
      </w:r>
      <w:r>
        <w:rPr>
          <w:rFonts w:ascii="Times New Roman"/>
          <w:b w:val="false"/>
          <w:i w:val="false"/>
          <w:color w:val="000000"/>
          <w:sz w:val="28"/>
        </w:rPr>
        <w:t>
регламентіне 5 қосымша</w:t>
      </w:r>
    </w:p>
    <w:bookmarkEnd w:id="121"/>
    <w:p>
      <w:pPr>
        <w:spacing w:after="0"/>
        <w:ind w:left="0"/>
        <w:jc w:val="both"/>
      </w:pPr>
      <w:r>
        <w:rPr>
          <w:rFonts w:ascii="Times New Roman"/>
          <w:b w:val="false"/>
          <w:i w:val="false"/>
          <w:color w:val="000000"/>
          <w:sz w:val="28"/>
        </w:rPr>
        <w:t>Өтемақы тағайындау жөнiндегi</w:t>
      </w:r>
      <w:r>
        <w:br/>
      </w:r>
      <w:r>
        <w:rPr>
          <w:rFonts w:ascii="Times New Roman"/>
          <w:b w:val="false"/>
          <w:i w:val="false"/>
          <w:color w:val="000000"/>
          <w:sz w:val="28"/>
        </w:rPr>
        <w:t xml:space="preserve">
уәкiлеттi органның басшысы  </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СТН ________________________</w:t>
      </w:r>
      <w:r>
        <w:br/>
      </w:r>
      <w:r>
        <w:rPr>
          <w:rFonts w:ascii="Times New Roman"/>
          <w:b w:val="false"/>
          <w:i w:val="false"/>
          <w:color w:val="000000"/>
          <w:sz w:val="28"/>
        </w:rPr>
        <w:t>
жеке шоты № ________________</w:t>
      </w:r>
      <w:r>
        <w:br/>
      </w:r>
      <w:r>
        <w:rPr>
          <w:rFonts w:ascii="Times New Roman"/>
          <w:b w:val="false"/>
          <w:i w:val="false"/>
          <w:color w:val="000000"/>
          <w:sz w:val="28"/>
        </w:rPr>
        <w:t>
банктiң атауы 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xml:space="preserve">      Семей ядролық сынақ полигонындағы ядролық сынақтардың </w:t>
      </w:r>
      <w:r>
        <w:br/>
      </w:r>
      <w:r>
        <w:rPr>
          <w:rFonts w:ascii="Times New Roman"/>
          <w:b w:val="false"/>
          <w:i w:val="false"/>
          <w:color w:val="000000"/>
          <w:sz w:val="28"/>
        </w:rPr>
        <w:t xml:space="preserve">
салдарынан зардап шегушi ретiнде бiржолғы мемлекеттiк ақшалай </w:t>
      </w:r>
      <w:r>
        <w:br/>
      </w:r>
      <w:r>
        <w:rPr>
          <w:rFonts w:ascii="Times New Roman"/>
          <w:b w:val="false"/>
          <w:i w:val="false"/>
          <w:color w:val="000000"/>
          <w:sz w:val="28"/>
        </w:rPr>
        <w:t>
өтемақы (бұдан әрi - өтемақы) тағайындауды сұраймын.</w:t>
      </w:r>
      <w:r>
        <w:br/>
      </w:r>
      <w:r>
        <w:rPr>
          <w:rFonts w:ascii="Times New Roman"/>
          <w:b w:val="false"/>
          <w:i w:val="false"/>
          <w:color w:val="000000"/>
          <w:sz w:val="28"/>
        </w:rPr>
        <w:t>
      _____________ жылдан ______________ жылды қоса</w:t>
      </w:r>
      <w:r>
        <w:br/>
      </w:r>
      <w:r>
        <w:rPr>
          <w:rFonts w:ascii="Times New Roman"/>
          <w:b w:val="false"/>
          <w:i w:val="false"/>
          <w:color w:val="000000"/>
          <w:sz w:val="28"/>
        </w:rPr>
        <w:t>
алғанда___________________ радиациялық әсер</w:t>
      </w:r>
      <w:r>
        <w:br/>
      </w:r>
      <w:r>
        <w:rPr>
          <w:rFonts w:ascii="Times New Roman"/>
          <w:b w:val="false"/>
          <w:i w:val="false"/>
          <w:color w:val="000000"/>
          <w:sz w:val="28"/>
        </w:rPr>
        <w:t>
аймағының_____________аумағында тұрдым.</w:t>
      </w:r>
    </w:p>
    <w:p>
      <w:pPr>
        <w:spacing w:after="0"/>
        <w:ind w:left="0"/>
        <w:jc w:val="both"/>
      </w:pPr>
      <w:r>
        <w:rPr>
          <w:rFonts w:ascii="Times New Roman"/>
          <w:b w:val="false"/>
          <w:i w:val="false"/>
          <w:color w:val="000000"/>
          <w:sz w:val="28"/>
        </w:rPr>
        <w:t>      Өтiнiшке жоғарыда көрсетiлген аумақтарда тұру фактiсiн</w:t>
      </w:r>
      <w:r>
        <w:br/>
      </w:r>
      <w:r>
        <w:rPr>
          <w:rFonts w:ascii="Times New Roman"/>
          <w:b w:val="false"/>
          <w:i w:val="false"/>
          <w:color w:val="000000"/>
          <w:sz w:val="28"/>
        </w:rPr>
        <w:t>
растайтын мынадай құжаттарды қоса берiп</w:t>
      </w:r>
      <w:r>
        <w:br/>
      </w:r>
      <w:r>
        <w:rPr>
          <w:rFonts w:ascii="Times New Roman"/>
          <w:b w:val="false"/>
          <w:i w:val="false"/>
          <w:color w:val="000000"/>
          <w:sz w:val="28"/>
        </w:rPr>
        <w:t>
отырмын:_________________________________________________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1993 жылдан бастап қазiргi уақытқа дейiнгi кезеңде</w:t>
      </w:r>
      <w:r>
        <w:br/>
      </w:r>
      <w:r>
        <w:rPr>
          <w:rFonts w:ascii="Times New Roman"/>
          <w:b w:val="false"/>
          <w:i w:val="false"/>
          <w:color w:val="000000"/>
          <w:sz w:val="28"/>
        </w:rPr>
        <w:t xml:space="preserve">
өтемақы алған жоқпын </w:t>
      </w:r>
      <w:r>
        <w:rPr>
          <w:rFonts w:ascii="Times New Roman"/>
          <w:b w:val="false"/>
          <w:i/>
          <w:color w:val="000000"/>
          <w:sz w:val="28"/>
        </w:rPr>
        <w:t>(алған жағдайда алынған өтемақының</w:t>
      </w:r>
      <w:r>
        <w:br/>
      </w:r>
      <w:r>
        <w:rPr>
          <w:rFonts w:ascii="Times New Roman"/>
          <w:b w:val="false"/>
          <w:i w:val="false"/>
          <w:color w:val="000000"/>
          <w:sz w:val="28"/>
        </w:rPr>
        <w:t>
</w:t>
      </w:r>
      <w:r>
        <w:rPr>
          <w:rFonts w:ascii="Times New Roman"/>
          <w:b w:val="false"/>
          <w:i/>
          <w:color w:val="000000"/>
          <w:sz w:val="28"/>
        </w:rPr>
        <w:t xml:space="preserve">сомасы </w:t>
      </w:r>
      <w:r>
        <w:rPr>
          <w:rFonts w:ascii="Times New Roman"/>
          <w:b w:val="false"/>
          <w:i/>
          <w:color w:val="000000"/>
          <w:sz w:val="28"/>
        </w:rPr>
        <w:t xml:space="preserve">көрсетiледi) </w:t>
      </w:r>
      <w:r>
        <w:rPr>
          <w:rFonts w:ascii="Times New Roman"/>
          <w:b w:val="false"/>
          <w:i w:val="false"/>
          <w:color w:val="000000"/>
          <w:sz w:val="28"/>
        </w:rPr>
        <w:t>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Күнi ________                   Қолы ______________</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color w:val="000000"/>
          <w:sz w:val="28"/>
        </w:rPr>
        <w:t>                             (кесу сызығы)</w:t>
      </w:r>
    </w:p>
    <w:p>
      <w:pPr>
        <w:spacing w:after="0"/>
        <w:ind w:left="0"/>
        <w:jc w:val="both"/>
      </w:pPr>
      <w:r>
        <w:rPr>
          <w:rFonts w:ascii="Times New Roman"/>
          <w:b w:val="false"/>
          <w:i w:val="false"/>
          <w:color w:val="000000"/>
          <w:sz w:val="28"/>
        </w:rPr>
        <w:t>Азамат _______________ өтiнiшi қоса берiлген құжаттарымен</w:t>
      </w:r>
      <w:r>
        <w:br/>
      </w:r>
      <w:r>
        <w:rPr>
          <w:rFonts w:ascii="Times New Roman"/>
          <w:b w:val="false"/>
          <w:i w:val="false"/>
          <w:color w:val="000000"/>
          <w:sz w:val="28"/>
        </w:rPr>
        <w:t>
«__»____________200__жылы______данада қабылданды.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w:t>
      </w:r>
      <w:r>
        <w:rPr>
          <w:rFonts w:ascii="Times New Roman"/>
          <w:b w:val="false"/>
          <w:i/>
          <w:color w:val="000000"/>
          <w:sz w:val="28"/>
        </w:rPr>
        <w:t>        қолы</w:t>
      </w:r>
      <w:r>
        <w:rPr>
          <w:rFonts w:ascii="Times New Roman"/>
          <w:b w:val="false"/>
          <w:i w:val="false"/>
          <w:color w:val="000000"/>
          <w:sz w:val="28"/>
        </w:rPr>
        <w:t> </w:t>
      </w:r>
      <w:r>
        <w:rPr>
          <w:rFonts w:ascii="Times New Roman"/>
          <w:b w:val="false"/>
          <w:i/>
          <w:color w:val="000000"/>
          <w:sz w:val="28"/>
        </w:rPr>
        <w:t>(құжаттарды қабылдаған адамның лауазымы, Т.А.Ә.)</w:t>
      </w:r>
    </w:p>
    <w:bookmarkStart w:name="z202" w:id="122"/>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қызметінің регламентіне</w:t>
      </w:r>
      <w:r>
        <w:br/>
      </w:r>
      <w:r>
        <w:rPr>
          <w:rFonts w:ascii="Times New Roman"/>
          <w:b w:val="false"/>
          <w:i w:val="false"/>
          <w:color w:val="000000"/>
          <w:sz w:val="28"/>
        </w:rPr>
        <w:t>
6 қосымша</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 xml:space="preserve">Т.А.Ә.               </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 xml:space="preserve">мекенжайы              </w:t>
      </w:r>
      <w:r>
        <w:br/>
      </w:r>
      <w:r>
        <w:rPr>
          <w:rFonts w:ascii="Times New Roman"/>
          <w:b w:val="false"/>
          <w:i w:val="false"/>
          <w:color w:val="000000"/>
          <w:sz w:val="28"/>
        </w:rPr>
        <w:t>
___________________________</w:t>
      </w:r>
    </w:p>
    <w:bookmarkEnd w:id="122"/>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 ММ Сізді арнаулы комиссия Семей ядролық сынақ полигонындағы ядролық сынақтардың салдарынан зардап шеккен азамат ретінде тіркеп, есепке алғаны жөнінде шешім қабылдағаны туралы хабарлайды. Сіздің құжаттарыңыз Семей ядролық сынақ полигонындағы ядролық сынақтардың салдарынан зардап шеккен азамат ретінде біржолғы мемлекеттік ақшалай өтемақы тағайындау үшін өтемақы төлеу жөніндегі уәкілетті ұйымға жіберілді.</w:t>
      </w:r>
      <w:r>
        <w:br/>
      </w:r>
      <w:r>
        <w:rPr>
          <w:rFonts w:ascii="Times New Roman"/>
          <w:b w:val="false"/>
          <w:i w:val="false"/>
          <w:color w:val="000000"/>
          <w:sz w:val="28"/>
        </w:rPr>
        <w:t>
 </w:t>
      </w:r>
    </w:p>
    <w:p>
      <w:pPr>
        <w:spacing w:after="0"/>
        <w:ind w:left="0"/>
        <w:jc w:val="both"/>
      </w:pPr>
      <w:r>
        <w:rPr>
          <w:rFonts w:ascii="Times New Roman"/>
          <w:b w:val="false"/>
          <w:i/>
          <w:color w:val="000000"/>
          <w:sz w:val="28"/>
        </w:rPr>
        <w:t>Бөлім бастығы                               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Орын. ___________, тел. 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w:t>
      </w:r>
      <w:r>
        <w:rPr>
          <w:rFonts w:ascii="Times New Roman"/>
          <w:b w:val="false"/>
          <w:i/>
          <w:color w:val="000000"/>
          <w:sz w:val="28"/>
        </w:rPr>
        <w:t xml:space="preserve">Т.А.Ә.               </w:t>
      </w:r>
      <w:r>
        <w:br/>
      </w:r>
      <w:r>
        <w:rPr>
          <w:rFonts w:ascii="Times New Roman"/>
          <w:b w:val="false"/>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 xml:space="preserve">мекенжайы              </w:t>
      </w:r>
      <w:r>
        <w:br/>
      </w:r>
      <w:r>
        <w:rPr>
          <w:rFonts w:ascii="Times New Roman"/>
          <w:b w:val="false"/>
          <w:i w:val="false"/>
          <w:color w:val="000000"/>
          <w:sz w:val="28"/>
        </w:rPr>
        <w:t>
___________________________</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«Ауданның (облыстық маңызы бар қаланың) жұмыспен қамту және әлеуметтік бағдарламалар бөлімі» ММ Сізді арнаулы комиссия Семей ядролық сынақ полигонындағы ядролық сынақтардың салдарынан зардап шеккен азамат ретінде тіркеуден және есепке алудан мынадай себептер бойынша бас тартқаны жөнінде шешім қабылдағаны туралы хабарлайды</w:t>
      </w:r>
    </w:p>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color w:val="000000"/>
          <w:sz w:val="28"/>
        </w:rPr>
        <w:t>Бөлім бастығы                            __________________</w:t>
      </w:r>
      <w:r>
        <w:br/>
      </w:r>
      <w:r>
        <w:rPr>
          <w:rFonts w:ascii="Times New Roman"/>
          <w:b w:val="false"/>
          <w:i w:val="false"/>
          <w:color w:val="000000"/>
          <w:sz w:val="28"/>
        </w:rPr>
        <w:t>
</w:t>
      </w:r>
      <w:r>
        <w:rPr>
          <w:rFonts w:ascii="Times New Roman"/>
          <w:b w:val="false"/>
          <w:i/>
          <w:color w:val="000000"/>
          <w:sz w:val="28"/>
        </w:rPr>
        <w:t>                                                            Т.А.Ә.</w:t>
      </w:r>
    </w:p>
    <w:p>
      <w:pPr>
        <w:spacing w:after="0"/>
        <w:ind w:left="0"/>
        <w:jc w:val="both"/>
      </w:pPr>
      <w:r>
        <w:rPr>
          <w:rFonts w:ascii="Times New Roman"/>
          <w:b w:val="false"/>
          <w:i w:val="false"/>
          <w:color w:val="000000"/>
          <w:sz w:val="28"/>
        </w:rPr>
        <w:t>Орын. ___________, тел. ________</w:t>
      </w:r>
    </w:p>
    <w:bookmarkStart w:name="z203" w:id="123"/>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20 тамыздағы № 190</w:t>
      </w:r>
      <w:r>
        <w:br/>
      </w:r>
      <w:r>
        <w:rPr>
          <w:rFonts w:ascii="Times New Roman"/>
          <w:b w:val="false"/>
          <w:i w:val="false"/>
          <w:color w:val="000000"/>
          <w:sz w:val="28"/>
        </w:rPr>
        <w:t>
қаулысымен бекітілген</w:t>
      </w:r>
    </w:p>
    <w:bookmarkEnd w:id="123"/>
    <w:p>
      <w:pPr>
        <w:spacing w:after="0"/>
        <w:ind w:left="0"/>
        <w:jc w:val="left"/>
      </w:pPr>
      <w:r>
        <w:rPr>
          <w:rFonts w:ascii="Times New Roman"/>
          <w:b/>
          <w:i w:val="false"/>
          <w:color w:val="000000"/>
        </w:rPr>
        <w:t xml:space="preserve"> «Мүгедектерді сурдо-тифлотехникалық құралдармен</w:t>
      </w:r>
      <w:r>
        <w:br/>
      </w:r>
      <w:r>
        <w:rPr>
          <w:rFonts w:ascii="Times New Roman"/>
          <w:b/>
          <w:i w:val="false"/>
          <w:color w:val="000000"/>
        </w:rPr>
        <w:t>
және міндетті гигиеналық құралдармен</w:t>
      </w:r>
      <w:r>
        <w:br/>
      </w:r>
      <w:r>
        <w:rPr>
          <w:rFonts w:ascii="Times New Roman"/>
          <w:b/>
          <w:i w:val="false"/>
          <w:color w:val="000000"/>
        </w:rPr>
        <w:t>
қамтамасыз ету үшін оларға құжаттарды ресімдеу»</w:t>
      </w:r>
      <w:r>
        <w:br/>
      </w:r>
      <w:r>
        <w:rPr>
          <w:rFonts w:ascii="Times New Roman"/>
          <w:b/>
          <w:i w:val="false"/>
          <w:color w:val="000000"/>
        </w:rPr>
        <w:t>
мемлекеттік қызмет регламенті</w:t>
      </w:r>
    </w:p>
    <w:bookmarkStart w:name="z204" w:id="124"/>
    <w:p>
      <w:pPr>
        <w:spacing w:after="0"/>
        <w:ind w:left="0"/>
        <w:jc w:val="left"/>
      </w:pPr>
      <w:r>
        <w:rPr>
          <w:rFonts w:ascii="Times New Roman"/>
          <w:b/>
          <w:i w:val="false"/>
          <w:color w:val="000000"/>
        </w:rPr>
        <w:t xml:space="preserve"> 
1. Жалпы ережелер</w:t>
      </w:r>
    </w:p>
    <w:bookmarkEnd w:id="124"/>
    <w:bookmarkStart w:name="z205" w:id="125"/>
    <w:p>
      <w:pPr>
        <w:spacing w:after="0"/>
        <w:ind w:left="0"/>
        <w:jc w:val="both"/>
      </w:pPr>
      <w:r>
        <w:rPr>
          <w:rFonts w:ascii="Times New Roman"/>
          <w:b w:val="false"/>
          <w:i w:val="false"/>
          <w:color w:val="000000"/>
          <w:sz w:val="28"/>
        </w:rPr>
        <w:t>
      1. Мемлекеттік қызметті ауданның (облыстық маңызы бар қаланың) жұмыспен қамту және әлеуметтік бағдарламалар бөлімі (бұдан әрі - уәкілетті орган) көрсетеді, олардың тізбесі, мекенжайлары мемлекеттік қызмет көрсетудің осы регламентіне </w:t>
      </w:r>
      <w:r>
        <w:rPr>
          <w:rFonts w:ascii="Times New Roman"/>
          <w:b w:val="false"/>
          <w:i w:val="false"/>
          <w:color w:val="000000"/>
          <w:sz w:val="28"/>
        </w:rPr>
        <w:t>1 қосымшада</w:t>
      </w:r>
      <w:r>
        <w:rPr>
          <w:rFonts w:ascii="Times New Roman"/>
          <w:b w:val="false"/>
          <w:i w:val="false"/>
          <w:color w:val="000000"/>
          <w:sz w:val="28"/>
        </w:rPr>
        <w:t xml:space="preserve"> көрсетілген, сондай-ақ баламалы негізде халыққа қызмет көрсету орталығы (бұдан әрі – ХҚО) көрсетеді, ХҚО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және Қазақстан Республикасы Үкiметiнiң 2005 жылғы 20 шiлдедегi № 754 қаулысымен бекiтiлген Мүгедектердi протездiк-ортопедиялық көмекпен және техникалық көмекшi (орнын толтырушы) құралдармен қамтамасыз ету </w:t>
      </w:r>
      <w:r>
        <w:rPr>
          <w:rFonts w:ascii="Times New Roman"/>
          <w:b w:val="false"/>
          <w:i w:val="false"/>
          <w:color w:val="000000"/>
          <w:sz w:val="28"/>
        </w:rPr>
        <w:t>ережесiнiң</w:t>
      </w:r>
      <w:r>
        <w:rPr>
          <w:rFonts w:ascii="Times New Roman"/>
          <w:b w:val="false"/>
          <w:i w:val="false"/>
          <w:color w:val="000000"/>
          <w:sz w:val="28"/>
        </w:rPr>
        <w:t>, Қазақстан Республикасы Үкіметінің 2011 жылғы 7 сәуірдегі № 394 қаулысымен бекітілген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4. Көрсетілген мемлекеттік қызметтің нәтижесі тұтынушыны мүгедектерді сурдо-тифлотехникалық құралдармен және міндетті гигиеналық құралдармен қамтамасыз ету үшін оларға құжаттарды ресімдеу туралы хабардар ету немесе мемлекеттік қызмет көрсетуден дәлелді бас тарту туралы қағаз жөнелткіштегі жауап болып табылады.</w:t>
      </w:r>
    </w:p>
    <w:bookmarkEnd w:id="125"/>
    <w:bookmarkStart w:name="z209" w:id="126"/>
    <w:p>
      <w:pPr>
        <w:spacing w:after="0"/>
        <w:ind w:left="0"/>
        <w:jc w:val="left"/>
      </w:pPr>
      <w:r>
        <w:rPr>
          <w:rFonts w:ascii="Times New Roman"/>
          <w:b/>
          <w:i w:val="false"/>
          <w:color w:val="000000"/>
        </w:rPr>
        <w:t xml:space="preserve"> 
2. Мемлекеттік қызмет көрсетудің талаптары</w:t>
      </w:r>
    </w:p>
    <w:bookmarkEnd w:id="126"/>
    <w:bookmarkStart w:name="z210" w:id="127"/>
    <w:p>
      <w:pPr>
        <w:spacing w:after="0"/>
        <w:ind w:left="0"/>
        <w:jc w:val="both"/>
      </w:pPr>
      <w:r>
        <w:rPr>
          <w:rFonts w:ascii="Times New Roman"/>
          <w:b w:val="false"/>
          <w:i w:val="false"/>
          <w:color w:val="000000"/>
          <w:sz w:val="28"/>
        </w:rPr>
        <w:t>
      5. Мемлекеттік қызмет көрсетуге өтініш білдіруге қажет уәкілетті органның, ХҚО-ның мекенжайлары мен жұмыс кестелері туралы ақпарат осы регламентке 1 және 2 қосымшаларда көрсетілген.</w:t>
      </w:r>
      <w:r>
        <w:br/>
      </w:r>
      <w:r>
        <w:rPr>
          <w:rFonts w:ascii="Times New Roman"/>
          <w:b w:val="false"/>
          <w:i w:val="false"/>
          <w:color w:val="000000"/>
          <w:sz w:val="28"/>
        </w:rPr>
        <w:t>
</w:t>
      </w:r>
      <w:r>
        <w:rPr>
          <w:rFonts w:ascii="Times New Roman"/>
          <w:b w:val="false"/>
          <w:i w:val="false"/>
          <w:color w:val="000000"/>
          <w:sz w:val="28"/>
        </w:rPr>
        <w:t>
      6. Мемлекеттік қызмет көрсету мәселелері бойынша, оның ішінде мемлекеттік қызмет көрсету барысы жөнінде ақпарат алу тәртібі Қазақстан Республикасы Еңбек және халықты әлеуметтік қорғау министрлігінің www.enbek.gov.kz Интернет-ресурсында, уәкілетті органның, ХҚО-ның стендтерінде орналасқан, сондай-ақ нөмірлері осы регламентке 1 және 2 қосымшаларда көрсетілген телефондар арқылы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w:t>
      </w:r>
      <w:r>
        <w:rPr>
          <w:rFonts w:ascii="Times New Roman"/>
          <w:b w:val="false"/>
          <w:i w:val="false"/>
          <w:color w:val="000000"/>
          <w:sz w:val="28"/>
        </w:rPr>
        <w:t>12 тармағында</w:t>
      </w:r>
      <w:r>
        <w:rPr>
          <w:rFonts w:ascii="Times New Roman"/>
          <w:b w:val="false"/>
          <w:i w:val="false"/>
          <w:color w:val="000000"/>
          <w:sz w:val="28"/>
        </w:rPr>
        <w:t xml:space="preserve"> белгіленген қажетті құжаттарды тапсырған сәтінен бастап:</w:t>
      </w:r>
      <w:r>
        <w:br/>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ХҚО – он жұмыс күні ішінде (мемлекеттік қызмет көрсету құжатын қабылдау және беру күні (нәтиже)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алушыға қызмет көрсетудің ең көп шекті уақыты уәкілетті органда 15 минуттан, ХҚО-да 30 минуттан аспайды.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заңнамасына сәйкес мемлекеттік қызмет көрсетуден бас тарту үшін негіздемелер тізбесі:</w:t>
      </w:r>
      <w:r>
        <w:br/>
      </w:r>
      <w:r>
        <w:rPr>
          <w:rFonts w:ascii="Times New Roman"/>
          <w:b w:val="false"/>
          <w:i w:val="false"/>
          <w:color w:val="000000"/>
          <w:sz w:val="28"/>
        </w:rPr>
        <w:t>
      1) тұтынушыда оларды сурдо-тифлотехникалық құралдарымен және міндетті гигиеналық құралдарымен қамтамасыз етуді қабылдауға медициналық қарсы көрсетілімдердің болуы;</w:t>
      </w:r>
      <w:r>
        <w:br/>
      </w:r>
      <w:r>
        <w:rPr>
          <w:rFonts w:ascii="Times New Roman"/>
          <w:b w:val="false"/>
          <w:i w:val="false"/>
          <w:color w:val="000000"/>
          <w:sz w:val="28"/>
        </w:rPr>
        <w:t>
      2) аталған мемлекеттік қызметті ұсыну үшін талап етілетін құжаттардың бірінің болмауы, ХҚО келіп түсетін құжаттарды ресімдеуде қателер анықталған жағдайда;</w:t>
      </w:r>
      <w:r>
        <w:br/>
      </w:r>
      <w:r>
        <w:rPr>
          <w:rFonts w:ascii="Times New Roman"/>
          <w:b w:val="false"/>
          <w:i w:val="false"/>
          <w:color w:val="000000"/>
          <w:sz w:val="28"/>
        </w:rPr>
        <w:t>
      3) жалған мәліметтер мен құжаттар ұсынғанда;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9. Тұтынушыдан мемлекеттік қызмет алу туралы өтініш қабылданған сәттен бастап мемлекеттік қызметтің нәтижесін беру сәтіне дейін мемлекеттік қызмет көрсету сатылары:</w:t>
      </w:r>
      <w:r>
        <w:br/>
      </w:r>
      <w:r>
        <w:rPr>
          <w:rFonts w:ascii="Times New Roman"/>
          <w:b w:val="false"/>
          <w:i w:val="false"/>
          <w:color w:val="000000"/>
          <w:sz w:val="28"/>
        </w:rPr>
        <w:t>
      1) тұтынушы уәкілетті органға немесе ХҚО-ға өтініш береді;</w:t>
      </w:r>
      <w:r>
        <w:br/>
      </w:r>
      <w:r>
        <w:rPr>
          <w:rFonts w:ascii="Times New Roman"/>
          <w:b w:val="false"/>
          <w:i w:val="false"/>
          <w:color w:val="000000"/>
          <w:sz w:val="28"/>
        </w:rPr>
        <w:t>
      2) ХҚО инспекторы құжаттарды қабылдайды, тіркейді және уәкілетті органға жолдайды.</w:t>
      </w:r>
      <w:r>
        <w:br/>
      </w:r>
      <w:r>
        <w:rPr>
          <w:rFonts w:ascii="Times New Roman"/>
          <w:b w:val="false"/>
          <w:i w:val="false"/>
          <w:color w:val="000000"/>
          <w:sz w:val="28"/>
        </w:rPr>
        <w:t>
      Құжаттар пакетін ХҚО-дан уәкілетті органға жөнелту мемлекеттік қызметті көрсету үдерісінде құжаттардың қозғалысын бақылауға мүмкіндік беретін сканер штрихкодтың көмегімен тіркелінеді;</w:t>
      </w:r>
      <w:r>
        <w:br/>
      </w:r>
      <w:r>
        <w:rPr>
          <w:rFonts w:ascii="Times New Roman"/>
          <w:b w:val="false"/>
          <w:i w:val="false"/>
          <w:color w:val="000000"/>
          <w:sz w:val="28"/>
        </w:rPr>
        <w:t>
      3) уәкілетті органның маманы қабылданған құжаттарды ХҚО ақпараттық жүйесінде есепке алып (уәкілетті органның жеке ақпараттық жүйесі болмаған жағдайда), тіркеуден өткізеді, содан кейін қарап танысу үшін оларды уәкілетті органның басшысына береді;</w:t>
      </w:r>
      <w:r>
        <w:br/>
      </w:r>
      <w:r>
        <w:rPr>
          <w:rFonts w:ascii="Times New Roman"/>
          <w:b w:val="false"/>
          <w:i w:val="false"/>
          <w:color w:val="000000"/>
          <w:sz w:val="28"/>
        </w:rPr>
        <w:t>
      4) уәкілетті органның бастығы қарап танысқан соң құжаттарды ММ маманының орындауына береді;</w:t>
      </w:r>
      <w:r>
        <w:br/>
      </w:r>
      <w:r>
        <w:rPr>
          <w:rFonts w:ascii="Times New Roman"/>
          <w:b w:val="false"/>
          <w:i w:val="false"/>
          <w:color w:val="000000"/>
          <w:sz w:val="28"/>
        </w:rPr>
        <w:t>
      5) уәкілетті органның маманы ХҚО-дан немесе тұтынушыдан келіп түскен өтінішті қарап танысуды жүзеге асырады, мемлекеттік қызметті ұсынудан дәлелді бас тарту туралы қағаз жөнелткіште жауап дайындайды немесе мүгедектерді сурдо-тифлотехникалық құралдармен және міндетті гигиеналық құралдармен қамтамасыз ету үшін оларға құжаттарды ресімдеу жөнінде хабарлама ресімдейді, одан кейін уәкілетті органның басшысына қол қоюға жолдайды;</w:t>
      </w:r>
      <w:r>
        <w:br/>
      </w:r>
      <w:r>
        <w:rPr>
          <w:rFonts w:ascii="Times New Roman"/>
          <w:b w:val="false"/>
          <w:i w:val="false"/>
          <w:color w:val="000000"/>
          <w:sz w:val="28"/>
        </w:rPr>
        <w:t>
      6) уәкілетті органның бастығы мүгедектерді сурдо-тифлотехникалық құралдармен және міндетті гигиеналық құралдармен қамтамасыз ету үшін оларға құжаттарды ресімдеу жөніндегі хабарламаға немесе мемлекеттік қызмет көрсетуден дәлелді бас тарту туралы қағаз жөнелткіштегі жауапқа қол қояды және ММ маманына жолдайды;</w:t>
      </w:r>
      <w:r>
        <w:br/>
      </w:r>
      <w:r>
        <w:rPr>
          <w:rFonts w:ascii="Times New Roman"/>
          <w:b w:val="false"/>
          <w:i w:val="false"/>
          <w:color w:val="000000"/>
          <w:sz w:val="28"/>
        </w:rPr>
        <w:t>
      7) уәкілетті органның маманы мемлекеттік қызмет көрсету нәтижесін ХҚО жолдайды, бұл ретте ХҚО ақпараттық жүйесінде тіркейді (уәкілетті органда жеке ақпараттық жүйе болмаған жағдайда) немесе уәкілетті органға өтініш білдірген жағдайда тұтынушыға табыс етеді.</w:t>
      </w:r>
      <w:r>
        <w:br/>
      </w:r>
      <w:r>
        <w:rPr>
          <w:rFonts w:ascii="Times New Roman"/>
          <w:b w:val="false"/>
          <w:i w:val="false"/>
          <w:color w:val="000000"/>
          <w:sz w:val="28"/>
        </w:rPr>
        <w:t>
      Уәкілетті органнан мемлекеттік қызмет көрсетудің дайын нәтижесін қабылдау кезде ХҚО келіп түскен құжаттарды сканер штрихкодтың көмегімен белгілейді;</w:t>
      </w:r>
      <w:r>
        <w:br/>
      </w:r>
      <w:r>
        <w:rPr>
          <w:rFonts w:ascii="Times New Roman"/>
          <w:b w:val="false"/>
          <w:i w:val="false"/>
          <w:color w:val="000000"/>
          <w:sz w:val="28"/>
        </w:rPr>
        <w:t>
      8) ХҚО тұтынушыға мүгедектерді сурдо-тифлотехникалық құралдармен және міндетті гигиеналық құралдармен қамтамасыз ету үшін оларға құжаттарды ресімдеу жөнінде хабарламаны немесе қағаз жөнелткіште мемлекеттік қызмет көрсетуден дәлелді бас тарту туралы жауап береді.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әр сатысында құжаттар қабылдауды жүзеге асыратын тұлғалардың ең аз саны бір қызметкер құрайды.</w:t>
      </w:r>
    </w:p>
    <w:bookmarkEnd w:id="127"/>
    <w:bookmarkStart w:name="z216" w:id="128"/>
    <w:p>
      <w:pPr>
        <w:spacing w:after="0"/>
        <w:ind w:left="0"/>
        <w:jc w:val="left"/>
      </w:pPr>
      <w:r>
        <w:rPr>
          <w:rFonts w:ascii="Times New Roman"/>
          <w:b/>
          <w:i w:val="false"/>
          <w:color w:val="000000"/>
        </w:rPr>
        <w:t xml:space="preserve"> 
3. Мемлекеттік қызмет көрсету үдерісіндегі әрекеттер</w:t>
      </w:r>
      <w:r>
        <w:br/>
      </w:r>
      <w:r>
        <w:rPr>
          <w:rFonts w:ascii="Times New Roman"/>
          <w:b/>
          <w:i w:val="false"/>
          <w:color w:val="000000"/>
        </w:rPr>
        <w:t>
(өзара іс-қимыл) сипаттамасы</w:t>
      </w:r>
    </w:p>
    <w:bookmarkEnd w:id="128"/>
    <w:bookmarkStart w:name="z217" w:id="129"/>
    <w:p>
      <w:pPr>
        <w:spacing w:after="0"/>
        <w:ind w:left="0"/>
        <w:jc w:val="both"/>
      </w:pPr>
      <w:r>
        <w:rPr>
          <w:rFonts w:ascii="Times New Roman"/>
          <w:b w:val="false"/>
          <w:i w:val="false"/>
          <w:color w:val="000000"/>
          <w:sz w:val="28"/>
        </w:rPr>
        <w:t>
      11. Мемлекеттік қызмет алу үшін қажет өтініштің толтырылған нысаны мен басқа құжаттар мекенжайы, телефоны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уәкілетті органның маманына тапсырылады. Уәкілетті орган маманының кабинет нөмірі туралы мәліметтер мемлекеттік қызмет ұсыну жөнінде ақпарат берілген уәкілетті органның стендінде орналасқан.</w:t>
      </w:r>
      <w:r>
        <w:br/>
      </w:r>
      <w:r>
        <w:rPr>
          <w:rFonts w:ascii="Times New Roman"/>
          <w:b w:val="false"/>
          <w:i w:val="false"/>
          <w:color w:val="000000"/>
          <w:sz w:val="28"/>
        </w:rPr>
        <w:t>
      Мемлекеттік қызмет мекенжайы, телефоны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көрсетілген ХҚО арқылы көрсетілген жағдайда құжаттарды қабылдау «терезелер» арқылы жүзеге асырылады, онда «терезелердің» арналуы және атқаратын қызметтері, сондай-ақ ХҚО инспекторының тегі, аты, әкесінің аты, лауазымы көрсетілген ақпарат орналастырылады.</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 мынадай құжаттарды ұсынады: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Құжаттардың түпнұсқалары және салыстырып тексеру үшін көшірмелері ұсынылады, содан кейін тұтынушыға құжаттардың түпнұсқалары кері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үдерісіне мынадай құрылымдық-функционалдық бірліктер (бұдан әрі – ҚФБ) – белгілі бір сатыда мемлекеттік қызмет көрсетуге қатысатын мемлекеттік органдардың құрылымдық бөлімшелері қатысады:</w:t>
      </w:r>
      <w:r>
        <w:br/>
      </w:r>
      <w:r>
        <w:rPr>
          <w:rFonts w:ascii="Times New Roman"/>
          <w:b w:val="false"/>
          <w:i w:val="false"/>
          <w:color w:val="000000"/>
          <w:sz w:val="28"/>
        </w:rPr>
        <w:t>
      1) ХҚО инспекторы (ҚФБ-1);</w:t>
      </w:r>
      <w:r>
        <w:br/>
      </w:r>
      <w:r>
        <w:rPr>
          <w:rFonts w:ascii="Times New Roman"/>
          <w:b w:val="false"/>
          <w:i w:val="false"/>
          <w:color w:val="000000"/>
          <w:sz w:val="28"/>
        </w:rPr>
        <w:t>
      2) уәкілетті органның маманы (ҚФБ-2);</w:t>
      </w:r>
      <w:r>
        <w:br/>
      </w:r>
      <w:r>
        <w:rPr>
          <w:rFonts w:ascii="Times New Roman"/>
          <w:b w:val="false"/>
          <w:i w:val="false"/>
          <w:color w:val="000000"/>
          <w:sz w:val="28"/>
        </w:rPr>
        <w:t>
      3) уәкілетті органның басшысы (ҚФБ-3).</w:t>
      </w:r>
      <w:r>
        <w:br/>
      </w:r>
      <w:r>
        <w:rPr>
          <w:rFonts w:ascii="Times New Roman"/>
          <w:b w:val="false"/>
          <w:i w:val="false"/>
          <w:color w:val="000000"/>
          <w:sz w:val="28"/>
        </w:rPr>
        <w:t>
</w:t>
      </w:r>
      <w:r>
        <w:rPr>
          <w:rFonts w:ascii="Times New Roman"/>
          <w:b w:val="false"/>
          <w:i w:val="false"/>
          <w:color w:val="000000"/>
          <w:sz w:val="28"/>
        </w:rPr>
        <w:t>
      14. Әрбiр әкімшілік әрекеттiң (рәсімнің) орындалу мерзiмi көрсетiлген әрбір ҚФБ әкімшілік әрекет жасау (рәсімінің) кезектілігі мен өзара өз-қиылдарының кестедегі мәтiндiк сипаттамасы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ҚФБ әкімшілік әрекеттерінің қисынды реттілігі арасындағы өзара байланысты көрсететiн сұлба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берiлген.</w:t>
      </w:r>
      <w:r>
        <w:br/>
      </w:r>
      <w:r>
        <w:rPr>
          <w:rFonts w:ascii="Times New Roman"/>
          <w:b w:val="false"/>
          <w:i w:val="false"/>
          <w:color w:val="000000"/>
          <w:sz w:val="28"/>
        </w:rPr>
        <w:t>
</w:t>
      </w:r>
      <w:r>
        <w:rPr>
          <w:rFonts w:ascii="Times New Roman"/>
          <w:b w:val="false"/>
          <w:i w:val="false"/>
          <w:color w:val="000000"/>
          <w:sz w:val="28"/>
        </w:rPr>
        <w:t>
      16. Мүгедектерді сурдо-тифлотехникалық құралдармен және міндетті гигиеналық құралдармен қамтамасыз ету үшін оларға құжаттарды ресімдеу туралы өтініштің немесе мемлекеттік қызмет көрсетуден дәлелді бас тарту туралы хабарламаның нысаны осы регламентке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қосымшаларда</w:t>
      </w:r>
      <w:r>
        <w:rPr>
          <w:rFonts w:ascii="Times New Roman"/>
          <w:b w:val="false"/>
          <w:i w:val="false"/>
          <w:color w:val="000000"/>
          <w:sz w:val="28"/>
        </w:rPr>
        <w:t xml:space="preserve"> берілген.</w:t>
      </w:r>
    </w:p>
    <w:bookmarkEnd w:id="129"/>
    <w:bookmarkStart w:name="z223" w:id="130"/>
    <w:p>
      <w:pPr>
        <w:spacing w:after="0"/>
        <w:ind w:left="0"/>
        <w:jc w:val="left"/>
      </w:pPr>
      <w:r>
        <w:rPr>
          <w:rFonts w:ascii="Times New Roman"/>
          <w:b/>
          <w:i w:val="false"/>
          <w:color w:val="000000"/>
        </w:rPr>
        <w:t xml:space="preserve"> 
4 Мемлекеттік қызметтер көрсететін</w:t>
      </w:r>
      <w:r>
        <w:br/>
      </w:r>
      <w:r>
        <w:rPr>
          <w:rFonts w:ascii="Times New Roman"/>
          <w:b/>
          <w:i w:val="false"/>
          <w:color w:val="000000"/>
        </w:rPr>
        <w:t>
лауазымды тұлғалардың жауапкершілігі</w:t>
      </w:r>
    </w:p>
    <w:bookmarkEnd w:id="130"/>
    <w:bookmarkStart w:name="z224" w:id="131"/>
    <w:p>
      <w:pPr>
        <w:spacing w:after="0"/>
        <w:ind w:left="0"/>
        <w:jc w:val="both"/>
      </w:pPr>
      <w:r>
        <w:rPr>
          <w:rFonts w:ascii="Times New Roman"/>
          <w:b w:val="false"/>
          <w:i w:val="false"/>
          <w:color w:val="000000"/>
          <w:sz w:val="28"/>
        </w:rPr>
        <w:t>
      17. Мемлекеттік қызмет көрсететін лауазымды тұлғалар мемлекеттік қызмет көрсету барысында олар қабылдаған шешімдер және әрекеттер (әрекетсіздіктер) үшін Қазақстан Республикасының заңнамасында белгіленген тәртіпте жауаптылықта болады.</w:t>
      </w:r>
    </w:p>
    <w:bookmarkEnd w:id="131"/>
    <w:bookmarkStart w:name="z225" w:id="132"/>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 мемлекеттік</w:t>
      </w:r>
      <w:r>
        <w:br/>
      </w:r>
      <w:r>
        <w:rPr>
          <w:rFonts w:ascii="Times New Roman"/>
          <w:b w:val="false"/>
          <w:i w:val="false"/>
          <w:color w:val="000000"/>
          <w:sz w:val="28"/>
        </w:rPr>
        <w:t>
қызмет регламентіне 1 қосымша</w:t>
      </w:r>
    </w:p>
    <w:bookmarkEnd w:id="132"/>
    <w:p>
      <w:pPr>
        <w:spacing w:after="0"/>
        <w:ind w:left="0"/>
        <w:jc w:val="left"/>
      </w:pPr>
      <w:r>
        <w:rPr>
          <w:rFonts w:ascii="Times New Roman"/>
          <w:b/>
          <w:i w:val="false"/>
          <w:color w:val="000000"/>
        </w:rPr>
        <w:t xml:space="preserve"> Уәкілетті органның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3257"/>
        <w:gridCol w:w="4373"/>
        <w:gridCol w:w="2121"/>
        <w:gridCol w:w="2171"/>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атаулары</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органдардың орналасқан заңды мекенжайы (қала, аудан, көше, үй №, электронды пошта мекенжайы)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коды және телефон нөмірі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070000, Өскемен</w:t>
            </w:r>
            <w:r>
              <w:br/>
            </w:r>
            <w:r>
              <w:rPr>
                <w:rFonts w:ascii="Times New Roman"/>
                <w:b w:val="false"/>
                <w:i w:val="false"/>
                <w:color w:val="000000"/>
                <w:sz w:val="20"/>
              </w:rPr>
              <w:t>
қаласы, Ворошилов</w:t>
            </w:r>
            <w:r>
              <w:br/>
            </w:r>
            <w:r>
              <w:rPr>
                <w:rFonts w:ascii="Times New Roman"/>
                <w:b w:val="false"/>
                <w:i w:val="false"/>
                <w:color w:val="000000"/>
                <w:sz w:val="20"/>
              </w:rPr>
              <w:t>
көшесі, 157/2</w:t>
            </w:r>
            <w:r>
              <w:br/>
            </w:r>
            <w:r>
              <w:rPr>
                <w:rFonts w:ascii="Times New Roman"/>
                <w:b w:val="false"/>
                <w:i w:val="false"/>
                <w:color w:val="000000"/>
                <w:sz w:val="20"/>
              </w:rPr>
              <w:t>
ozisp_uka@mail.ru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77-03-33</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мерекелік күндерді қоспағанда, аптасына бес күн, сағат 9-00-дан 18-00-ге дейін, түскі үзіліс сағат 13-00-ден 14-00-ге дейін</w:t>
            </w:r>
          </w:p>
        </w:tc>
      </w:tr>
      <w:tr>
        <w:trPr>
          <w:trHeight w:val="11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w:t>
            </w:r>
            <w:r>
              <w:br/>
            </w:r>
            <w:r>
              <w:rPr>
                <w:rFonts w:ascii="Times New Roman"/>
                <w:b w:val="false"/>
                <w:i w:val="false"/>
                <w:color w:val="000000"/>
                <w:sz w:val="20"/>
              </w:rPr>
              <w:t>
қаласы, Қозыбағаров</w:t>
            </w:r>
            <w:r>
              <w:br/>
            </w:r>
            <w:r>
              <w:rPr>
                <w:rFonts w:ascii="Times New Roman"/>
                <w:b w:val="false"/>
                <w:i w:val="false"/>
                <w:color w:val="000000"/>
                <w:sz w:val="20"/>
              </w:rPr>
              <w:t>
көшесі, 40</w:t>
            </w:r>
            <w:r>
              <w:br/>
            </w:r>
            <w:r>
              <w:rPr>
                <w:rFonts w:ascii="Times New Roman"/>
                <w:b w:val="false"/>
                <w:i w:val="false"/>
                <w:color w:val="000000"/>
                <w:sz w:val="20"/>
              </w:rPr>
              <w:t>
czn@ 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w:t>
            </w:r>
            <w:r>
              <w:br/>
            </w:r>
            <w:r>
              <w:rPr>
                <w:rFonts w:ascii="Times New Roman"/>
                <w:b w:val="false"/>
                <w:i w:val="false"/>
                <w:color w:val="000000"/>
                <w:sz w:val="20"/>
              </w:rPr>
              <w:t>
56-17-88</w:t>
            </w:r>
          </w:p>
        </w:tc>
        <w:tc>
          <w:tcPr>
            <w:tcW w:w="0" w:type="auto"/>
            <w:vMerge/>
            <w:tcBorders>
              <w:top w:val="nil"/>
              <w:left w:val="single" w:color="cfcfcf" w:sz="5"/>
              <w:bottom w:val="single" w:color="cfcfcf" w:sz="5"/>
              <w:right w:val="single" w:color="cfcfcf" w:sz="5"/>
            </w:tcBorders>
          </w:tcPr>
          <w:p/>
        </w:tc>
      </w:tr>
      <w:tr>
        <w:trPr>
          <w:trHeight w:val="10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w:t>
            </w:r>
            <w:r>
              <w:br/>
            </w:r>
            <w:r>
              <w:rPr>
                <w:rFonts w:ascii="Times New Roman"/>
                <w:b w:val="false"/>
                <w:i w:val="false"/>
                <w:color w:val="000000"/>
                <w:sz w:val="20"/>
              </w:rPr>
              <w:t>
қаласы, Гагарин</w:t>
            </w:r>
            <w:r>
              <w:br/>
            </w:r>
            <w:r>
              <w:rPr>
                <w:rFonts w:ascii="Times New Roman"/>
                <w:b w:val="false"/>
                <w:i w:val="false"/>
                <w:color w:val="000000"/>
                <w:sz w:val="20"/>
              </w:rPr>
              <w:t>
көшесі, 6</w:t>
            </w:r>
            <w:r>
              <w:br/>
            </w:r>
            <w:r>
              <w:rPr>
                <w:rFonts w:ascii="Times New Roman"/>
                <w:b w:val="false"/>
                <w:i w:val="false"/>
                <w:color w:val="000000"/>
                <w:sz w:val="20"/>
              </w:rPr>
              <w:t>
loszn@yandex.ru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w:t>
            </w:r>
            <w:r>
              <w:br/>
            </w:r>
            <w:r>
              <w:rPr>
                <w:rFonts w:ascii="Times New Roman"/>
                <w:b w:val="false"/>
                <w:i w:val="false"/>
                <w:color w:val="000000"/>
                <w:sz w:val="20"/>
              </w:rPr>
              <w:t>
4-54-47</w:t>
            </w:r>
          </w:p>
        </w:tc>
        <w:tc>
          <w:tcPr>
            <w:tcW w:w="0" w:type="auto"/>
            <w:vMerge/>
            <w:tcBorders>
              <w:top w:val="nil"/>
              <w:left w:val="single" w:color="cfcfcf" w:sz="5"/>
              <w:bottom w:val="single" w:color="cfcfcf" w:sz="5"/>
              <w:right w:val="single" w:color="cfcfcf" w:sz="5"/>
            </w:tcBorders>
          </w:tcPr>
          <w:p/>
        </w:tc>
      </w:tr>
      <w:tr>
        <w:trPr>
          <w:trHeight w:val="12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Курчатов</w:t>
            </w:r>
            <w:r>
              <w:br/>
            </w:r>
            <w:r>
              <w:rPr>
                <w:rFonts w:ascii="Times New Roman"/>
                <w:b w:val="false"/>
                <w:i w:val="false"/>
                <w:color w:val="000000"/>
                <w:sz w:val="20"/>
              </w:rPr>
              <w:t>
қаласы, Курчатов</w:t>
            </w:r>
            <w:r>
              <w:br/>
            </w:r>
            <w:r>
              <w:rPr>
                <w:rFonts w:ascii="Times New Roman"/>
                <w:b w:val="false"/>
                <w:i w:val="false"/>
                <w:color w:val="000000"/>
                <w:sz w:val="20"/>
              </w:rPr>
              <w:t>
көшесі, 6</w:t>
            </w:r>
            <w:r>
              <w:br/>
            </w:r>
            <w:r>
              <w:rPr>
                <w:rFonts w:ascii="Times New Roman"/>
                <w:b w:val="false"/>
                <w:i w:val="false"/>
                <w:color w:val="000000"/>
                <w:sz w:val="20"/>
              </w:rPr>
              <w:t>
Kurchatov_CC@mail.kz</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w:t>
            </w:r>
            <w:r>
              <w:br/>
            </w:r>
            <w:r>
              <w:rPr>
                <w:rFonts w:ascii="Times New Roman"/>
                <w:b w:val="false"/>
                <w:i w:val="false"/>
                <w:color w:val="000000"/>
                <w:sz w:val="20"/>
              </w:rPr>
              <w:t>
2-38-30</w:t>
            </w:r>
          </w:p>
        </w:tc>
        <w:tc>
          <w:tcPr>
            <w:tcW w:w="0" w:type="auto"/>
            <w:vMerge/>
            <w:tcBorders>
              <w:top w:val="nil"/>
              <w:left w:val="single" w:color="cfcfcf" w:sz="5"/>
              <w:bottom w:val="single" w:color="cfcfcf" w:sz="5"/>
              <w:right w:val="single" w:color="cfcfcf" w:sz="5"/>
            </w:tcBorders>
          </w:tcPr>
          <w:p/>
        </w:tc>
      </w:tr>
      <w:tr>
        <w:trPr>
          <w:trHeight w:val="10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Қарауыл ауылы,</w:t>
            </w:r>
            <w:r>
              <w:br/>
            </w:r>
            <w:r>
              <w:rPr>
                <w:rFonts w:ascii="Times New Roman"/>
                <w:b w:val="false"/>
                <w:i w:val="false"/>
                <w:color w:val="000000"/>
                <w:sz w:val="20"/>
              </w:rPr>
              <w:t>
Құнанбай көшесі, 14</w:t>
            </w:r>
            <w:r>
              <w:br/>
            </w:r>
            <w:r>
              <w:rPr>
                <w:rFonts w:ascii="Times New Roman"/>
                <w:b w:val="false"/>
                <w:i w:val="false"/>
                <w:color w:val="000000"/>
                <w:sz w:val="20"/>
              </w:rPr>
              <w:t>
abai_c@mail.ru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w:t>
            </w:r>
            <w:r>
              <w:br/>
            </w:r>
            <w:r>
              <w:rPr>
                <w:rFonts w:ascii="Times New Roman"/>
                <w:b w:val="false"/>
                <w:i w:val="false"/>
                <w:color w:val="000000"/>
                <w:sz w:val="20"/>
              </w:rPr>
              <w:t>
9-15-05</w:t>
            </w:r>
          </w:p>
        </w:tc>
        <w:tc>
          <w:tcPr>
            <w:tcW w:w="0" w:type="auto"/>
            <w:vMerge/>
            <w:tcBorders>
              <w:top w:val="nil"/>
              <w:left w:val="single" w:color="cfcfcf" w:sz="5"/>
              <w:bottom w:val="single" w:color="cfcfcf" w:sz="5"/>
              <w:right w:val="single" w:color="cfcfcf" w:sz="5"/>
            </w:tcBorders>
          </w:tcPr>
          <w:p/>
        </w:tc>
      </w:tr>
      <w:tr>
        <w:trPr>
          <w:trHeight w:val="12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w:t>
            </w:r>
            <w:r>
              <w:br/>
            </w:r>
            <w:r>
              <w:rPr>
                <w:rFonts w:ascii="Times New Roman"/>
                <w:b w:val="false"/>
                <w:i w:val="false"/>
                <w:color w:val="000000"/>
                <w:sz w:val="20"/>
              </w:rPr>
              <w:t>
қаласы, Дүйсенов</w:t>
            </w:r>
            <w:r>
              <w:br/>
            </w:r>
            <w:r>
              <w:rPr>
                <w:rFonts w:ascii="Times New Roman"/>
                <w:b w:val="false"/>
                <w:i w:val="false"/>
                <w:color w:val="000000"/>
                <w:sz w:val="20"/>
              </w:rPr>
              <w:t>
көшесі, 104</w:t>
            </w:r>
            <w:r>
              <w:br/>
            </w:r>
            <w:r>
              <w:rPr>
                <w:rFonts w:ascii="Times New Roman"/>
                <w:b w:val="false"/>
                <w:i w:val="false"/>
                <w:color w:val="000000"/>
                <w:sz w:val="20"/>
              </w:rPr>
              <w:t>
ayagoz.sobes@mail.ru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w:t>
            </w:r>
            <w:r>
              <w:br/>
            </w:r>
            <w:r>
              <w:rPr>
                <w:rFonts w:ascii="Times New Roman"/>
                <w:b w:val="false"/>
                <w:i w:val="false"/>
                <w:color w:val="000000"/>
                <w:sz w:val="20"/>
              </w:rPr>
              <w:t>
3-27-56</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070300, Бесқарағай</w:t>
            </w:r>
            <w:r>
              <w:br/>
            </w:r>
            <w:r>
              <w:rPr>
                <w:rFonts w:ascii="Times New Roman"/>
                <w:b w:val="false"/>
                <w:i w:val="false"/>
                <w:color w:val="000000"/>
                <w:sz w:val="20"/>
              </w:rPr>
              <w:t>
ауданы, Бесқарағай</w:t>
            </w:r>
            <w:r>
              <w:br/>
            </w:r>
            <w:r>
              <w:rPr>
                <w:rFonts w:ascii="Times New Roman"/>
                <w:b w:val="false"/>
                <w:i w:val="false"/>
                <w:color w:val="000000"/>
                <w:sz w:val="20"/>
              </w:rPr>
              <w:t>
ауылы, Пушкин</w:t>
            </w:r>
            <w:r>
              <w:br/>
            </w:r>
            <w:r>
              <w:rPr>
                <w:rFonts w:ascii="Times New Roman"/>
                <w:b w:val="false"/>
                <w:i w:val="false"/>
                <w:color w:val="000000"/>
                <w:sz w:val="20"/>
              </w:rPr>
              <w:t>
көшесі, 2 А</w:t>
            </w:r>
            <w:r>
              <w:br/>
            </w:r>
            <w:r>
              <w:rPr>
                <w:rFonts w:ascii="Times New Roman"/>
                <w:b w:val="false"/>
                <w:i w:val="false"/>
                <w:color w:val="000000"/>
                <w:sz w:val="20"/>
              </w:rPr>
              <w:t>
beskar_c@mail.ru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w:t>
            </w:r>
            <w:r>
              <w:br/>
            </w:r>
            <w:r>
              <w:rPr>
                <w:rFonts w:ascii="Times New Roman"/>
                <w:b w:val="false"/>
                <w:i w:val="false"/>
                <w:color w:val="000000"/>
                <w:sz w:val="20"/>
              </w:rPr>
              <w:t>
9-11-82</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 Бородулиха</w:t>
            </w:r>
            <w:r>
              <w:br/>
            </w:r>
            <w:r>
              <w:rPr>
                <w:rFonts w:ascii="Times New Roman"/>
                <w:b w:val="false"/>
                <w:i w:val="false"/>
                <w:color w:val="000000"/>
                <w:sz w:val="20"/>
              </w:rPr>
              <w:t>
ауданы, Бородулиха ауылы, Жастар көшесі, 25 bor_c@mail.ru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w:t>
            </w:r>
            <w:r>
              <w:br/>
            </w:r>
            <w:r>
              <w:rPr>
                <w:rFonts w:ascii="Times New Roman"/>
                <w:b w:val="false"/>
                <w:i w:val="false"/>
                <w:color w:val="000000"/>
                <w:sz w:val="20"/>
              </w:rPr>
              <w:t>
2-22-74</w:t>
            </w:r>
          </w:p>
        </w:tc>
        <w:tc>
          <w:tcPr>
            <w:tcW w:w="0" w:type="auto"/>
            <w:vMerge/>
            <w:tcBorders>
              <w:top w:val="nil"/>
              <w:left w:val="single" w:color="cfcfcf" w:sz="5"/>
              <w:bottom w:val="single" w:color="cfcfcf" w:sz="5"/>
              <w:right w:val="single" w:color="cfcfcf" w:sz="5"/>
            </w:tcBorders>
          </w:tcPr>
          <w:p/>
        </w:tc>
      </w:tr>
      <w:tr>
        <w:trPr>
          <w:trHeight w:val="12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ауданы,</w:t>
            </w:r>
            <w:r>
              <w:br/>
            </w:r>
            <w:r>
              <w:rPr>
                <w:rFonts w:ascii="Times New Roman"/>
                <w:b w:val="false"/>
                <w:i w:val="false"/>
                <w:color w:val="000000"/>
                <w:sz w:val="20"/>
              </w:rPr>
              <w:t>
Глубокое кенті,</w:t>
            </w:r>
            <w:r>
              <w:br/>
            </w:r>
            <w:r>
              <w:rPr>
                <w:rFonts w:ascii="Times New Roman"/>
                <w:b w:val="false"/>
                <w:i w:val="false"/>
                <w:color w:val="000000"/>
                <w:sz w:val="20"/>
              </w:rPr>
              <w:t>
Попович көшесі, 13</w:t>
            </w:r>
            <w:r>
              <w:br/>
            </w:r>
            <w:r>
              <w:rPr>
                <w:rFonts w:ascii="Times New Roman"/>
                <w:b w:val="false"/>
                <w:i w:val="false"/>
                <w:color w:val="000000"/>
                <w:sz w:val="20"/>
              </w:rPr>
              <w:t>
glubokoe-ozsp@mail.ru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w:t>
            </w:r>
            <w:r>
              <w:br/>
            </w:r>
            <w:r>
              <w:rPr>
                <w:rFonts w:ascii="Times New Roman"/>
                <w:b w:val="false"/>
                <w:i w:val="false"/>
                <w:color w:val="000000"/>
                <w:sz w:val="20"/>
              </w:rPr>
              <w:t>
2-11-15</w:t>
            </w:r>
          </w:p>
        </w:tc>
        <w:tc>
          <w:tcPr>
            <w:tcW w:w="0" w:type="auto"/>
            <w:vMerge/>
            <w:tcBorders>
              <w:top w:val="nil"/>
              <w:left w:val="single" w:color="cfcfcf" w:sz="5"/>
              <w:bottom w:val="single" w:color="cfcfcf" w:sz="5"/>
              <w:right w:val="single" w:color="cfcfcf" w:sz="5"/>
            </w:tcBorders>
          </w:tcPr>
          <w:p/>
        </w:tc>
      </w:tr>
      <w:tr>
        <w:trPr>
          <w:trHeight w:val="12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070600, Жарма ауданы,</w:t>
            </w:r>
            <w:r>
              <w:br/>
            </w:r>
            <w:r>
              <w:rPr>
                <w:rFonts w:ascii="Times New Roman"/>
                <w:b w:val="false"/>
                <w:i w:val="false"/>
                <w:color w:val="000000"/>
                <w:sz w:val="20"/>
              </w:rPr>
              <w:t>
Қалбатау ауылы,</w:t>
            </w:r>
            <w:r>
              <w:br/>
            </w:r>
            <w:r>
              <w:rPr>
                <w:rFonts w:ascii="Times New Roman"/>
                <w:b w:val="false"/>
                <w:i w:val="false"/>
                <w:color w:val="000000"/>
                <w:sz w:val="20"/>
              </w:rPr>
              <w:t>
Мұсылманқұлов көшесі, 70 Zharma_c@mail.ru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w:t>
            </w:r>
            <w:r>
              <w:br/>
            </w:r>
            <w:r>
              <w:rPr>
                <w:rFonts w:ascii="Times New Roman"/>
                <w:b w:val="false"/>
                <w:i w:val="false"/>
                <w:color w:val="000000"/>
                <w:sz w:val="20"/>
              </w:rPr>
              <w:t>
6-56-70</w:t>
            </w:r>
          </w:p>
        </w:tc>
        <w:tc>
          <w:tcPr>
            <w:tcW w:w="0" w:type="auto"/>
            <w:vMerge/>
            <w:tcBorders>
              <w:top w:val="nil"/>
              <w:left w:val="single" w:color="cfcfcf" w:sz="5"/>
              <w:bottom w:val="single" w:color="cfcfcf" w:sz="5"/>
              <w:right w:val="single" w:color="cfcfcf" w:sz="5"/>
            </w:tcBorders>
          </w:tcPr>
          <w:p/>
        </w:tc>
      </w:tr>
      <w:tr>
        <w:trPr>
          <w:trHeight w:val="12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070700, Зайсан ауданы,</w:t>
            </w:r>
            <w:r>
              <w:br/>
            </w:r>
            <w:r>
              <w:rPr>
                <w:rFonts w:ascii="Times New Roman"/>
                <w:b w:val="false"/>
                <w:i w:val="false"/>
                <w:color w:val="000000"/>
                <w:sz w:val="20"/>
              </w:rPr>
              <w:t>
Зайсан қаласы,</w:t>
            </w:r>
            <w:r>
              <w:br/>
            </w:r>
            <w:r>
              <w:rPr>
                <w:rFonts w:ascii="Times New Roman"/>
                <w:b w:val="false"/>
                <w:i w:val="false"/>
                <w:color w:val="000000"/>
                <w:sz w:val="20"/>
              </w:rPr>
              <w:t>
Манапов көшесі, 21 А zaisan_sobes@mail.ru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w:t>
            </w:r>
            <w:r>
              <w:br/>
            </w:r>
            <w:r>
              <w:rPr>
                <w:rFonts w:ascii="Times New Roman"/>
                <w:b w:val="false"/>
                <w:i w:val="false"/>
                <w:color w:val="000000"/>
                <w:sz w:val="20"/>
              </w:rPr>
              <w:t>
2-18-66</w:t>
            </w:r>
          </w:p>
        </w:tc>
        <w:tc>
          <w:tcPr>
            <w:tcW w:w="0" w:type="auto"/>
            <w:vMerge/>
            <w:tcBorders>
              <w:top w:val="nil"/>
              <w:left w:val="single" w:color="cfcfcf" w:sz="5"/>
              <w:bottom w:val="single" w:color="cfcfcf" w:sz="5"/>
              <w:right w:val="single" w:color="cfcfcf" w:sz="5"/>
            </w:tcBorders>
          </w:tcPr>
          <w:p/>
        </w:tc>
      </w:tr>
      <w:tr>
        <w:trPr>
          <w:trHeight w:val="12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070800, Зырян ауданы,</w:t>
            </w:r>
            <w:r>
              <w:br/>
            </w:r>
            <w:r>
              <w:rPr>
                <w:rFonts w:ascii="Times New Roman"/>
                <w:b w:val="false"/>
                <w:i w:val="false"/>
                <w:color w:val="000000"/>
                <w:sz w:val="20"/>
              </w:rPr>
              <w:t>
Зырян қаласы,</w:t>
            </w:r>
            <w:r>
              <w:br/>
            </w:r>
            <w:r>
              <w:rPr>
                <w:rFonts w:ascii="Times New Roman"/>
                <w:b w:val="false"/>
                <w:i w:val="false"/>
                <w:color w:val="000000"/>
                <w:sz w:val="20"/>
              </w:rPr>
              <w:t>
Бірінші май көшесі, 23</w:t>
            </w:r>
            <w:r>
              <w:br/>
            </w:r>
            <w:r>
              <w:rPr>
                <w:rFonts w:ascii="Times New Roman"/>
                <w:b w:val="false"/>
                <w:i w:val="false"/>
                <w:color w:val="000000"/>
                <w:sz w:val="20"/>
              </w:rPr>
              <w:t>
zir_sob@mail.ru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w:t>
            </w:r>
            <w:r>
              <w:br/>
            </w:r>
            <w:r>
              <w:rPr>
                <w:rFonts w:ascii="Times New Roman"/>
                <w:b w:val="false"/>
                <w:i w:val="false"/>
                <w:color w:val="000000"/>
                <w:sz w:val="20"/>
              </w:rPr>
              <w:t>
6-22-57</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Катонқарағай</w:t>
            </w:r>
            <w:r>
              <w:br/>
            </w:r>
            <w:r>
              <w:rPr>
                <w:rFonts w:ascii="Times New Roman"/>
                <w:b w:val="false"/>
                <w:i w:val="false"/>
                <w:color w:val="000000"/>
                <w:sz w:val="20"/>
              </w:rPr>
              <w:t>
ауданы, Үлкен Нарын</w:t>
            </w:r>
            <w:r>
              <w:br/>
            </w:r>
            <w:r>
              <w:rPr>
                <w:rFonts w:ascii="Times New Roman"/>
                <w:b w:val="false"/>
                <w:i w:val="false"/>
                <w:color w:val="000000"/>
                <w:sz w:val="20"/>
              </w:rPr>
              <w:t>
ауылы,</w:t>
            </w:r>
            <w:r>
              <w:br/>
            </w:r>
            <w:r>
              <w:rPr>
                <w:rFonts w:ascii="Times New Roman"/>
                <w:b w:val="false"/>
                <w:i w:val="false"/>
                <w:color w:val="000000"/>
                <w:sz w:val="20"/>
              </w:rPr>
              <w:t>
Абылайхан көшесі, 109</w:t>
            </w:r>
            <w:r>
              <w:br/>
            </w:r>
            <w:r>
              <w:rPr>
                <w:rFonts w:ascii="Times New Roman"/>
                <w:b w:val="false"/>
                <w:i w:val="false"/>
                <w:color w:val="000000"/>
                <w:sz w:val="20"/>
              </w:rPr>
              <w:t>
katon_c@mail.kz</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w:t>
            </w:r>
            <w:r>
              <w:br/>
            </w:r>
            <w:r>
              <w:rPr>
                <w:rFonts w:ascii="Times New Roman"/>
                <w:b w:val="false"/>
                <w:i w:val="false"/>
                <w:color w:val="000000"/>
                <w:sz w:val="20"/>
              </w:rPr>
              <w:t>
2-14-53</w:t>
            </w:r>
          </w:p>
        </w:tc>
        <w:tc>
          <w:tcPr>
            <w:tcW w:w="0" w:type="auto"/>
            <w:vMerge/>
            <w:tcBorders>
              <w:top w:val="nil"/>
              <w:left w:val="single" w:color="cfcfcf" w:sz="5"/>
              <w:bottom w:val="single" w:color="cfcfcf" w:sz="5"/>
              <w:right w:val="single" w:color="cfcfcf" w:sz="5"/>
            </w:tcBorders>
          </w:tcPr>
          <w:p/>
        </w:tc>
      </w:tr>
      <w:tr>
        <w:trPr>
          <w:trHeight w:val="12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Күршім ауданы,</w:t>
            </w:r>
            <w:r>
              <w:br/>
            </w:r>
            <w:r>
              <w:rPr>
                <w:rFonts w:ascii="Times New Roman"/>
                <w:b w:val="false"/>
                <w:i w:val="false"/>
                <w:color w:val="000000"/>
                <w:sz w:val="20"/>
              </w:rPr>
              <w:t>
Күршім ауылы,</w:t>
            </w:r>
            <w:r>
              <w:br/>
            </w:r>
            <w:r>
              <w:rPr>
                <w:rFonts w:ascii="Times New Roman"/>
                <w:b w:val="false"/>
                <w:i w:val="false"/>
                <w:color w:val="000000"/>
                <w:sz w:val="20"/>
              </w:rPr>
              <w:t>
Барақ батыр көшесі, 78</w:t>
            </w:r>
            <w:r>
              <w:br/>
            </w:r>
            <w:r>
              <w:rPr>
                <w:rFonts w:ascii="Times New Roman"/>
                <w:b w:val="false"/>
                <w:i w:val="false"/>
                <w:color w:val="000000"/>
                <w:sz w:val="20"/>
              </w:rPr>
              <w:t>
kur_c@mail.ru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w:t>
            </w:r>
            <w:r>
              <w:br/>
            </w:r>
            <w:r>
              <w:rPr>
                <w:rFonts w:ascii="Times New Roman"/>
                <w:b w:val="false"/>
                <w:i w:val="false"/>
                <w:color w:val="000000"/>
                <w:sz w:val="20"/>
              </w:rPr>
              <w:t>
2-13-30</w:t>
            </w:r>
          </w:p>
        </w:tc>
        <w:tc>
          <w:tcPr>
            <w:tcW w:w="0" w:type="auto"/>
            <w:vMerge/>
            <w:tcBorders>
              <w:top w:val="nil"/>
              <w:left w:val="single" w:color="cfcfcf" w:sz="5"/>
              <w:bottom w:val="single" w:color="cfcfcf" w:sz="5"/>
              <w:right w:val="single" w:color="cfcfcf" w:sz="5"/>
            </w:tcBorders>
          </w:tcPr>
          <w:p/>
        </w:tc>
      </w:tr>
      <w:tr>
        <w:trPr>
          <w:trHeight w:val="108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 Көкпекті ауданы,</w:t>
            </w:r>
            <w:r>
              <w:br/>
            </w:r>
            <w:r>
              <w:rPr>
                <w:rFonts w:ascii="Times New Roman"/>
                <w:b w:val="false"/>
                <w:i w:val="false"/>
                <w:color w:val="000000"/>
                <w:sz w:val="20"/>
              </w:rPr>
              <w:t>
Көкпекті ауылы,</w:t>
            </w:r>
            <w:r>
              <w:br/>
            </w:r>
            <w:r>
              <w:rPr>
                <w:rFonts w:ascii="Times New Roman"/>
                <w:b w:val="false"/>
                <w:i w:val="false"/>
                <w:color w:val="000000"/>
                <w:sz w:val="20"/>
              </w:rPr>
              <w:t>
Шериаздан көшесі, 61</w:t>
            </w:r>
            <w:r>
              <w:br/>
            </w:r>
            <w:r>
              <w:rPr>
                <w:rFonts w:ascii="Times New Roman"/>
                <w:b w:val="false"/>
                <w:i w:val="false"/>
                <w:color w:val="000000"/>
                <w:sz w:val="20"/>
              </w:rPr>
              <w:t>
kokpekti_ozsp@mail.ru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w:t>
            </w:r>
            <w:r>
              <w:br/>
            </w:r>
            <w:r>
              <w:rPr>
                <w:rFonts w:ascii="Times New Roman"/>
                <w:b w:val="false"/>
                <w:i w:val="false"/>
                <w:color w:val="000000"/>
                <w:sz w:val="20"/>
              </w:rPr>
              <w:t>
2-17-34</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 Тарбағатай ауданы,</w:t>
            </w:r>
            <w:r>
              <w:br/>
            </w:r>
            <w:r>
              <w:rPr>
                <w:rFonts w:ascii="Times New Roman"/>
                <w:b w:val="false"/>
                <w:i w:val="false"/>
                <w:color w:val="000000"/>
                <w:sz w:val="20"/>
              </w:rPr>
              <w:t>
Ақсуат ауылы,</w:t>
            </w:r>
            <w:r>
              <w:br/>
            </w:r>
            <w:r>
              <w:rPr>
                <w:rFonts w:ascii="Times New Roman"/>
                <w:b w:val="false"/>
                <w:i w:val="false"/>
                <w:color w:val="000000"/>
                <w:sz w:val="20"/>
              </w:rPr>
              <w:t>
Абылайхан көшесі, 16</w:t>
            </w:r>
            <w:r>
              <w:br/>
            </w:r>
            <w:r>
              <w:rPr>
                <w:rFonts w:ascii="Times New Roman"/>
                <w:b w:val="false"/>
                <w:i w:val="false"/>
                <w:color w:val="000000"/>
                <w:sz w:val="20"/>
              </w:rPr>
              <w:t>
tarbag_c@mail.ru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w:t>
            </w:r>
            <w:r>
              <w:br/>
            </w:r>
            <w:r>
              <w:rPr>
                <w:rFonts w:ascii="Times New Roman"/>
                <w:b w:val="false"/>
                <w:i w:val="false"/>
                <w:color w:val="000000"/>
                <w:sz w:val="20"/>
              </w:rPr>
              <w:t>
2-18-19</w:t>
            </w:r>
          </w:p>
        </w:tc>
        <w:tc>
          <w:tcPr>
            <w:tcW w:w="0" w:type="auto"/>
            <w:vMerge/>
            <w:tcBorders>
              <w:top w:val="nil"/>
              <w:left w:val="single" w:color="cfcfcf" w:sz="5"/>
              <w:bottom w:val="single" w:color="cfcfcf" w:sz="5"/>
              <w:right w:val="single" w:color="cfcfcf" w:sz="5"/>
            </w:tcBorders>
          </w:tcPr>
          <w:p/>
        </w:tc>
      </w:tr>
      <w:tr>
        <w:trPr>
          <w:trHeight w:val="11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w:t>
            </w:r>
            <w:r>
              <w:br/>
            </w:r>
            <w:r>
              <w:rPr>
                <w:rFonts w:ascii="Times New Roman"/>
                <w:b w:val="false"/>
                <w:i w:val="false"/>
                <w:color w:val="000000"/>
                <w:sz w:val="20"/>
              </w:rPr>
              <w:t>
Қасым Қайсенов кенті, 5</w:t>
            </w:r>
            <w:r>
              <w:br/>
            </w:r>
            <w:r>
              <w:rPr>
                <w:rFonts w:ascii="Times New Roman"/>
                <w:b w:val="false"/>
                <w:i w:val="false"/>
                <w:color w:val="000000"/>
                <w:sz w:val="20"/>
              </w:rPr>
              <w:t>
ulanka_z@mail.ru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w:t>
            </w:r>
            <w:r>
              <w:br/>
            </w:r>
            <w:r>
              <w:rPr>
                <w:rFonts w:ascii="Times New Roman"/>
                <w:b w:val="false"/>
                <w:i w:val="false"/>
                <w:color w:val="000000"/>
                <w:sz w:val="20"/>
              </w:rPr>
              <w:t>
2-74-80</w:t>
            </w:r>
          </w:p>
        </w:tc>
        <w:tc>
          <w:tcPr>
            <w:tcW w:w="0" w:type="auto"/>
            <w:vMerge/>
            <w:tcBorders>
              <w:top w:val="nil"/>
              <w:left w:val="single" w:color="cfcfcf" w:sz="5"/>
              <w:bottom w:val="single" w:color="cfcfcf" w:sz="5"/>
              <w:right w:val="single" w:color="cfcfcf" w:sz="5"/>
            </w:tcBorders>
          </w:tcPr>
          <w:p/>
        </w:tc>
      </w:tr>
      <w:tr>
        <w:trPr>
          <w:trHeight w:val="126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w:t>
            </w:r>
            <w:r>
              <w:br/>
            </w:r>
            <w:r>
              <w:rPr>
                <w:rFonts w:ascii="Times New Roman"/>
                <w:b w:val="false"/>
                <w:i w:val="false"/>
                <w:color w:val="000000"/>
                <w:sz w:val="20"/>
              </w:rPr>
              <w:t>
Үржар ауылы,</w:t>
            </w:r>
            <w:r>
              <w:br/>
            </w:r>
            <w:r>
              <w:rPr>
                <w:rFonts w:ascii="Times New Roman"/>
                <w:b w:val="false"/>
                <w:i w:val="false"/>
                <w:color w:val="000000"/>
                <w:sz w:val="20"/>
              </w:rPr>
              <w:t>
Абылайхан даңғылы,</w:t>
            </w:r>
            <w:r>
              <w:br/>
            </w:r>
            <w:r>
              <w:rPr>
                <w:rFonts w:ascii="Times New Roman"/>
                <w:b w:val="false"/>
                <w:i w:val="false"/>
                <w:color w:val="000000"/>
                <w:sz w:val="20"/>
              </w:rPr>
              <w:t>
120 urdjar@mail.ru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w:t>
            </w:r>
            <w:r>
              <w:br/>
            </w:r>
            <w:r>
              <w:rPr>
                <w:rFonts w:ascii="Times New Roman"/>
                <w:b w:val="false"/>
                <w:i w:val="false"/>
                <w:color w:val="000000"/>
                <w:sz w:val="20"/>
              </w:rPr>
              <w:t>
3-45-01</w:t>
            </w:r>
          </w:p>
        </w:tc>
        <w:tc>
          <w:tcPr>
            <w:tcW w:w="0" w:type="auto"/>
            <w:vMerge/>
            <w:tcBorders>
              <w:top w:val="nil"/>
              <w:left w:val="single" w:color="cfcfcf" w:sz="5"/>
              <w:bottom w:val="single" w:color="cfcfcf" w:sz="5"/>
              <w:right w:val="single" w:color="cfcfcf" w:sz="5"/>
            </w:tcBorders>
          </w:tcPr>
          <w:p/>
        </w:tc>
      </w:tr>
      <w:tr>
        <w:trPr>
          <w:trHeight w:val="147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жұмыспен қамту және әлеуметтік бағдарламалар бөлімі</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Шемонаиха ауданы,</w:t>
            </w:r>
            <w:r>
              <w:br/>
            </w:r>
            <w:r>
              <w:rPr>
                <w:rFonts w:ascii="Times New Roman"/>
                <w:b w:val="false"/>
                <w:i w:val="false"/>
                <w:color w:val="000000"/>
                <w:sz w:val="20"/>
              </w:rPr>
              <w:t>
Шемонаиха қаласы,</w:t>
            </w:r>
            <w:r>
              <w:br/>
            </w:r>
            <w:r>
              <w:rPr>
                <w:rFonts w:ascii="Times New Roman"/>
                <w:b w:val="false"/>
                <w:i w:val="false"/>
                <w:color w:val="000000"/>
                <w:sz w:val="20"/>
              </w:rPr>
              <w:t>
Жастар көшесі, 19</w:t>
            </w:r>
            <w:r>
              <w:br/>
            </w:r>
            <w:r>
              <w:rPr>
                <w:rFonts w:ascii="Times New Roman"/>
                <w:b w:val="false"/>
                <w:i w:val="false"/>
                <w:color w:val="000000"/>
                <w:sz w:val="20"/>
              </w:rPr>
              <w:t>
Shem_sob@mail.ru</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w:t>
            </w:r>
            <w:r>
              <w:br/>
            </w:r>
            <w:r>
              <w:rPr>
                <w:rFonts w:ascii="Times New Roman"/>
                <w:b w:val="false"/>
                <w:i w:val="false"/>
                <w:color w:val="000000"/>
                <w:sz w:val="20"/>
              </w:rPr>
              <w:t>
3-06-22</w:t>
            </w:r>
          </w:p>
        </w:tc>
        <w:tc>
          <w:tcPr>
            <w:tcW w:w="0" w:type="auto"/>
            <w:vMerge/>
            <w:tcBorders>
              <w:top w:val="nil"/>
              <w:left w:val="single" w:color="cfcfcf" w:sz="5"/>
              <w:bottom w:val="single" w:color="cfcfcf" w:sz="5"/>
              <w:right w:val="single" w:color="cfcfcf" w:sz="5"/>
            </w:tcBorders>
          </w:tcPr>
          <w:p/>
        </w:tc>
      </w:tr>
    </w:tbl>
    <w:bookmarkStart w:name="z226" w:id="133"/>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w:t>
      </w:r>
      <w:r>
        <w:br/>
      </w:r>
      <w:r>
        <w:rPr>
          <w:rFonts w:ascii="Times New Roman"/>
          <w:b w:val="false"/>
          <w:i w:val="false"/>
          <w:color w:val="000000"/>
          <w:sz w:val="28"/>
        </w:rPr>
        <w:t>
оларға құжаттарды ресімдеу» мемлекеттік</w:t>
      </w:r>
      <w:r>
        <w:br/>
      </w:r>
      <w:r>
        <w:rPr>
          <w:rFonts w:ascii="Times New Roman"/>
          <w:b w:val="false"/>
          <w:i w:val="false"/>
          <w:color w:val="000000"/>
          <w:sz w:val="28"/>
        </w:rPr>
        <w:t>
қызмет регламентіне 2 қосымша</w:t>
      </w:r>
    </w:p>
    <w:bookmarkEnd w:id="133"/>
    <w:p>
      <w:pPr>
        <w:spacing w:after="0"/>
        <w:ind w:left="0"/>
        <w:jc w:val="left"/>
      </w:pPr>
      <w:r>
        <w:rPr>
          <w:rFonts w:ascii="Times New Roman"/>
          <w:b/>
          <w:i w:val="false"/>
          <w:color w:val="000000"/>
        </w:rPr>
        <w:t xml:space="preserve"> Шығыс Қазақстан облысының халыққа қызмет көрсету</w:t>
      </w:r>
      <w:r>
        <w:br/>
      </w:r>
      <w:r>
        <w:rPr>
          <w:rFonts w:ascii="Times New Roman"/>
          <w:b/>
          <w:i w:val="false"/>
          <w:color w:val="000000"/>
        </w:rPr>
        <w:t>
орталықтарының мекенжайлары мен жұмыс кестелері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627"/>
        <w:gridCol w:w="3451"/>
        <w:gridCol w:w="3763"/>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атауы (филиалдары, өкілдіктері)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 (код)</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8-7232-224803</w:t>
            </w:r>
            <w:r>
              <w:br/>
            </w:r>
            <w:r>
              <w:rPr>
                <w:rFonts w:ascii="Times New Roman"/>
                <w:b w:val="false"/>
                <w:i w:val="false"/>
                <w:color w:val="000000"/>
                <w:sz w:val="20"/>
              </w:rPr>
              <w:t>
8-7232-289467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Сәтпаев көшесі, 20/1 үй</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8-7232-60-39-22</w:t>
            </w:r>
            <w:r>
              <w:br/>
            </w:r>
            <w:r>
              <w:rPr>
                <w:rFonts w:ascii="Times New Roman"/>
                <w:b w:val="false"/>
                <w:i w:val="false"/>
                <w:color w:val="000000"/>
                <w:sz w:val="20"/>
              </w:rPr>
              <w:t>
8-7232-60-39-20</w:t>
            </w:r>
            <w:r>
              <w:br/>
            </w:r>
            <w:r>
              <w:rPr>
                <w:rFonts w:ascii="Times New Roman"/>
                <w:b w:val="false"/>
                <w:i w:val="false"/>
                <w:color w:val="000000"/>
                <w:sz w:val="20"/>
              </w:rPr>
              <w:t>
8-7232-60-39-06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Өскемен бөлімінің Меновное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Меновное кенті, М. Горький көшесі, 11а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8-7232-57-48-43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Казақстан көшесі, 99/1 үй</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8-7232-57-83-88</w:t>
            </w:r>
            <w:r>
              <w:br/>
            </w:r>
            <w:r>
              <w:rPr>
                <w:rFonts w:ascii="Times New Roman"/>
                <w:b w:val="false"/>
                <w:i w:val="false"/>
                <w:color w:val="000000"/>
                <w:sz w:val="20"/>
              </w:rPr>
              <w:t>
8-7232-55-28-73</w:t>
            </w:r>
            <w:r>
              <w:br/>
            </w:r>
            <w:r>
              <w:rPr>
                <w:rFonts w:ascii="Times New Roman"/>
                <w:b w:val="false"/>
                <w:i w:val="false"/>
                <w:color w:val="000000"/>
                <w:sz w:val="20"/>
              </w:rPr>
              <w:t>
8-7232-22-81-37</w:t>
            </w:r>
            <w:r>
              <w:br/>
            </w:r>
            <w:r>
              <w:rPr>
                <w:rFonts w:ascii="Times New Roman"/>
                <w:b w:val="false"/>
                <w:i w:val="false"/>
                <w:color w:val="000000"/>
                <w:sz w:val="20"/>
              </w:rPr>
              <w:t>
8-7232-55-29-73</w:t>
            </w:r>
            <w:r>
              <w:br/>
            </w:r>
            <w:r>
              <w:rPr>
                <w:rFonts w:ascii="Times New Roman"/>
                <w:b w:val="false"/>
                <w:i w:val="false"/>
                <w:color w:val="000000"/>
                <w:sz w:val="20"/>
              </w:rPr>
              <w:t>
8-7232-22-80-48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Өскемен бөлімінің Жаңа Согра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Жаңа Согра кенті, Менделеев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8-7232-51-61-16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Глубокое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Попович көшесі, 22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8-72331-2-23-35</w:t>
            </w:r>
            <w:r>
              <w:br/>
            </w:r>
            <w:r>
              <w:rPr>
                <w:rFonts w:ascii="Times New Roman"/>
                <w:b w:val="false"/>
                <w:i w:val="false"/>
                <w:color w:val="000000"/>
                <w:sz w:val="20"/>
              </w:rPr>
              <w:t>
8-72331-2-29-61</w:t>
            </w:r>
            <w:r>
              <w:br/>
            </w:r>
            <w:r>
              <w:rPr>
                <w:rFonts w:ascii="Times New Roman"/>
                <w:b w:val="false"/>
                <w:i w:val="false"/>
                <w:color w:val="000000"/>
                <w:sz w:val="20"/>
              </w:rPr>
              <w:t>
8-72331-2-30-13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Зайсан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Жангельдин көшесі, 52а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8-72340-2-67-81</w:t>
            </w:r>
            <w:r>
              <w:br/>
            </w:r>
            <w:r>
              <w:rPr>
                <w:rFonts w:ascii="Times New Roman"/>
                <w:b w:val="false"/>
                <w:i w:val="false"/>
                <w:color w:val="000000"/>
                <w:sz w:val="20"/>
              </w:rPr>
              <w:t>
8-72340-2-19-09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Стахановский көшесі, 39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8-72335-6-02-39</w:t>
            </w:r>
            <w:r>
              <w:br/>
            </w:r>
            <w:r>
              <w:rPr>
                <w:rFonts w:ascii="Times New Roman"/>
                <w:b w:val="false"/>
                <w:i w:val="false"/>
                <w:color w:val="000000"/>
                <w:sz w:val="20"/>
              </w:rPr>
              <w:t>
8-72335-6-02-35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Зырян бөлімінің Серебрянск қаласындағы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Серебрянск қаласы, Веденеев көшесі, 14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8-72335-2-17-50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Үлкен-Нарын ауылы, Абылайхан көшесі, 96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8-72341-2-23-60</w:t>
            </w:r>
            <w:r>
              <w:br/>
            </w:r>
            <w:r>
              <w:rPr>
                <w:rFonts w:ascii="Times New Roman"/>
                <w:b w:val="false"/>
                <w:i w:val="false"/>
                <w:color w:val="000000"/>
                <w:sz w:val="20"/>
              </w:rPr>
              <w:t>
8-72341-2-23-61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Катонқарағай бөлімінің Катон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ауылы, Жанпейісов көшесі, 19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8-72342-2-21-07</w:t>
            </w:r>
            <w:r>
              <w:br/>
            </w:r>
            <w:r>
              <w:rPr>
                <w:rFonts w:ascii="Times New Roman"/>
                <w:b w:val="false"/>
                <w:i w:val="false"/>
                <w:color w:val="000000"/>
                <w:sz w:val="20"/>
              </w:rPr>
              <w:t>
8-72342-2-21-06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Б.Момышұлы көшесі, 77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8-72339-2-13-10</w:t>
            </w:r>
            <w:r>
              <w:br/>
            </w:r>
            <w:r>
              <w:rPr>
                <w:rFonts w:ascii="Times New Roman"/>
                <w:b w:val="false"/>
                <w:i w:val="false"/>
                <w:color w:val="000000"/>
                <w:sz w:val="20"/>
              </w:rPr>
              <w:t>
8-72339-2-19-69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Күршім бөлімінің Теректі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ауылы, Крахмаль көшесі, 67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8-72343-2-16-31</w:t>
            </w:r>
            <w:r>
              <w:br/>
            </w:r>
            <w:r>
              <w:rPr>
                <w:rFonts w:ascii="Times New Roman"/>
                <w:b w:val="false"/>
                <w:i w:val="false"/>
                <w:color w:val="000000"/>
                <w:sz w:val="20"/>
              </w:rPr>
              <w:t>
8-72343-2-16-95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Риддер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Семей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8-72336-4-62-62</w:t>
            </w:r>
            <w:r>
              <w:br/>
            </w:r>
            <w:r>
              <w:rPr>
                <w:rFonts w:ascii="Times New Roman"/>
                <w:b w:val="false"/>
                <w:i w:val="false"/>
                <w:color w:val="000000"/>
                <w:sz w:val="20"/>
              </w:rPr>
              <w:t>
8-72336-4-42-02</w:t>
            </w:r>
            <w:r>
              <w:br/>
            </w:r>
            <w:r>
              <w:rPr>
                <w:rFonts w:ascii="Times New Roman"/>
                <w:b w:val="false"/>
                <w:i w:val="false"/>
                <w:color w:val="000000"/>
                <w:sz w:val="20"/>
              </w:rPr>
              <w:t>
8-72336-4-46-64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Көбеков көшесі, 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8-72346-2-24-96</w:t>
            </w:r>
            <w:r>
              <w:br/>
            </w:r>
            <w:r>
              <w:rPr>
                <w:rFonts w:ascii="Times New Roman"/>
                <w:b w:val="false"/>
                <w:i w:val="false"/>
                <w:color w:val="000000"/>
                <w:sz w:val="20"/>
              </w:rPr>
              <w:t>
8-72346-2-25-03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Ақжар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Дәулетбай көшесі, 45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8-72344-2-01-22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Тарбағатай бөлімінің Тұғыл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ауылы, Желтоқсан көшесі, 32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8-72346-2-17-97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Қайсенов кенті, 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8-72338-2-78-96</w:t>
            </w:r>
            <w:r>
              <w:br/>
            </w:r>
            <w:r>
              <w:rPr>
                <w:rFonts w:ascii="Times New Roman"/>
                <w:b w:val="false"/>
                <w:i w:val="false"/>
                <w:color w:val="000000"/>
                <w:sz w:val="20"/>
              </w:rPr>
              <w:t>
8-72338-2-71-68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Бозанбай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 ауылы, Ленин көшесі, 34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8-72338-2-10-20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Ұлан бөлімінің Таврия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 ауылы, Қайсенов көшесі, 25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8-72334-2-12-56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3-шағын аудан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8-72332-3-41-00</w:t>
            </w:r>
            <w:r>
              <w:br/>
            </w:r>
            <w:r>
              <w:rPr>
                <w:rFonts w:ascii="Times New Roman"/>
                <w:b w:val="false"/>
                <w:i w:val="false"/>
                <w:color w:val="000000"/>
                <w:sz w:val="20"/>
              </w:rPr>
              <w:t>
8-72332-3-42-07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Усть-Таловка кентінің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кенті, Школьный көшесі, 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8-72332-3-06-22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Шемонаиха бөлімінің Первомай кентінің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кенті, Металлургтер көшесі, 19а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8-72332-72-185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1 Семей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408 - квартал көшесі, 21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8-7222-33-57-97</w:t>
            </w:r>
            <w:r>
              <w:br/>
            </w:r>
            <w:r>
              <w:rPr>
                <w:rFonts w:ascii="Times New Roman"/>
                <w:b w:val="false"/>
                <w:i w:val="false"/>
                <w:color w:val="000000"/>
                <w:sz w:val="20"/>
              </w:rPr>
              <w:t>
8-7222-34-24-56</w:t>
            </w:r>
            <w:r>
              <w:br/>
            </w:r>
            <w:r>
              <w:rPr>
                <w:rFonts w:ascii="Times New Roman"/>
                <w:b w:val="false"/>
                <w:i w:val="false"/>
                <w:color w:val="000000"/>
                <w:sz w:val="20"/>
              </w:rPr>
              <w:t>
8-7222-33-55-05</w:t>
            </w:r>
            <w:r>
              <w:br/>
            </w:r>
            <w:r>
              <w:rPr>
                <w:rFonts w:ascii="Times New Roman"/>
                <w:b w:val="false"/>
                <w:i w:val="false"/>
                <w:color w:val="000000"/>
                <w:sz w:val="20"/>
              </w:rPr>
              <w:t>
8-7222-34-87-71</w:t>
            </w:r>
            <w:r>
              <w:br/>
            </w:r>
            <w:r>
              <w:rPr>
                <w:rFonts w:ascii="Times New Roman"/>
                <w:b w:val="false"/>
                <w:i w:val="false"/>
                <w:color w:val="000000"/>
                <w:sz w:val="20"/>
              </w:rPr>
              <w:t>
8-7222-33-55-22</w:t>
            </w:r>
            <w:r>
              <w:br/>
            </w:r>
            <w:r>
              <w:rPr>
                <w:rFonts w:ascii="Times New Roman"/>
                <w:b w:val="false"/>
                <w:i w:val="false"/>
                <w:color w:val="000000"/>
                <w:sz w:val="20"/>
              </w:rPr>
              <w:t>
8-7222-33-55-93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 2 Семей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Найманбаев көшесі, 161а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8-7222-52-69-29</w:t>
            </w:r>
            <w:r>
              <w:br/>
            </w:r>
            <w:r>
              <w:rPr>
                <w:rFonts w:ascii="Times New Roman"/>
                <w:b w:val="false"/>
                <w:i w:val="false"/>
                <w:color w:val="000000"/>
                <w:sz w:val="20"/>
              </w:rPr>
              <w:t>
8-7222-52-69-83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Абай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Құнанбаев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8-72252-2-22-64</w:t>
            </w:r>
            <w:r>
              <w:br/>
            </w:r>
            <w:r>
              <w:rPr>
                <w:rFonts w:ascii="Times New Roman"/>
                <w:b w:val="false"/>
                <w:i w:val="false"/>
                <w:color w:val="000000"/>
                <w:sz w:val="20"/>
              </w:rPr>
              <w:t>
8-72252-9-23-39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Дүйсенов көшесі, 84</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8-72237-5-24-32</w:t>
            </w:r>
            <w:r>
              <w:br/>
            </w:r>
            <w:r>
              <w:rPr>
                <w:rFonts w:ascii="Times New Roman"/>
                <w:b w:val="false"/>
                <w:i w:val="false"/>
                <w:color w:val="000000"/>
                <w:sz w:val="20"/>
              </w:rPr>
              <w:t>
8-72237-3-29-48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Баршатас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Баршатас ауылы, Абылайхан көшесі, 12А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8-72237-2-14-92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Аягөз бөлімінің Ақтоғай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кенті, Маметов көшесі, 7</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8-72237-3-50-08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Бесқарағай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2А</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8-72236-34-34-72</w:t>
            </w:r>
            <w:r>
              <w:br/>
            </w:r>
            <w:r>
              <w:rPr>
                <w:rFonts w:ascii="Times New Roman"/>
                <w:b w:val="false"/>
                <w:i w:val="false"/>
                <w:color w:val="000000"/>
                <w:sz w:val="20"/>
              </w:rPr>
              <w:t>
8-72236-9-06-30</w:t>
            </w:r>
          </w:p>
        </w:tc>
      </w:tr>
      <w:tr>
        <w:trPr>
          <w:trHeight w:val="124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8-72351-2-20-48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Жезкент кентіндегі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Жезкент кенті, Дружба көшесі, 1</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8-72351-2-58-02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Бородулиха бөлімінің Жаңа Шүлбі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Шүлбі ауылы, Комаров көшесі, 30</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8-72351-4-18-80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Достық көшесі, 98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8-72347-6-54-00</w:t>
            </w:r>
            <w:r>
              <w:br/>
            </w:r>
            <w:r>
              <w:rPr>
                <w:rFonts w:ascii="Times New Roman"/>
                <w:b w:val="false"/>
                <w:i w:val="false"/>
                <w:color w:val="000000"/>
                <w:sz w:val="20"/>
              </w:rPr>
              <w:t>
8-72347-2-13-16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Жарма бөлімінің Шар қаласындағы бөлімшесінде</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 қаласы, Ленин көшесі, 123</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8-72345-2-27-07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Курчатов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12</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8-72251-2-21-66</w:t>
            </w:r>
            <w:r>
              <w:br/>
            </w:r>
            <w:r>
              <w:rPr>
                <w:rFonts w:ascii="Times New Roman"/>
                <w:b w:val="false"/>
                <w:i w:val="false"/>
                <w:color w:val="000000"/>
                <w:sz w:val="20"/>
              </w:rPr>
              <w:t>
8-72251-2-57-53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8-72348-2-21-71</w:t>
            </w:r>
            <w:r>
              <w:br/>
            </w:r>
            <w:r>
              <w:rPr>
                <w:rFonts w:ascii="Times New Roman"/>
                <w:b w:val="false"/>
                <w:i w:val="false"/>
                <w:color w:val="000000"/>
                <w:sz w:val="20"/>
              </w:rPr>
              <w:t>
8-72348-2-11-94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Көкпекті бөлімінің Самар ауылындағы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Самар ауылы, Горохов көшесі, 56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8-72348-2-56-34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116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8-72230-2-19-85</w:t>
            </w:r>
            <w:r>
              <w:br/>
            </w:r>
            <w:r>
              <w:rPr>
                <w:rFonts w:ascii="Times New Roman"/>
                <w:b w:val="false"/>
                <w:i w:val="false"/>
                <w:color w:val="000000"/>
                <w:sz w:val="20"/>
              </w:rPr>
              <w:t>
8-72230-3-34-58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Таскескен ауылының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Таскескен ауылы, Нұрғазин көшесі, 9</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8-72230-3-61-29</w:t>
            </w:r>
            <w:r>
              <w:br/>
            </w:r>
            <w:r>
              <w:rPr>
                <w:rFonts w:ascii="Times New Roman"/>
                <w:b w:val="false"/>
                <w:i w:val="false"/>
                <w:color w:val="000000"/>
                <w:sz w:val="20"/>
              </w:rPr>
              <w:t>
8-72230-3-63-59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бойынша «Халыққа қызмет көрсету орталығы» РМК филиалының Үржар бөлімінің Мақаншы ауылының бөлімшесі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Мақаншы ауылы, Қабанбай көшесі, 6</w:t>
            </w:r>
          </w:p>
        </w:tc>
        <w:tc>
          <w:tcPr>
            <w:tcW w:w="3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8-72239-4-20-22</w:t>
            </w:r>
            <w:r>
              <w:br/>
            </w:r>
            <w:r>
              <w:rPr>
                <w:rFonts w:ascii="Times New Roman"/>
                <w:b w:val="false"/>
                <w:i w:val="false"/>
                <w:color w:val="000000"/>
                <w:sz w:val="20"/>
              </w:rPr>
              <w:t>
8-72239-4-20-23</w:t>
            </w:r>
          </w:p>
        </w:tc>
      </w:tr>
    </w:tbl>
    <w:bookmarkStart w:name="z227" w:id="134"/>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 3 қосымша</w:t>
      </w:r>
    </w:p>
    <w:bookmarkEnd w:id="134"/>
    <w:p>
      <w:pPr>
        <w:spacing w:after="0"/>
        <w:ind w:left="0"/>
        <w:jc w:val="left"/>
      </w:pPr>
      <w:r>
        <w:rPr>
          <w:rFonts w:ascii="Times New Roman"/>
          <w:b/>
          <w:i w:val="false"/>
          <w:color w:val="000000"/>
        </w:rPr>
        <w:t xml:space="preserve"> Әкімшілік әрекеттердiң (рәсімдерің) кезектілігі мен</w:t>
      </w:r>
      <w:r>
        <w:br/>
      </w:r>
      <w:r>
        <w:rPr>
          <w:rFonts w:ascii="Times New Roman"/>
          <w:b/>
          <w:i w:val="false"/>
          <w:color w:val="000000"/>
        </w:rPr>
        <w:t>
өзара іс-қимылдарының кестедегі мәтiндiк сипаттамасы</w:t>
      </w:r>
    </w:p>
    <w:bookmarkStart w:name="z228" w:id="135"/>
    <w:p>
      <w:pPr>
        <w:spacing w:after="0"/>
        <w:ind w:left="0"/>
        <w:jc w:val="left"/>
      </w:pPr>
      <w:r>
        <w:rPr>
          <w:rFonts w:ascii="Times New Roman"/>
          <w:b/>
          <w:i w:val="false"/>
          <w:color w:val="000000"/>
        </w:rPr>
        <w:t xml:space="preserve"> 
1 кесте. ҚФБ әрекеттерінің сипаттамасы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2928"/>
        <w:gridCol w:w="2702"/>
        <w:gridCol w:w="32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r>
      <w:tr>
        <w:trPr>
          <w:trHeight w:val="1305"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r>
      <w:tr>
        <w:trPr>
          <w:trHeight w:val="21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2949"/>
        <w:gridCol w:w="2739"/>
        <w:gridCol w:w="32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ағыны)</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585"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операцияның) және олардың сипаттамалары</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құжаттармен танысу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 болуын тексеруді жүзеге асыру, дәлелді бас тарту дайындау</w:t>
            </w:r>
            <w:r>
              <w:br/>
            </w:r>
            <w:r>
              <w:rPr>
                <w:rFonts w:ascii="Times New Roman"/>
                <w:b w:val="false"/>
                <w:i w:val="false"/>
                <w:color w:val="000000"/>
                <w:sz w:val="20"/>
              </w:rPr>
              <w:t>
</w:t>
            </w:r>
            <w:r>
              <w:rPr>
                <w:rFonts w:ascii="Times New Roman"/>
                <w:b w:val="false"/>
                <w:i w:val="false"/>
                <w:color w:val="000000"/>
                <w:sz w:val="20"/>
              </w:rPr>
              <w:t>немесе хабарлама ресімдеу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қарар жазу үшін жолдау</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жазу, уәкілетті органның маманына</w:t>
            </w:r>
            <w:r>
              <w:br/>
            </w:r>
            <w:r>
              <w:rPr>
                <w:rFonts w:ascii="Times New Roman"/>
                <w:b w:val="false"/>
                <w:i w:val="false"/>
                <w:color w:val="000000"/>
                <w:sz w:val="20"/>
              </w:rPr>
              <w:t>
</w:t>
            </w:r>
            <w:r>
              <w:rPr>
                <w:rFonts w:ascii="Times New Roman"/>
                <w:b w:val="false"/>
                <w:i w:val="false"/>
                <w:color w:val="000000"/>
                <w:sz w:val="20"/>
              </w:rPr>
              <w:t>жіберу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7"/>
        <w:gridCol w:w="2718"/>
        <w:gridCol w:w="3620"/>
        <w:gridCol w:w="2615"/>
      </w:tblGrid>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инспекторы</w:t>
            </w:r>
          </w:p>
        </w:tc>
      </w:tr>
      <w:tr>
        <w:trPr>
          <w:trHeight w:val="309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(үдерістің, рәсімнің, операцияның) және олардың сипаттамалары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немесе мемлекеттік қызмет көрсетуден дәлелді бас тарту туралы шешім қабылдау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Мүгедектерді сурдо-тифлотехникалық және міндетті гигиеналық құралдармен қамтамасыз ету үшін оларға құжаттарды ресімдеу кітабына тіркеу, тұтынушыға дәлелді бас тартуды немесе хабарламаны беру немесе ХҚО-ға тапсыру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хабарламаны беру</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ұйымдастыру-өкім ету шешімі)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дәледі бас тарту берілгені жөнінде қолхат немесе ХҚО-ға тапсыру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дәледі бас тарту берілгені жөнінде қолхат</w:t>
            </w:r>
          </w:p>
        </w:tc>
      </w:tr>
      <w:tr>
        <w:trPr>
          <w:trHeight w:val="30" w:hRule="atLeast"/>
        </w:trPr>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bookmarkStart w:name="z229" w:id="136"/>
    <w:p>
      <w:pPr>
        <w:spacing w:after="0"/>
        <w:ind w:left="0"/>
        <w:jc w:val="left"/>
      </w:pPr>
      <w:r>
        <w:rPr>
          <w:rFonts w:ascii="Times New Roman"/>
          <w:b/>
          <w:i w:val="false"/>
          <w:color w:val="000000"/>
        </w:rPr>
        <w:t xml:space="preserve"> 
2 кесте. Пайдалану нұсқалары. Негізгі үдеріс</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6"/>
        <w:gridCol w:w="4658"/>
        <w:gridCol w:w="3906"/>
      </w:tblGrid>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w:t>
            </w:r>
            <w:r>
              <w:rPr>
                <w:rFonts w:ascii="Times New Roman"/>
                <w:b w:val="false"/>
                <w:i w:val="false"/>
                <w:color w:val="000000"/>
                <w:sz w:val="20"/>
              </w:rPr>
              <w:t>ҚФБ ХҚО инспекторы</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w:t>
            </w:r>
            <w:r>
              <w:rPr>
                <w:rFonts w:ascii="Times New Roman"/>
                <w:b w:val="false"/>
                <w:i w:val="false"/>
                <w:color w:val="000000"/>
                <w:sz w:val="20"/>
              </w:rPr>
              <w:t>ҚФБ Уәкілетті органның маманы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w:t>
            </w:r>
            <w:r>
              <w:rPr>
                <w:rFonts w:ascii="Times New Roman"/>
                <w:b w:val="false"/>
                <w:i w:val="false"/>
                <w:color w:val="000000"/>
                <w:sz w:val="20"/>
              </w:rPr>
              <w:t>ҚФБ Уәкілетті органның басшысы</w:t>
            </w:r>
          </w:p>
        </w:tc>
      </w:tr>
      <w:tr>
        <w:trPr>
          <w:trHeight w:val="30"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w:t>
            </w:r>
            <w:r>
              <w:br/>
            </w:r>
            <w:r>
              <w:rPr>
                <w:rFonts w:ascii="Times New Roman"/>
                <w:b w:val="false"/>
                <w:i w:val="false"/>
                <w:color w:val="000000"/>
                <w:sz w:val="20"/>
              </w:rPr>
              <w:t>
</w:t>
            </w:r>
            <w:r>
              <w:rPr>
                <w:rFonts w:ascii="Times New Roman"/>
                <w:b w:val="false"/>
                <w:i w:val="false"/>
                <w:color w:val="000000"/>
                <w:sz w:val="20"/>
              </w:rPr>
              <w:t>өтініштерді тіркеу, құжаттарды уәкілетті органға жолдау</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ХҚО-дан немесе тұтынушыдан өтініш қабылдау, тіркеу, өтінішті уәкілетті органның басшысына жолдау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Орындау үшін жауапты орындаушыны анықтау, қарар жазу</w:t>
            </w:r>
          </w:p>
        </w:tc>
      </w:tr>
      <w:tr>
        <w:trPr>
          <w:trHeight w:val="30" w:hRule="atLeast"/>
        </w:trPr>
        <w:tc>
          <w:tcPr>
            <w:tcW w:w="4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Өтінішті қарап, танысу, хабарлама дайындау</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Хабарламаға қол қою</w:t>
            </w:r>
          </w:p>
        </w:tc>
      </w:tr>
      <w:tr>
        <w:trPr>
          <w:trHeight w:val="1845"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Хабарламаны мүгедектерді сурдо-тифлотехникалық құралдармен және міндетті гигиеналық құралдармен қамтамасыз ету үшін оларға құжаттарды ресімдеу кітабына тіркеу</w:t>
            </w:r>
          </w:p>
        </w:tc>
        <w:tc>
          <w:tcPr>
            <w:tcW w:w="3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Хабарламаны ХҚО-ға тапсыру немесе тұтынушыға беру</w:t>
            </w:r>
          </w:p>
        </w:tc>
        <w:tc>
          <w:tcPr>
            <w:tcW w:w="0" w:type="auto"/>
            <w:vMerge/>
            <w:tcBorders>
              <w:top w:val="nil"/>
              <w:left w:val="single" w:color="cfcfcf" w:sz="5"/>
              <w:bottom w:val="single" w:color="cfcfcf" w:sz="5"/>
              <w:right w:val="single" w:color="cfcfcf" w:sz="5"/>
            </w:tcBorders>
          </w:tcPr>
          <w:p/>
        </w:tc>
      </w:tr>
      <w:tr>
        <w:trPr>
          <w:trHeight w:val="1845" w:hRule="atLeast"/>
        </w:trPr>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w:t>
            </w:r>
            <w:r>
              <w:rPr>
                <w:rFonts w:ascii="Times New Roman"/>
                <w:b w:val="false"/>
                <w:i w:val="false"/>
                <w:color w:val="000000"/>
                <w:sz w:val="20"/>
              </w:rPr>
              <w:t>Хабарламаны тұтынушыға ХҚО-ға беру</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30" w:id="137"/>
    <w:p>
      <w:pPr>
        <w:spacing w:after="0"/>
        <w:ind w:left="0"/>
        <w:jc w:val="left"/>
      </w:pPr>
      <w:r>
        <w:rPr>
          <w:rFonts w:ascii="Times New Roman"/>
          <w:b/>
          <w:i w:val="false"/>
          <w:color w:val="000000"/>
        </w:rPr>
        <w:t xml:space="preserve"> 
3 кесте Пайдалану нұсқалары. Баламалы үдеріс</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0"/>
        <w:gridCol w:w="4517"/>
        <w:gridCol w:w="4173"/>
      </w:tblGrid>
      <w:tr>
        <w:trPr>
          <w:trHeight w:val="120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ХҚО инспекторы</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Уәкілетті органның маманы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w:t>
            </w:r>
            <w:r>
              <w:br/>
            </w:r>
            <w:r>
              <w:rPr>
                <w:rFonts w:ascii="Times New Roman"/>
                <w:b w:val="false"/>
                <w:i w:val="false"/>
                <w:color w:val="000000"/>
                <w:sz w:val="20"/>
              </w:rPr>
              <w:t>
</w:t>
            </w: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w:t>
            </w:r>
            <w:r>
              <w:br/>
            </w:r>
            <w:r>
              <w:rPr>
                <w:rFonts w:ascii="Times New Roman"/>
                <w:b w:val="false"/>
                <w:i w:val="false"/>
                <w:color w:val="000000"/>
                <w:sz w:val="20"/>
              </w:rPr>
              <w:t>
</w:t>
            </w:r>
            <w:r>
              <w:rPr>
                <w:rFonts w:ascii="Times New Roman"/>
                <w:b w:val="false"/>
                <w:i w:val="false"/>
                <w:color w:val="000000"/>
                <w:sz w:val="20"/>
              </w:rPr>
              <w:t>өтініштерді тіркеу, құжаттарды уәкілетті органға жолдау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Орталықтан немесе тұтынушыдан өтініш қабылдау, тіркеу, өтінішті уәкілетті органның басшысына жолдау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Орындау үшін жауапты орындаушыны анықтау, қарар жазу</w:t>
            </w:r>
          </w:p>
        </w:tc>
      </w:tr>
      <w:tr>
        <w:trPr>
          <w:trHeight w:val="30" w:hRule="atLeast"/>
        </w:trPr>
        <w:tc>
          <w:tcPr>
            <w:tcW w:w="4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Өтінішті қарау. Дәлелді бас тарту дайындау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Дәлелді бас тартуға қол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Дәлелді бас тартуды ХҚО-ға тапсыру немесе тұтынушыға беру</w:t>
            </w:r>
          </w:p>
        </w:tc>
        <w:tc>
          <w:tcPr>
            <w:tcW w:w="4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Дәлелді бас тартуды тұтынушыға ХҚО-ға беру</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bookmarkStart w:name="z231" w:id="138"/>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 4 қосымша</w:t>
      </w:r>
    </w:p>
    <w:bookmarkEnd w:id="138"/>
    <w:p>
      <w:pPr>
        <w:spacing w:after="0"/>
        <w:ind w:left="0"/>
        <w:jc w:val="left"/>
      </w:pPr>
      <w:r>
        <w:rPr>
          <w:rFonts w:ascii="Times New Roman"/>
          <w:b/>
          <w:i w:val="false"/>
          <w:color w:val="000000"/>
        </w:rPr>
        <w:t xml:space="preserve"> Мемлекеттiк қызмет көрсету үдерiсiнде ҚФБ әкімшілік</w:t>
      </w:r>
      <w:r>
        <w:br/>
      </w:r>
      <w:r>
        <w:rPr>
          <w:rFonts w:ascii="Times New Roman"/>
          <w:b/>
          <w:i w:val="false"/>
          <w:color w:val="000000"/>
        </w:rPr>
        <w:t>
әрекеттерінің қисынды реттілігі арасындағы өзара</w:t>
      </w:r>
      <w:r>
        <w:br/>
      </w:r>
      <w:r>
        <w:rPr>
          <w:rFonts w:ascii="Times New Roman"/>
          <w:b/>
          <w:i w:val="false"/>
          <w:color w:val="000000"/>
        </w:rPr>
        <w:t>
байланысты көрсететiн сұлба</w:t>
      </w:r>
    </w:p>
    <w:p>
      <w:pPr>
        <w:spacing w:after="0"/>
        <w:ind w:left="0"/>
        <w:jc w:val="both"/>
      </w:pPr>
      <w:r>
        <w:drawing>
          <wp:inline distT="0" distB="0" distL="0" distR="0">
            <wp:extent cx="70739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73900" cy="6870700"/>
                    </a:xfrm>
                    <a:prstGeom prst="rect">
                      <a:avLst/>
                    </a:prstGeom>
                  </pic:spPr>
                </pic:pic>
              </a:graphicData>
            </a:graphic>
          </wp:inline>
        </w:drawing>
      </w:r>
    </w:p>
    <w:bookmarkStart w:name="z232" w:id="139"/>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 5 қосымша</w:t>
      </w:r>
    </w:p>
    <w:bookmarkEnd w:id="139"/>
    <w:p>
      <w:pPr>
        <w:spacing w:after="0"/>
        <w:ind w:left="0"/>
        <w:jc w:val="both"/>
      </w:pPr>
      <w:r>
        <w:rPr>
          <w:rFonts w:ascii="Times New Roman"/>
          <w:b w:val="false"/>
          <w:i w:val="false"/>
          <w:color w:val="000000"/>
          <w:sz w:val="28"/>
        </w:rPr>
        <w:t>Аудандық (қалалық) жұмыспен қамту және</w:t>
      </w:r>
      <w:r>
        <w:br/>
      </w:r>
      <w:r>
        <w:rPr>
          <w:rFonts w:ascii="Times New Roman"/>
          <w:b w:val="false"/>
          <w:i w:val="false"/>
          <w:color w:val="000000"/>
          <w:sz w:val="28"/>
        </w:rPr>
        <w:t xml:space="preserve">
әлеуметтік бағдарламалар бөлімінің    </w:t>
      </w:r>
      <w:r>
        <w:br/>
      </w:r>
      <w:r>
        <w:rPr>
          <w:rFonts w:ascii="Times New Roman"/>
          <w:b w:val="false"/>
          <w:i w:val="false"/>
          <w:color w:val="000000"/>
          <w:sz w:val="28"/>
        </w:rPr>
        <w:t>
бастығы</w:t>
      </w:r>
      <w:r>
        <w:br/>
      </w:r>
      <w:r>
        <w:rPr>
          <w:rFonts w:ascii="Times New Roman"/>
          <w:b w:val="false"/>
          <w:i w:val="false"/>
          <w:color w:val="000000"/>
          <w:sz w:val="28"/>
        </w:rPr>
        <w:t>
____ топ мүгедегі, мүгедек бала өкілінен</w:t>
      </w:r>
      <w:r>
        <w:br/>
      </w:r>
      <w:r>
        <w:rPr>
          <w:rFonts w:ascii="Times New Roman"/>
          <w:b w:val="false"/>
          <w:i w:val="false"/>
          <w:color w:val="000000"/>
          <w:sz w:val="28"/>
        </w:rPr>
        <w:t>
</w:t>
      </w:r>
      <w:r>
        <w:rPr>
          <w:rFonts w:ascii="Times New Roman"/>
          <w:b w:val="false"/>
          <w:i/>
          <w:color w:val="000000"/>
          <w:sz w:val="28"/>
        </w:rPr>
        <w:t xml:space="preserve">(керектісін сызу және толтыру)          </w:t>
      </w:r>
      <w:r>
        <w:br/>
      </w:r>
      <w:r>
        <w:rPr>
          <w:rFonts w:ascii="Times New Roman"/>
          <w:b w:val="false"/>
          <w:i w:val="false"/>
          <w:color w:val="000000"/>
          <w:sz w:val="28"/>
        </w:rPr>
        <w:t>
Мүгедектің, мүгедек бала өкілінің т.а.ә.</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Мүгедектің, өкілдің  жеке куәлігінің  </w:t>
      </w:r>
      <w:r>
        <w:br/>
      </w:r>
      <w:r>
        <w:rPr>
          <w:rFonts w:ascii="Times New Roman"/>
          <w:b w:val="false"/>
          <w:i w:val="false"/>
          <w:color w:val="000000"/>
          <w:sz w:val="28"/>
        </w:rPr>
        <w:t>
№ ______________________________________</w:t>
      </w:r>
      <w:r>
        <w:br/>
      </w:r>
      <w:r>
        <w:rPr>
          <w:rFonts w:ascii="Times New Roman"/>
          <w:b w:val="false"/>
          <w:i w:val="false"/>
          <w:color w:val="000000"/>
          <w:sz w:val="28"/>
        </w:rPr>
        <w:t>
_______________________________ берілген</w:t>
      </w:r>
      <w:r>
        <w:br/>
      </w:r>
      <w:r>
        <w:rPr>
          <w:rFonts w:ascii="Times New Roman"/>
          <w:b w:val="false"/>
          <w:i w:val="false"/>
          <w:color w:val="000000"/>
          <w:sz w:val="28"/>
        </w:rPr>
        <w:t>
мүгедек баланың туған күні______________</w:t>
      </w:r>
      <w:r>
        <w:br/>
      </w:r>
      <w:r>
        <w:rPr>
          <w:rFonts w:ascii="Times New Roman"/>
          <w:b w:val="false"/>
          <w:i w:val="false"/>
          <w:color w:val="000000"/>
          <w:sz w:val="28"/>
        </w:rPr>
        <w:t>
тууы туралы куәлігінің №________________</w:t>
      </w:r>
      <w:r>
        <w:br/>
      </w:r>
      <w:r>
        <w:rPr>
          <w:rFonts w:ascii="Times New Roman"/>
          <w:b w:val="false"/>
          <w:i w:val="false"/>
          <w:color w:val="000000"/>
          <w:sz w:val="28"/>
        </w:rPr>
        <w:t>
тұрғылықты мекенжайы ___________________</w:t>
      </w:r>
      <w:r>
        <w:br/>
      </w:r>
      <w:r>
        <w:rPr>
          <w:rFonts w:ascii="Times New Roman"/>
          <w:b w:val="false"/>
          <w:i w:val="false"/>
          <w:color w:val="000000"/>
          <w:sz w:val="28"/>
        </w:rPr>
        <w:t>
________________________________________</w:t>
      </w:r>
      <w:r>
        <w:br/>
      </w:r>
      <w:r>
        <w:rPr>
          <w:rFonts w:ascii="Times New Roman"/>
          <w:b w:val="false"/>
          <w:i w:val="false"/>
          <w:color w:val="000000"/>
          <w:sz w:val="28"/>
        </w:rPr>
        <w:t>
телефон 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мүгедек баламды (керектісінің астын сызу)</w:t>
      </w:r>
      <w:r>
        <w:br/>
      </w:r>
      <w:r>
        <w:rPr>
          <w:rFonts w:ascii="Times New Roman"/>
          <w:b w:val="false"/>
          <w:i w:val="false"/>
          <w:color w:val="000000"/>
          <w:sz w:val="28"/>
        </w:rPr>
        <w:t>
сурдотифло-техникалық және міндетті гигиеналық құралдармен қамтамасыз</w:t>
      </w:r>
      <w:r>
        <w:br/>
      </w:r>
      <w:r>
        <w:rPr>
          <w:rFonts w:ascii="Times New Roman"/>
          <w:b w:val="false"/>
          <w:i w:val="false"/>
          <w:color w:val="000000"/>
          <w:sz w:val="28"/>
        </w:rPr>
        <w:t>
етуіңізді сұраймын _________________________________________</w:t>
      </w:r>
      <w:r>
        <w:br/>
      </w:r>
      <w:r>
        <w:rPr>
          <w:rFonts w:ascii="Times New Roman"/>
          <w:b w:val="false"/>
          <w:i w:val="false"/>
          <w:color w:val="000000"/>
          <w:sz w:val="28"/>
        </w:rPr>
        <w:t>
</w:t>
      </w:r>
      <w:r>
        <w:rPr>
          <w:rFonts w:ascii="Times New Roman"/>
          <w:b w:val="false"/>
          <w:i/>
          <w:color w:val="000000"/>
          <w:sz w:val="28"/>
        </w:rPr>
        <w:t>                               (керектісінің астын сызу)</w:t>
      </w:r>
      <w:r>
        <w:br/>
      </w:r>
      <w:r>
        <w:rPr>
          <w:rFonts w:ascii="Times New Roman"/>
          <w:b w:val="false"/>
          <w:i w:val="false"/>
          <w:color w:val="000000"/>
          <w:sz w:val="28"/>
        </w:rPr>
        <w:t>
Келесі құжаттардың көшірмелерін ұсынамын:</w:t>
      </w:r>
      <w:r>
        <w:br/>
      </w:r>
      <w:r>
        <w:rPr>
          <w:rFonts w:ascii="Times New Roman"/>
          <w:b w:val="false"/>
          <w:i w:val="false"/>
          <w:color w:val="000000"/>
          <w:sz w:val="28"/>
        </w:rPr>
        <w:t>
1.__________________________________________________________</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3.__________________________________________________________</w:t>
      </w:r>
      <w:r>
        <w:br/>
      </w:r>
      <w:r>
        <w:rPr>
          <w:rFonts w:ascii="Times New Roman"/>
          <w:b w:val="false"/>
          <w:i w:val="false"/>
          <w:color w:val="000000"/>
          <w:sz w:val="28"/>
        </w:rPr>
        <w:t>
4.__________________________________________________________</w:t>
      </w:r>
    </w:p>
    <w:p>
      <w:pPr>
        <w:spacing w:after="0"/>
        <w:ind w:left="0"/>
        <w:jc w:val="both"/>
      </w:pPr>
      <w:r>
        <w:rPr>
          <w:rFonts w:ascii="Times New Roman"/>
          <w:b w:val="false"/>
          <w:i w:val="false"/>
          <w:color w:val="000000"/>
          <w:sz w:val="28"/>
        </w:rPr>
        <w:t>20__ ж. «__» 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өтініш берушінің немесе өтініш берген сенімді өкілдің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жыртылмалы талон)</w:t>
      </w:r>
      <w:r>
        <w:rPr>
          <w:rFonts w:ascii="Times New Roman"/>
          <w:b w:val="false"/>
          <w:i w:val="false"/>
          <w:color w:val="000000"/>
          <w:sz w:val="28"/>
        </w:rPr>
        <w:t> </w:t>
      </w:r>
    </w:p>
    <w:p>
      <w:pPr>
        <w:spacing w:after="0"/>
        <w:ind w:left="0"/>
        <w:jc w:val="left"/>
      </w:pPr>
      <w:r>
        <w:rPr>
          <w:rFonts w:ascii="Times New Roman"/>
          <w:b/>
          <w:i w:val="false"/>
          <w:color w:val="000000"/>
        </w:rPr>
        <w:t xml:space="preserve"> Жыртылмалы талон</w:t>
      </w:r>
    </w:p>
    <w:p>
      <w:pPr>
        <w:spacing w:after="0"/>
        <w:ind w:left="0"/>
        <w:jc w:val="both"/>
      </w:pPr>
      <w:r>
        <w:rPr>
          <w:rFonts w:ascii="Times New Roman"/>
          <w:b w:val="false"/>
          <w:i w:val="false"/>
          <w:color w:val="000000"/>
          <w:sz w:val="28"/>
        </w:rPr>
        <w:t>Өтінішті қабылдады: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(құжаттарды қабылдаған адамның т.а.ә., лауазымы)</w:t>
      </w:r>
    </w:p>
    <w:p>
      <w:pPr>
        <w:spacing w:after="0"/>
        <w:ind w:left="0"/>
        <w:jc w:val="both"/>
      </w:pPr>
      <w:r>
        <w:rPr>
          <w:rFonts w:ascii="Times New Roman"/>
          <w:b w:val="false"/>
          <w:i w:val="false"/>
          <w:color w:val="000000"/>
          <w:sz w:val="28"/>
        </w:rPr>
        <w:t>20___ж. «__» _________             ________________</w:t>
      </w:r>
      <w:r>
        <w:br/>
      </w:r>
      <w:r>
        <w:rPr>
          <w:rFonts w:ascii="Times New Roman"/>
          <w:b w:val="false"/>
          <w:i w:val="false"/>
          <w:color w:val="000000"/>
          <w:sz w:val="28"/>
        </w:rPr>
        <w:t>
                                                 </w:t>
      </w:r>
      <w:r>
        <w:rPr>
          <w:rFonts w:ascii="Times New Roman"/>
          <w:b w:val="false"/>
          <w:i/>
          <w:color w:val="000000"/>
          <w:sz w:val="28"/>
        </w:rPr>
        <w:t>(қолы)</w:t>
      </w:r>
    </w:p>
    <w:bookmarkStart w:name="z233" w:id="140"/>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құралдармен және міндетті гигиеналық</w:t>
      </w:r>
      <w:r>
        <w:br/>
      </w:r>
      <w:r>
        <w:rPr>
          <w:rFonts w:ascii="Times New Roman"/>
          <w:b w:val="false"/>
          <w:i w:val="false"/>
          <w:color w:val="000000"/>
          <w:sz w:val="28"/>
        </w:rPr>
        <w:t>
құралдармен қамтамасыз ету үшін оларға</w:t>
      </w:r>
      <w:r>
        <w:br/>
      </w:r>
      <w:r>
        <w:rPr>
          <w:rFonts w:ascii="Times New Roman"/>
          <w:b w:val="false"/>
          <w:i w:val="false"/>
          <w:color w:val="000000"/>
          <w:sz w:val="28"/>
        </w:rPr>
        <w:t>
құжаттарды ресімдеу» мемлекеттік</w:t>
      </w:r>
      <w:r>
        <w:br/>
      </w:r>
      <w:r>
        <w:rPr>
          <w:rFonts w:ascii="Times New Roman"/>
          <w:b w:val="false"/>
          <w:i w:val="false"/>
          <w:color w:val="000000"/>
          <w:sz w:val="28"/>
        </w:rPr>
        <w:t>
қызмет регламентіне 6 қосымша</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val="false"/>
          <w:i/>
          <w:color w:val="000000"/>
          <w:sz w:val="28"/>
        </w:rPr>
        <w:t xml:space="preserve">(Т.А.Ә)                </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val="false"/>
          <w:i/>
          <w:color w:val="000000"/>
          <w:sz w:val="28"/>
        </w:rPr>
        <w:t xml:space="preserve">(мекенжайы)            </w:t>
      </w:r>
    </w:p>
    <w:bookmarkEnd w:id="140"/>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________________ аудандық (қалалық) жұмыспен қамту және әлеуметтік</w:t>
      </w:r>
      <w:r>
        <w:br/>
      </w:r>
      <w:r>
        <w:rPr>
          <w:rFonts w:ascii="Times New Roman"/>
          <w:b w:val="false"/>
          <w:i w:val="false"/>
          <w:color w:val="000000"/>
          <w:sz w:val="28"/>
        </w:rPr>
        <w:t>
бағдарламалар бөлімі Сіздің сурдо-тифлотехникалық және міндетті</w:t>
      </w:r>
      <w:r>
        <w:br/>
      </w:r>
      <w:r>
        <w:rPr>
          <w:rFonts w:ascii="Times New Roman"/>
          <w:b w:val="false"/>
          <w:i w:val="false"/>
          <w:color w:val="000000"/>
          <w:sz w:val="28"/>
        </w:rPr>
        <w:t>
гигиеналық құралдармен қамтамасыз ету туралы өтінішіңізді қарап</w:t>
      </w:r>
      <w:r>
        <w:br/>
      </w:r>
      <w:r>
        <w:rPr>
          <w:rFonts w:ascii="Times New Roman"/>
          <w:b w:val="false"/>
          <w:i w:val="false"/>
          <w:color w:val="000000"/>
          <w:sz w:val="28"/>
        </w:rPr>
        <w:t>
(керектісінің астын сызу), аталған құралдарды алу кезек тәртібімен</w:t>
      </w:r>
      <w:r>
        <w:br/>
      </w:r>
      <w:r>
        <w:rPr>
          <w:rFonts w:ascii="Times New Roman"/>
          <w:b w:val="false"/>
          <w:i w:val="false"/>
          <w:color w:val="000000"/>
          <w:sz w:val="28"/>
        </w:rPr>
        <w:t>
берілетіні немесе ______</w:t>
      </w:r>
      <w:r>
        <w:rPr>
          <w:rFonts w:ascii="Times New Roman"/>
          <w:b w:val="false"/>
          <w:i/>
          <w:color w:val="000000"/>
          <w:sz w:val="28"/>
        </w:rPr>
        <w:t xml:space="preserve">(күні) </w:t>
      </w:r>
      <w:r>
        <w:rPr>
          <w:rFonts w:ascii="Times New Roman"/>
          <w:b w:val="false"/>
          <w:i w:val="false"/>
          <w:color w:val="000000"/>
          <w:sz w:val="28"/>
        </w:rPr>
        <w:t>___________ тіркеуге алынғаныңызды</w:t>
      </w:r>
      <w:r>
        <w:br/>
      </w:r>
      <w:r>
        <w:rPr>
          <w:rFonts w:ascii="Times New Roman"/>
          <w:b w:val="false"/>
          <w:i w:val="false"/>
          <w:color w:val="000000"/>
          <w:sz w:val="28"/>
        </w:rPr>
        <w:t xml:space="preserve">
хабарлайды </w:t>
      </w:r>
      <w:r>
        <w:rPr>
          <w:rFonts w:ascii="Times New Roman"/>
          <w:b w:val="false"/>
          <w:i/>
          <w:color w:val="000000"/>
          <w:sz w:val="28"/>
        </w:rPr>
        <w:t>(керектісінің астын сызу).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 аудандық (қалалық) жұмыспен қамту және әлеуметтік</w:t>
      </w:r>
      <w:r>
        <w:br/>
      </w:r>
      <w:r>
        <w:rPr>
          <w:rFonts w:ascii="Times New Roman"/>
          <w:b w:val="false"/>
          <w:i w:val="false"/>
          <w:color w:val="000000"/>
          <w:sz w:val="28"/>
        </w:rPr>
        <w:t>
бағдарламалар бөлімінің бастығы</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i w:val="false"/>
          <w:color w:val="000000"/>
          <w:sz w:val="28"/>
        </w:rPr>
        <w:t>                           ___________________________</w:t>
      </w:r>
      <w:r>
        <w:br/>
      </w:r>
      <w:r>
        <w:rPr>
          <w:rFonts w:ascii="Times New Roman"/>
          <w:b w:val="false"/>
          <w:i w:val="false"/>
          <w:color w:val="000000"/>
          <w:sz w:val="28"/>
        </w:rPr>
        <w:t>
                                        </w:t>
      </w:r>
      <w:r>
        <w:rPr>
          <w:rFonts w:ascii="Times New Roman"/>
          <w:b w:val="false"/>
          <w:i/>
          <w:color w:val="000000"/>
          <w:sz w:val="28"/>
        </w:rPr>
        <w:t>(Т.А.Ә)</w:t>
      </w:r>
      <w:r>
        <w:br/>
      </w:r>
      <w:r>
        <w:rPr>
          <w:rFonts w:ascii="Times New Roman"/>
          <w:b w:val="false"/>
          <w:i w:val="false"/>
          <w:color w:val="000000"/>
          <w:sz w:val="28"/>
        </w:rPr>
        <w:t>
                              </w:t>
      </w: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val="false"/>
          <w:i/>
          <w:color w:val="000000"/>
          <w:sz w:val="28"/>
        </w:rPr>
        <w:t>(мекенжайы)</w:t>
      </w:r>
    </w:p>
    <w:bookmarkStart w:name="z234" w:id="141"/>
    <w:p>
      <w:pPr>
        <w:spacing w:after="0"/>
        <w:ind w:left="0"/>
        <w:jc w:val="left"/>
      </w:pPr>
      <w:r>
        <w:rPr>
          <w:rFonts w:ascii="Times New Roman"/>
          <w:b/>
          <w:i w:val="false"/>
          <w:color w:val="000000"/>
        </w:rPr>
        <w:t xml:space="preserve"> 
Хабарлама</w:t>
      </w:r>
    </w:p>
    <w:bookmarkEnd w:id="141"/>
    <w:p>
      <w:pPr>
        <w:spacing w:after="0"/>
        <w:ind w:left="0"/>
        <w:jc w:val="both"/>
      </w:pPr>
      <w:r>
        <w:rPr>
          <w:rFonts w:ascii="Times New Roman"/>
          <w:b w:val="false"/>
          <w:i w:val="false"/>
          <w:color w:val="000000"/>
          <w:sz w:val="28"/>
        </w:rPr>
        <w:t>_________________ аудандық (қалалық) жұмыспен қамту және әлеуметтік</w:t>
      </w:r>
      <w:r>
        <w:br/>
      </w:r>
      <w:r>
        <w:rPr>
          <w:rFonts w:ascii="Times New Roman"/>
          <w:b w:val="false"/>
          <w:i w:val="false"/>
          <w:color w:val="000000"/>
          <w:sz w:val="28"/>
        </w:rPr>
        <w:t>
бағдарламалар бөлімі Сіздің сурдо-тифлотехникалық және міндетті</w:t>
      </w:r>
      <w:r>
        <w:br/>
      </w:r>
      <w:r>
        <w:rPr>
          <w:rFonts w:ascii="Times New Roman"/>
          <w:b w:val="false"/>
          <w:i w:val="false"/>
          <w:color w:val="000000"/>
          <w:sz w:val="28"/>
        </w:rPr>
        <w:t>
гигиеналық құралдармен қамтамасыз ету туралы өтінішіңізді қарап</w:t>
      </w:r>
      <w:r>
        <w:br/>
      </w:r>
      <w:r>
        <w:rPr>
          <w:rFonts w:ascii="Times New Roman"/>
          <w:b w:val="false"/>
          <w:i w:val="false"/>
          <w:color w:val="000000"/>
          <w:sz w:val="28"/>
        </w:rPr>
        <w:t>
(керектісінің астын сызу), аталған көмекке _________ Сізге ________</w:t>
      </w:r>
      <w:r>
        <w:br/>
      </w:r>
      <w:r>
        <w:rPr>
          <w:rFonts w:ascii="Times New Roman"/>
          <w:b w:val="false"/>
          <w:i w:val="false"/>
          <w:color w:val="000000"/>
          <w:sz w:val="28"/>
        </w:rPr>
        <w:t>
жолдама _____________ беруден 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 себептерге байланысты бас тартылады.</w:t>
      </w:r>
    </w:p>
    <w:p>
      <w:pPr>
        <w:spacing w:after="0"/>
        <w:ind w:left="0"/>
        <w:jc w:val="both"/>
      </w:pPr>
      <w:r>
        <w:rPr>
          <w:rFonts w:ascii="Times New Roman"/>
          <w:b w:val="false"/>
          <w:i w:val="false"/>
          <w:color w:val="000000"/>
          <w:sz w:val="28"/>
        </w:rPr>
        <w:t>_________________ аудандық (қалалық) жұмыспен қамту және әлеуметтік</w:t>
      </w:r>
      <w:r>
        <w:br/>
      </w:r>
      <w:r>
        <w:rPr>
          <w:rFonts w:ascii="Times New Roman"/>
          <w:b w:val="false"/>
          <w:i w:val="false"/>
          <w:color w:val="000000"/>
          <w:sz w:val="28"/>
        </w:rPr>
        <w:t>
бағдарламалар бөлімі бастығы</w:t>
      </w:r>
    </w:p>
    <w:p>
      <w:pPr>
        <w:spacing w:after="0"/>
        <w:ind w:left="0"/>
        <w:jc w:val="both"/>
      </w:pPr>
      <w:r>
        <w:rPr>
          <w:rFonts w:ascii="Times New Roman"/>
          <w:b w:val="false"/>
          <w:i w:val="false"/>
          <w:color w:val="000000"/>
          <w:sz w:val="28"/>
        </w:rPr>
        <w:t>орын.</w:t>
      </w:r>
      <w:r>
        <w:br/>
      </w:r>
      <w:r>
        <w:rPr>
          <w:rFonts w:ascii="Times New Roman"/>
          <w:b w:val="false"/>
          <w:i w:val="false"/>
          <w:color w:val="000000"/>
          <w:sz w:val="28"/>
        </w:rPr>
        <w:t>
тел.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