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fdd" w14:textId="deb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14 қарашадағы N 6/78-V шешімі. Шығыс Қазақстан облысының Әділет департаментінде 2012 жылғы 20 қарашада N 2720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мәслихатының 2012.12.27 N 660/01-06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Шығыс Қазақстан облыстық мәслихатының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180154876,2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20511557,0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1763698,9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157879299,3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182431488,3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4504963,0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5961280,0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1359600,0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-8141175,1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8141175,1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жергілікті атқарушы органының 2012 жылға арналған резерві 437511,0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Гречухин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6/78-V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34/397-IV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6"/>
        <w:gridCol w:w="737"/>
        <w:gridCol w:w="8082"/>
        <w:gridCol w:w="26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180154876,2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103704,0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88229,0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7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14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157879299,3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алынатын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57"/>
        <w:gridCol w:w="829"/>
        <w:gridCol w:w="807"/>
        <w:gridCol w:w="7481"/>
        <w:gridCol w:w="243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182431488,3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Мемлекеттік сәулет-құрылыс бақылау басқармасының кредиторлық берешегін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725369,0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658862,0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13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6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4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27339152,7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5265390,7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3133231,5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1495458,7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1388519,8</w:t>
            </w:r>
          </w:p>
        </w:tc>
      </w:tr>
      <w:tr>
        <w:trPr>
          <w:trHeight w:val="17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5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4923942,1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4623928,1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2751084,0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11258613,9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3738195,0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10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22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7520418,9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7520418,9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42568035,5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6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«Саламатты Қазақстан» Мемлекеттік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11937800,6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11937800,6</w:t>
            </w:r>
          </w:p>
        </w:tc>
      </w:tr>
      <w:tr>
        <w:trPr>
          <w:trHeight w:val="14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105206,7</w:t>
            </w:r>
          </w:p>
        </w:tc>
      </w:tr>
      <w:tr>
        <w:trPr>
          <w:trHeight w:val="17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381909,9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1228471,0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2962186,0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15381624,4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15381624,4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13248522,0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566573,0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11451218,5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2350312,0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1699833,0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7969561,9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4966167,9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2467766,3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1033981,5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2824349,9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2769575,9</w:t>
            </w:r>
          </w:p>
        </w:tc>
      </w:tr>
      <w:tr>
        <w:trPr>
          <w:trHeight w:val="13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0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5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16300065,1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9890498,9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8886535,9</w:t>
            </w:r>
          </w:p>
        </w:tc>
      </w:tr>
      <w:tr>
        <w:trPr>
          <w:trHeight w:val="17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20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21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1732812,5</w:t>
            </w:r>
          </w:p>
        </w:tc>
      </w:tr>
      <w:tr>
        <w:trPr>
          <w:trHeight w:val="20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4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6409566,2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6409566,2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11717614,9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4051877,4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3932562,0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262534,0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219829,0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179574,0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376992,0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7079533,2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2821422,1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2821422,1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1602051,5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дамуға берілетін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4112320,5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4031846,5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 үшін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1757708,4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кондоминиум объектілерінің жалпы мүлкіне жөндеу жүргізуге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