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88aa" w14:textId="ed1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29 қарашадағы N 7/96-V шешімі. Шығыс Қазақстан облысының Әділет департаментінде 2012 жылғы 30 қарашада N 2751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мәслихатының 2012.12.27 N 660/01-06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 Үкіметінің 2012 жылғы 21 қарашадағы № 1469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Шығыс Қазақстан облыстық мәслихатының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178331174,2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20511557,0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1763698,9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156055597,3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180607786,3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4349635,0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5805952,0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1359600,0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-7985847,1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7985847,1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7/96-V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34/397-IV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700"/>
        <w:gridCol w:w="862"/>
        <w:gridCol w:w="8079"/>
        <w:gridCol w:w="24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178331174,2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1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103 704,0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88 229,0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7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14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156055597,3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2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779819,3</w:t>
            </w:r>
          </w:p>
        </w:tc>
      </w:tr>
      <w:tr>
        <w:trPr>
          <w:trHeight w:val="3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155275778,0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155275778,0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739"/>
        <w:gridCol w:w="803"/>
        <w:gridCol w:w="7443"/>
        <w:gridCol w:w="242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180607786,3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Мемлекеттік сәулет-құрылыс бақылау басқармасының кредиторлық берешегін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525369,0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12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458862,0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13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6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11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6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4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26339990,7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мектепке дейінгі білім беру ұйымдарында мемлекеттік білім беру тапсырысын іске асыруға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2358763,0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725579,0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5242701,1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72 494,0</w:t>
            </w:r>
          </w:p>
        </w:tc>
      </w:tr>
      <w:tr>
        <w:trPr>
          <w:trHeight w:val="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3110541,9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1491302,6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1386900,3</w:t>
            </w:r>
          </w:p>
        </w:tc>
      </w:tr>
      <w:tr>
        <w:trPr>
          <w:trHeight w:val="17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212888,0</w:t>
            </w:r>
          </w:p>
        </w:tc>
      </w:tr>
      <w:tr>
        <w:trPr>
          <w:trHeight w:val="18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15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4915788,1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4615774,1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80302,0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1886432,0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шеңберінде кадрлардың біліктілігін арттыру, даярлау және қайта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11210727,5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3690308,6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11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22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193532,6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7520418,9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республикалық бюджеттен білім нысандарын салуға және қайта жаңартуға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7360418,9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42979721,5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6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169 398,0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«Саламатты Қазақстан» Мемлекеттік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14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772820,0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114838,7</w:t>
            </w:r>
          </w:p>
        </w:tc>
      </w:tr>
      <w:tr>
        <w:trPr>
          <w:trHeight w:val="17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391005,9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553839,0</w:t>
            </w:r>
          </w:p>
        </w:tc>
      </w:tr>
      <w:tr>
        <w:trPr>
          <w:trHeight w:val="12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1174973,0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3086895,0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13264042,0</w:t>
            </w:r>
          </w:p>
        </w:tc>
      </w:tr>
      <w:tr>
        <w:trPr>
          <w:trHeight w:val="11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8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635938,0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11563623,5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2462717,0</w:t>
            </w:r>
          </w:p>
        </w:tc>
      </w:tr>
      <w:tr>
        <w:trPr>
          <w:trHeight w:val="9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256923,0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1853266,0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7876175,9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4960047,9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2461646,3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1027861,5</w:t>
            </w:r>
          </w:p>
        </w:tc>
      </w:tr>
      <w:tr>
        <w:trPr>
          <w:trHeight w:val="11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8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2737083,9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2682309,9</w:t>
            </w:r>
          </w:p>
        </w:tc>
      </w:tr>
      <w:tr>
        <w:trPr>
          <w:trHeight w:val="13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0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186116,0</w:t>
            </w:r>
          </w:p>
        </w:tc>
      </w:tr>
      <w:tr>
        <w:trPr>
          <w:trHeight w:val="12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58923,0</w:t>
            </w:r>
          </w:p>
        </w:tc>
      </w:tr>
      <w:tr>
        <w:trPr>
          <w:trHeight w:val="15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879528,0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15823301,1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9886321,9</w:t>
            </w:r>
          </w:p>
        </w:tc>
      </w:tr>
      <w:tr>
        <w:trPr>
          <w:trHeight w:val="6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15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16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100 895,0</w:t>
            </w:r>
          </w:p>
        </w:tc>
      </w:tr>
      <w:tr>
        <w:trPr>
          <w:trHeight w:val="15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100 895,0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311 261,0</w:t>
            </w:r>
          </w:p>
        </w:tc>
      </w:tr>
      <w:tr>
        <w:trPr>
          <w:trHeight w:val="15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311 261,0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8916685,9</w:t>
            </w:r>
          </w:p>
        </w:tc>
      </w:tr>
      <w:tr>
        <w:trPr>
          <w:trHeight w:val="17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20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21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1891712,5</w:t>
            </w:r>
          </w:p>
        </w:tc>
      </w:tr>
      <w:tr>
        <w:trPr>
          <w:trHeight w:val="20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151250,0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4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480 567,0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11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3338693,0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8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0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8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материалдық-техникалық жарақтандыру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11229803,9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3927717,4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3815837,0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262534,0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1340005,0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0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218732,0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10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200240,0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376992,0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7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111627,7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8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5674183,0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4556791,0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0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356674,0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5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7070268,2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7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1592786,5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дамуға берілетін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4143320,5</w:t>
            </w:r>
          </w:p>
        </w:tc>
      </w:tr>
      <w:tr>
        <w:trPr>
          <w:trHeight w:val="1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4062846,5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4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 үшін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проценттік ставкаларды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6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2429760,5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971335,5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1 010 900,0</w:t>
            </w:r>
          </w:p>
        </w:tc>
      </w:tr>
      <w:tr>
        <w:trPr>
          <w:trHeight w:val="7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447 525,0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37636496,9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1757708,4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12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4349635,0</w:t>
            </w:r>
          </w:p>
        </w:tc>
      </w:tr>
      <w:tr>
        <w:trPr>
          <w:trHeight w:val="1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1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кондоминиум объектілерінің жалпы мүлкіне жөндеу жүргізуге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-7985847,1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7985847,1</w:t>
            </w:r>
          </w:p>
        </w:tc>
      </w:tr>
      <w:tr>
        <w:trPr>
          <w:trHeight w:val="4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4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