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2cbf" w14:textId="41d2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облыстық бюджет туралы" 2011 жылғы 8 желтоқсандағы № 34/397-IV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2012 жылғы 21 желтоқсандағы N 9/109-V шешімі. Шығыс Қазақстан облысының Әділет департаментінде 2012 жылғы 25 желтоқсанда N 2782 тіркелді. Шешімнің қабылдау мерзімінің өтуіне байланысты қолдану тоқтатылды (Шығыс Қазақстан облыстық мәслихатының 2012 жылғы 27 желтоқсандағы N 660/01-06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(Шығыс Қазақстан облыстық мәслихатының 2012.12.27 N 660/01-06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«2012-2014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2012 жылғы 21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1469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 қаулысына өзгеріс енгізу туралы» 2012 жылғы 29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1511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облыстық бюджет туралы» Шығыс Қазақстан облыстық мәслихатының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2560, «Дидар» газетінің 2011 жылғы 30 желтоқсандағы № 153, 2012 жылғы 6 қаңтардағы № 1, 2012 жылғы 9 қаңтардағы № 2, «Рудный Алтай» газетінің 2012 жылғы 5 қаңтардағы № 1, 2012 жылғы 7 қаңтардағы № 2 сандарында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облыстық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178431532,0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20511557,0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1763698,9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156155955,1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180685495,3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4349635,0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5805952,0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1456317,0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1359600,0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1359600,0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-7963198,3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7963198,3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О. Чернышов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Пинчук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9/109-V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34/397-IV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64"/>
        <w:gridCol w:w="607"/>
        <w:gridCol w:w="8724"/>
        <w:gridCol w:w="2388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178431532,0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20511557,0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9559797,0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7813803,0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3137957,0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1763698,9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200761,0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103704,0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88229,0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0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11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63521,0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1416290,0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81426,9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156155955,1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867353,1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867353,1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алынатын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155288602,0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 трансферттер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155288602,0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04"/>
        <w:gridCol w:w="718"/>
        <w:gridCol w:w="782"/>
        <w:gridCol w:w="7763"/>
        <w:gridCol w:w="242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180685495,3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1803387,7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1522129,3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1284313,3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1135839,1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46971,2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111670,5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Таратылған Мемлекеттік сәулет-құрылыс бақылау басқармасының кредиторлық берешегін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139463,4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даярлау және облыстық ауқымдағы аумақтық 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458862,0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54885,8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59239,5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жою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28786,7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объектілерді және аумақтарды табиғи және дүлей зілзалалардан инженерлік қорғау жөніндегі жұмыстарды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11142744,1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9341527,1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iшкi icтер органы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9332547,7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7501435,6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1417909,1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жануарларды ұстауды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Шығыс Қазақстан облысы аудандарының (облыстық маңызы бар қалаларының) бюджеттеріне берілетін Солнечный кентінде қазандық салуға арналған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1801217,0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26335990,7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3084342,0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3084342,0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мектепке дейінгі білім беру ұйымдарында мемлекеттік білім беру тапсырысын іске асыруға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2358763,0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мектеп мұғалімдеріне және мектепке дейінгі білім беру ұйымдарының тәрбиешілеріне біліктілік санаты үшін қосымша ақы мөлшерін ұлғайтуға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725579,0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5242701,1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2132159,2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2059665,2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3110541,9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1491302,6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1386900,3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4915788,1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4615774,1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4310472,1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біліктілігін арттыру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1886432,0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1871446,0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1871446,0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11206727,5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3690308,6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99862,4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415307,0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193532,6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1496659,0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1143276,6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7516418,9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республикалық бюджеттен білім нысандарын салуға және қайта жаңартуға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7356418,9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42977496,5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732242,0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362518,0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«Саламатты Қазақстан» Мемлекеттік бағдарлама аясында бостандықтан айыру орындарында отырған және босап шыққан тұлғалар арасында АҚТҚ-инфекциясының алдын-алуға арналған әлеуметтік жобаларды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12152196,6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12152196,6</w:t>
            </w:r>
          </w:p>
        </w:tc>
      </w:tr>
      <w:tr>
        <w:trPr>
          <w:trHeight w:val="16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5613811,0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114838,7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391005,9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науқастарды қанның ұюы факторларымен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553839,0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1174973,0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3086895,0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15466509,4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15466509,4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13264042,0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1566529,4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635938,0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2496891,0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2450759,0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11563623,5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2462717,0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114185,6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ЖИТС алдын алу және оған қарсы күрес жөніндегі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135710,0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1853266,0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9100906,5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7876175,9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4960047,9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2461646,3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1027861,5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207849,3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913594,5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185338,0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1101614,0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1047122,0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1396787,6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179044,1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2737083,9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2682309,9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78762,6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медициналық-әлеуметтік мекемелерде күндіз емделу бөлімшелер желісін дамытуға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879528,0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188135,5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1251598,0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15823301,1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9886321,9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8916685,9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3603544,0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445179,4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1891712,5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қамту-2020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ауылдық елді мекендерді дамытуға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480567,0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5936979,2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5936979,2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үй-шаруашылық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3338693,0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633741,8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1553392,9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6730040,2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3477188,5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2076901,1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204301,8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845503,0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631625,0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48618,3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1400287,4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1655050,6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807475,8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деңгейде спорт жарыстарын өткізу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590490,6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95424,8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847574,8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1167973,5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357201,5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33385,2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321906,3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395179,6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материалдық-техникалық жарақтандыру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285632,6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178365,2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саясатын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6044509,0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44509,0</w:t>
            </w:r>
          </w:p>
        </w:tc>
      </w:tr>
      <w:tr>
        <w:trPr>
          <w:trHeight w:val="13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жылу-энергетикалық жүйені дамытуға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11226329,7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3881416,4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3769536,0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мемлекеттік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242763,0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1565829,0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мамандарға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200240,0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62551,00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62551,00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979727,7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966938,7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358468,8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265364,3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93104,5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93104,5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28861,8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5771183,0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4653791,0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3439096,0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790118,0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пункттеріне дейін ветеринариялық препараттарды тасымалдау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356674,0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1117392,0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1117392,0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1254608,6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1217399,6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1161164,6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7070268,2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4119623,1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138488,0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2812157,1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2812157,1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48332,6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1592786,5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842850,5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дамуға берілетін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113458,4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4143320,5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72964,0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4062846,5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органның резервi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437 511,0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«Өңірлерді дамыту» бағдарламасы шеңберінде өңірлердің экономикалық дамуына жәрдемдесу жөніндегі шараларды іске асыру үшін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1007852,0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865520,0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бизнесті жүргізуді сервистік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2429760,5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971335,5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моноқалаларды абаттандыру мәселелерін шешуге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447525,0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37723905,1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37723905,1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37723905,1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33435857,0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1845116,6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80652,5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1220159,0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4349635,0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390747,0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1915205,0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кондоминиум объектілерінің жалпы мүлкіне жөндеу жүргізуге кредит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1456317,0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 көлігі және автомобиль жолдары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-7963198,3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7963198,3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5805952,0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1162173,0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3319419,3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3319419,3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3319419,3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