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5974" w14:textId="e58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29 желтоқсандағы N 340 қаулысы. Шығыс Қазақстан облысының Әділет департаментінде 2013 жылғы 28 қаңтарда N 2853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«Шалғайдағы ауылдық елдi мекендерде тұратын балаларды жалпы бiлiм беру ұйымдарына және үйлерiне керi тегiн тасымалдауды ұсыну үшiн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«Балаларға қосымша бiлiм беру бойынша қосымша бiлiм беру ұйымдарына құжаттар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«Мектепке дейiнгi бiлiм беру ұйымдарына құжаттарды қабылдау және балаларды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«Жетiмдердi, ата-анасының қамқорлығынсыз қалған балаларды әлеуметтiк қамсыздандыруға арналған құжаттарды ресiмдеу»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«Бiлiм туралы құжаттардың телнұсқаларын беру» мемлекеттiк</w:t>
      </w:r>
      <w:r>
        <w:br/>
      </w:r>
      <w:r>
        <w:rPr>
          <w:rFonts w:ascii="Times New Roman"/>
          <w:b w:val="false"/>
          <w:i w:val="false"/>
          <w:color w:val="000000"/>
          <w:sz w:val="28"/>
        </w:rPr>
        <w:t>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 қамтылған отбасы балаларының қала сыртындағы және мектеп жанындағы лагерьлерде демалуы үшiн құжаттарды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«Техникалық және кәсiптiк бiлiм беру ұйымдарында, жоғары оқу орындарында оқитындарға жатақхана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«Жалпы бiлiм беретiн мектептерде бiлiм алушылар мен тәрбиеленушiлердiң жекелеген санаттарына тегiн тамақтандыруды ұсыну үшiн құжаттар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«Техникалық және кәсiптiк бiлiм беру бағдарламалары бойынша кадрлар даярлауды жүзеге асыратын бiлiм беру ұйымдарына құжаттарды қабылдау және оқуға қабылдау»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«Негiзгi орта, жалпы орта бiлiм беру ұйымдарында экстернат нысанында оқытуға рұқсат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Е.Б. Көшербаевқа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18"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«Бастауыш, негiзгi орта, жалпы орта бiлiм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тегiн оқытуды ұйымдастыру үшiн құжаттарды қабылдау»</w:t>
      </w:r>
      <w:r>
        <w:br/>
      </w:r>
      <w:r>
        <w:rPr>
          <w:rFonts w:ascii="Times New Roman"/>
          <w:b/>
          <w:i w:val="false"/>
          <w:color w:val="000000"/>
        </w:rPr>
        <w:t>
мемлекеттiк қызмет регламенті</w:t>
      </w:r>
    </w:p>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қызметiн (бұдан әрi – мемлекеттiк қызмет) Қазақстан Республикасының орта бiлiм беретiн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8-бабының </w:t>
      </w:r>
      <w:r>
        <w:rPr>
          <w:rFonts w:ascii="Times New Roman"/>
          <w:b w:val="false"/>
          <w:i w:val="false"/>
          <w:color w:val="000000"/>
          <w:sz w:val="28"/>
        </w:rPr>
        <w:t>5-тармағы</w:t>
      </w: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11-бабы</w:t>
      </w:r>
      <w:r>
        <w:rPr>
          <w:rFonts w:ascii="Times New Roman"/>
          <w:b w:val="false"/>
          <w:i w:val="false"/>
          <w:color w:val="000000"/>
          <w:sz w:val="28"/>
        </w:rPr>
        <w:t>, Қазақстан Республикасы Білім және ғылым министрінің 2004 жылғы 26 қарашадағы № 974 бұйрығымен бекітілген Стационарлық емдеу-алдын алу, оңалту және басқа денсаулық сақтау ұйымдарында емдеу курсынан өтiп жатқан мүгедек балалар үшiн оқу сабақтарын ұйымдастыру, оқу-тәрбие ұйымдарының мүгедек балаларды үйде оқытуда ата-аналарға көмек көрсету тәртiбi туралы </w:t>
      </w:r>
      <w:r>
        <w:rPr>
          <w:rFonts w:ascii="Times New Roman"/>
          <w:b w:val="false"/>
          <w:i w:val="false"/>
          <w:color w:val="000000"/>
          <w:sz w:val="28"/>
        </w:rPr>
        <w:t>ережелері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орта бiлiм беру ұйымының бұйрығы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Аталған қызмет денсаулық жағдайына байланысты уақытша немесе үнемi бiлiм беру ұйымдарына бару мүмкiндiгi жоқ жеке тұлғаларға (бұдан әрi – мемлекеттiк қызметтi алушы) ұсынылады.</w:t>
      </w:r>
    </w:p>
    <w:bookmarkEnd w:id="3"/>
    <w:bookmarkStart w:name="z26" w:id="4"/>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4"/>
    <w:bookmarkStart w:name="z27" w:id="5"/>
    <w:p>
      <w:pPr>
        <w:spacing w:after="0"/>
        <w:ind w:left="0"/>
        <w:jc w:val="both"/>
      </w:pPr>
      <w:r>
        <w:rPr>
          <w:rFonts w:ascii="Times New Roman"/>
          <w:b w:val="false"/>
          <w:i w:val="false"/>
          <w:color w:val="000000"/>
          <w:sz w:val="28"/>
        </w:rPr>
        <w:t>
      7. Мемлекеттік қызметті алу үшін мемлекеттік қызметті алушының тұрғылықты жері бойынша және осы орта білім беру ұйымы қызмет көрсететін аумақты ескере отырып, орта білім беру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демалыс және мереке күндерiн қоспағанда, сағат 13.00-ден 14.30-ға дейiнгi түскi үзiлiспен күн сайын сағат 8.00-ден 17.00-ге дейiн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Бiлiм және ғылым министрлiгiнiң www.edu.gov.kz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мерзiмі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3 жұмыс күнiн құрайды.</w:t>
      </w:r>
      <w:r>
        <w:br/>
      </w:r>
      <w:r>
        <w:rPr>
          <w:rFonts w:ascii="Times New Roman"/>
          <w:b w:val="false"/>
          <w:i w:val="false"/>
          <w:color w:val="000000"/>
          <w:sz w:val="28"/>
        </w:rPr>
        <w:t>
</w:t>
      </w:r>
      <w:r>
        <w:rPr>
          <w:rFonts w:ascii="Times New Roman"/>
          <w:b w:val="false"/>
          <w:i w:val="false"/>
          <w:color w:val="000000"/>
          <w:sz w:val="28"/>
        </w:rPr>
        <w:t>
      11. Орта бiлiм беру ұйымы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 пакетi толық ұсынылмаған жағдайда мемлекеттiк қызметтi алушыға себептерiн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орта білім беру ұйымы кеңсесінің жауапты тұлғасына тапсырады;</w:t>
      </w:r>
      <w:r>
        <w:br/>
      </w:r>
      <w:r>
        <w:rPr>
          <w:rFonts w:ascii="Times New Roman"/>
          <w:b w:val="false"/>
          <w:i w:val="false"/>
          <w:color w:val="000000"/>
          <w:sz w:val="28"/>
        </w:rPr>
        <w:t>
      2) орта білім беру ұйымы кеңсесінің жауапты тұлғасы құжаттарды тіркеуді жүзеге асырады, мемлекеттік қызметті алушыға тізімдеме береді және құжаттарды білім беру ұйымының басшылығына береді;</w:t>
      </w:r>
      <w:r>
        <w:br/>
      </w:r>
      <w:r>
        <w:rPr>
          <w:rFonts w:ascii="Times New Roman"/>
          <w:b w:val="false"/>
          <w:i w:val="false"/>
          <w:color w:val="000000"/>
          <w:sz w:val="28"/>
        </w:rPr>
        <w:t>
      3) орта білім беру ұйымының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асырып, бұйрықтың жобасын немесе қызмет көрсетуден бас тарту туралы дәлелдi жауапты әзірлейді және оны қол қою үшін орта білім беру ұйымының басшылығына тапсырады;</w:t>
      </w:r>
      <w:r>
        <w:br/>
      </w:r>
      <w:r>
        <w:rPr>
          <w:rFonts w:ascii="Times New Roman"/>
          <w:b w:val="false"/>
          <w:i w:val="false"/>
          <w:color w:val="000000"/>
          <w:sz w:val="28"/>
        </w:rPr>
        <w:t>
      5) орта білім беру ұйымының басшылығы бұйрыққа немесе қызмет көрсетуден бас тарту туралы дәлелдi жауапқа қол қояды;</w:t>
      </w:r>
      <w:r>
        <w:br/>
      </w:r>
      <w:r>
        <w:rPr>
          <w:rFonts w:ascii="Times New Roman"/>
          <w:b w:val="false"/>
          <w:i w:val="false"/>
          <w:color w:val="000000"/>
          <w:sz w:val="28"/>
        </w:rPr>
        <w:t>
      6) жауапты маман мемлекеттік қызметті алушыға бұйрықты немесе қызмет көрсетуден бас тарту туралы дәлелдi жауапты береді.</w:t>
      </w:r>
    </w:p>
    <w:bookmarkEnd w:id="5"/>
    <w:bookmarkStart w:name="z33" w:id="6"/>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6"/>
    <w:bookmarkStart w:name="z34" w:id="7"/>
    <w:p>
      <w:pPr>
        <w:spacing w:after="0"/>
        <w:ind w:left="0"/>
        <w:jc w:val="both"/>
      </w:pPr>
      <w:r>
        <w:rPr>
          <w:rFonts w:ascii="Times New Roman"/>
          <w:b w:val="false"/>
          <w:i w:val="false"/>
          <w:color w:val="000000"/>
          <w:sz w:val="28"/>
        </w:rPr>
        <w:t>
      13. Мемлекеттiк қызметтi алу үшiн барлық қажеттi құжаттарды тапсыру кезiнде мемлекеттiк қызметтi алушыға құжаттарды алатын күнi белгiленген тiзiмдеме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медициналық көрсеткiштер бойынша мүгедек баланы үйде оқыту қажеттiлiгi туралы қорытынды: тұрғылықты жері бойынша Қазақстан Республикасы Денсаулық сақтау министрлiгiнiң алғашқы медициналық-санитарлық көмек көрсету ұйымдарындағы Дәрiгерлiк-консультациялық комиссия бередi;</w:t>
      </w:r>
      <w:r>
        <w:br/>
      </w:r>
      <w:r>
        <w:rPr>
          <w:rFonts w:ascii="Times New Roman"/>
          <w:b w:val="false"/>
          <w:i w:val="false"/>
          <w:color w:val="000000"/>
          <w:sz w:val="28"/>
        </w:rPr>
        <w:t>
      2) мүгедек баланы үйде оқыту үшiн бiлiм беру бағдарламасы түрiнiң қорытындысы мен ұсынысы: тұрғылықты мекенжайы бойынша Психологиялық – медициналық – педагогикалық консультация (ПМПК) бередi;</w:t>
      </w:r>
      <w:r>
        <w:br/>
      </w:r>
      <w:r>
        <w:rPr>
          <w:rFonts w:ascii="Times New Roman"/>
          <w:b w:val="false"/>
          <w:i w:val="false"/>
          <w:color w:val="000000"/>
          <w:sz w:val="28"/>
        </w:rPr>
        <w:t>
      3) бiлiм беру ұйымы директорының атына ата-ананың еркiн нысанда жазған өтiнiшi;</w:t>
      </w:r>
      <w:r>
        <w:br/>
      </w:r>
      <w:r>
        <w:rPr>
          <w:rFonts w:ascii="Times New Roman"/>
          <w:b w:val="false"/>
          <w:i w:val="false"/>
          <w:color w:val="000000"/>
          <w:sz w:val="28"/>
        </w:rPr>
        <w:t>
      4) мемлекеттiк қызметтi алушы ата-аналарының бiреуiнiң жеке басын куәландыратын құжаттарының көшiрмесi;</w:t>
      </w:r>
      <w:r>
        <w:br/>
      </w:r>
      <w:r>
        <w:rPr>
          <w:rFonts w:ascii="Times New Roman"/>
          <w:b w:val="false"/>
          <w:i w:val="false"/>
          <w:color w:val="000000"/>
          <w:sz w:val="28"/>
        </w:rPr>
        <w:t>
      5) мемлекеттiк қызметтi алушының жеке басын куәландыратын құжаттар көшiрмесi;</w:t>
      </w:r>
      <w:r>
        <w:br/>
      </w:r>
      <w:r>
        <w:rPr>
          <w:rFonts w:ascii="Times New Roman"/>
          <w:b w:val="false"/>
          <w:i w:val="false"/>
          <w:color w:val="000000"/>
          <w:sz w:val="28"/>
        </w:rPr>
        <w:t>
      6) мекенжай анықтамасы;</w:t>
      </w:r>
      <w:r>
        <w:br/>
      </w:r>
      <w:r>
        <w:rPr>
          <w:rFonts w:ascii="Times New Roman"/>
          <w:b w:val="false"/>
          <w:i w:val="false"/>
          <w:color w:val="000000"/>
          <w:sz w:val="28"/>
        </w:rPr>
        <w:t>
      7) ата-аналардың жұмыс орнынан анықтама.</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орта білім беру ұйымы кеңсесінің жауапты тұлғасы (ҚФБ – 1);</w:t>
      </w:r>
      <w:r>
        <w:br/>
      </w:r>
      <w:r>
        <w:rPr>
          <w:rFonts w:ascii="Times New Roman"/>
          <w:b w:val="false"/>
          <w:i w:val="false"/>
          <w:color w:val="000000"/>
          <w:sz w:val="28"/>
        </w:rPr>
        <w:t>
      2) орта білім беру ұйымының басшылығы (ҚФБ – 2);</w:t>
      </w:r>
      <w:r>
        <w:br/>
      </w:r>
      <w:r>
        <w:rPr>
          <w:rFonts w:ascii="Times New Roman"/>
          <w:b w:val="false"/>
          <w:i w:val="false"/>
          <w:color w:val="000000"/>
          <w:sz w:val="28"/>
        </w:rPr>
        <w:t>
      3) орта білім беру ұйымының жауапты маманы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bookmarkEnd w:id="7"/>
    <w:bookmarkStart w:name="z40" w:id="8"/>
    <w:p>
      <w:pPr>
        <w:spacing w:after="0"/>
        <w:ind w:left="0"/>
        <w:jc w:val="left"/>
      </w:pPr>
      <w:r>
        <w:rPr>
          <w:rFonts w:ascii="Times New Roman"/>
          <w:b/>
          <w:i w:val="false"/>
          <w:color w:val="000000"/>
        </w:rPr>
        <w:t xml:space="preserve"> 
4. Мемлекеттік қызмет көрсететін лауазымды тұлғалардың</w:t>
      </w:r>
      <w:r>
        <w:br/>
      </w:r>
      <w:r>
        <w:rPr>
          <w:rFonts w:ascii="Times New Roman"/>
          <w:b/>
          <w:i w:val="false"/>
          <w:color w:val="000000"/>
        </w:rPr>
        <w:t>
жауапкершілігі</w:t>
      </w:r>
    </w:p>
    <w:bookmarkEnd w:id="8"/>
    <w:bookmarkStart w:name="z41" w:id="9"/>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9"/>
    <w:bookmarkStart w:name="z42" w:id="10"/>
    <w:p>
      <w:pPr>
        <w:spacing w:after="0"/>
        <w:ind w:left="0"/>
        <w:jc w:val="both"/>
      </w:pPr>
      <w:r>
        <w:rPr>
          <w:rFonts w:ascii="Times New Roman"/>
          <w:b w:val="false"/>
          <w:i w:val="false"/>
          <w:color w:val="000000"/>
          <w:sz w:val="28"/>
        </w:rPr>
        <w:t>
«Бастауыш, негiзгi орта, жалпы орта бiлiм беру</w:t>
      </w:r>
      <w:r>
        <w:br/>
      </w:r>
      <w:r>
        <w:rPr>
          <w:rFonts w:ascii="Times New Roman"/>
          <w:b w:val="false"/>
          <w:i w:val="false"/>
          <w:color w:val="000000"/>
          <w:sz w:val="28"/>
        </w:rPr>
        <w:t>
ұйымдарына денсаулығына байланысты ұзақ уақыт бойы</w:t>
      </w:r>
      <w:r>
        <w:br/>
      </w:r>
      <w:r>
        <w:rPr>
          <w:rFonts w:ascii="Times New Roman"/>
          <w:b w:val="false"/>
          <w:i w:val="false"/>
          <w:color w:val="000000"/>
          <w:sz w:val="28"/>
        </w:rPr>
        <w:t>
бара алмайтын балаларды үйде жеке тегiн оқытуды</w:t>
      </w:r>
      <w:r>
        <w:br/>
      </w:r>
      <w:r>
        <w:rPr>
          <w:rFonts w:ascii="Times New Roman"/>
          <w:b w:val="false"/>
          <w:i w:val="false"/>
          <w:color w:val="000000"/>
          <w:sz w:val="28"/>
        </w:rPr>
        <w:t>
ұйымдастыру үшiн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 мәтiндiк кестелiк</w:t>
      </w:r>
      <w:r>
        <w:br/>
      </w:r>
      <w:r>
        <w:rPr>
          <w:rFonts w:ascii="Times New Roman"/>
          <w:b/>
          <w:i w:val="false"/>
          <w:color w:val="000000"/>
        </w:rPr>
        <w:t>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128"/>
        <w:gridCol w:w="1900"/>
        <w:gridCol w:w="1688"/>
        <w:gridCol w:w="2091"/>
        <w:gridCol w:w="2495"/>
        <w:gridCol w:w="20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(жұмыс барысының, ағынының) реттiк нөмiрi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Орта білім беру ұйымы кеңсесінің жауапты тұлғасы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Орта білім беру ұйымының басшылығы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Орта білім беру ұйымының жауапты маманы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Орта білім беру ұйымының басшылығы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Орта білім беру ұйымының жауапты маманы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бұйрықтың жобасын немесе қызмет көрсетуден бас тарту туралы дәлелдi жауапты әзірлейді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 көрсетуден бас тарту туралы дәлелдi жауапқа қол қояды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бұйрықты немесе қызмет көрсетуден бас тарту туралы дәлелдi жауапты береді</w:t>
            </w:r>
          </w:p>
        </w:tc>
      </w:tr>
      <w:tr>
        <w:trPr>
          <w:trHeight w:val="21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тізімдеме береді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 қою үшін орта білім беру ұйымының басшылығына береді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ұйымының жауапты маманына береді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 көрсету мерзiмі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3 жұмыс күнiн құрайды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Орта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Орта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Орта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бұйрықтың жобасын немесе қызмет көрсетуден бас тарту туралы дәлелдi жауапты әзірлейді (1 күн)</w:t>
            </w:r>
          </w:p>
        </w:tc>
      </w:tr>
      <w:tr>
        <w:trPr>
          <w:trHeight w:val="148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Орта білім беру ұйымының басшылығы бұйрыққа немесе қызмет көрсетуден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бұйрықты береді (30 минуттан артық емес)</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мерзiмі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3 жұмыс күнiн құрайды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Орта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Орта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Орта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бұйрықтың жобасын немесе қызмет көрсетуден бас тарту туралы дәлелдi жауапты әзірлейді (1 күн)</w:t>
            </w:r>
          </w:p>
        </w:tc>
      </w:tr>
      <w:tr>
        <w:trPr>
          <w:trHeight w:val="175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Орта білім беру ұйымының басшылығы бұйрыққа немесе қызмет көрсетуден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мерзiмі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3 жұмыс күнiн құрайды</w:t>
            </w:r>
          </w:p>
        </w:tc>
      </w:tr>
    </w:tbl>
    <w:bookmarkStart w:name="z43" w:id="11"/>
    <w:p>
      <w:pPr>
        <w:spacing w:after="0"/>
        <w:ind w:left="0"/>
        <w:jc w:val="both"/>
      </w:pPr>
      <w:r>
        <w:rPr>
          <w:rFonts w:ascii="Times New Roman"/>
          <w:b w:val="false"/>
          <w:i w:val="false"/>
          <w:color w:val="000000"/>
          <w:sz w:val="28"/>
        </w:rPr>
        <w:t>
«Бастауыш, негiзгi орта, жалпы орта бiлiм беру</w:t>
      </w:r>
      <w:r>
        <w:br/>
      </w:r>
      <w:r>
        <w:rPr>
          <w:rFonts w:ascii="Times New Roman"/>
          <w:b w:val="false"/>
          <w:i w:val="false"/>
          <w:color w:val="000000"/>
          <w:sz w:val="28"/>
        </w:rPr>
        <w:t>
ұйымдарына денсаулығына байланысты ұзақ уақыт бойы</w:t>
      </w:r>
      <w:r>
        <w:br/>
      </w:r>
      <w:r>
        <w:rPr>
          <w:rFonts w:ascii="Times New Roman"/>
          <w:b w:val="false"/>
          <w:i w:val="false"/>
          <w:color w:val="000000"/>
          <w:sz w:val="28"/>
        </w:rPr>
        <w:t>
бара алмайтын балаларды үйде жеке тегiн оқытуды</w:t>
      </w:r>
      <w:r>
        <w:br/>
      </w:r>
      <w:r>
        <w:rPr>
          <w:rFonts w:ascii="Times New Roman"/>
          <w:b w:val="false"/>
          <w:i w:val="false"/>
          <w:color w:val="000000"/>
          <w:sz w:val="28"/>
        </w:rPr>
        <w:t>
ұйымдастыру үшiн құжаттарды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2550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72517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44" w:id="12"/>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2"/>
    <w:p>
      <w:pPr>
        <w:spacing w:after="0"/>
        <w:ind w:left="0"/>
        <w:jc w:val="left"/>
      </w:pPr>
      <w:r>
        <w:rPr>
          <w:rFonts w:ascii="Times New Roman"/>
          <w:b/>
          <w:i w:val="false"/>
          <w:color w:val="000000"/>
        </w:rPr>
        <w:t xml:space="preserve"> «Шалғайдағы ауылдық елдi мекендерде тұратын балаларды жалпы</w:t>
      </w:r>
      <w:r>
        <w:br/>
      </w:r>
      <w:r>
        <w:rPr>
          <w:rFonts w:ascii="Times New Roman"/>
          <w:b/>
          <w:i w:val="false"/>
          <w:color w:val="000000"/>
        </w:rPr>
        <w:t>
бiлiм беру ұйымдарына және үйлерiне керi</w:t>
      </w:r>
      <w:r>
        <w:br/>
      </w:r>
      <w:r>
        <w:rPr>
          <w:rFonts w:ascii="Times New Roman"/>
          <w:b/>
          <w:i w:val="false"/>
          <w:color w:val="000000"/>
        </w:rPr>
        <w:t>
тегiн тасымалдауды ұсыну үшiн құжаттар қабылдау»</w:t>
      </w:r>
      <w:r>
        <w:br/>
      </w:r>
      <w:r>
        <w:rPr>
          <w:rFonts w:ascii="Times New Roman"/>
          <w:b/>
          <w:i w:val="false"/>
          <w:color w:val="000000"/>
        </w:rPr>
        <w:t>
мемлекеттiк қызмет регламенті</w:t>
      </w:r>
    </w:p>
    <w:bookmarkStart w:name="z45" w:id="13"/>
    <w:p>
      <w:pPr>
        <w:spacing w:after="0"/>
        <w:ind w:left="0"/>
        <w:jc w:val="left"/>
      </w:pPr>
      <w:r>
        <w:rPr>
          <w:rFonts w:ascii="Times New Roman"/>
          <w:b/>
          <w:i w:val="false"/>
          <w:color w:val="000000"/>
        </w:rPr>
        <w:t xml:space="preserve"> 
1. Жалпы ережелер</w:t>
      </w:r>
    </w:p>
    <w:bookmarkEnd w:id="13"/>
    <w:bookmarkStart w:name="z46" w:id="14"/>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«Шалғайдағы ауылдық елдi мекендерде тұратын балаларды жалпы бiлiм беру ұйымдарына және үйлерiне керi тегiн тасымалдауды ұсыну үшiн құжаттар қабылдау» мемлекеттiк қызметiн (бұдан әрi – мемлекеттiк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кенттiң, ауылдық, (селолық) округ әкімінің аппараты (бұдан әрi – уәкілетті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«Бiлiм туралы» Қазақстан Республикасының 2007 жылғы 27 шiлдедегi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«Бiлiм беру ұйымдары желiсiнiң кепiлдiк берiлген мемлекеттiк нормативiн бекiту туралы» Қазақстан Республикасы Үкiметiнiң 2007 жылғы 21 желтоқсандағы № 1256 қаулысының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 аяқтау нәтижесi жалпы бiлiм беретiн бiлiм беру ұйымдарына және үйлерiне тегiн тасымалдауды қамтамасыз ету туралы анықтама немесе қызмет көрсетудi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(бұдан әрi – мемлекеттiк қызметтi алушы) көрсетiледi.</w:t>
      </w:r>
    </w:p>
    <w:bookmarkEnd w:id="14"/>
    <w:bookmarkStart w:name="z52" w:id="1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5"/>
    <w:bookmarkStart w:name="z53" w:id="16"/>
    <w:p>
      <w:pPr>
        <w:spacing w:after="0"/>
        <w:ind w:left="0"/>
        <w:jc w:val="both"/>
      </w:pPr>
      <w:r>
        <w:rPr>
          <w:rFonts w:ascii="Times New Roman"/>
          <w:b w:val="false"/>
          <w:i w:val="false"/>
          <w:color w:val="000000"/>
          <w:sz w:val="28"/>
        </w:rPr>
        <w:t>
      7.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уәкілетті органдарға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оқу жылы бойы белгiленген жұмыс кестесiне сәйкес демалыс және мереке күндерiн қоспағанда, түскi үзiлiспен сағат 9.00-ден 18.00-ге дейiн көрсетiледі.</w:t>
      </w:r>
      <w:r>
        <w:br/>
      </w:r>
      <w:r>
        <w:rPr>
          <w:rFonts w:ascii="Times New Roman"/>
          <w:b w:val="false"/>
          <w:i w:val="false"/>
          <w:color w:val="000000"/>
          <w:sz w:val="28"/>
        </w:rPr>
        <w:t>
</w:t>
      </w:r>
      <w:r>
        <w:rPr>
          <w:rFonts w:ascii="Times New Roman"/>
          <w:b w:val="false"/>
          <w:i w:val="false"/>
          <w:color w:val="000000"/>
          <w:sz w:val="28"/>
        </w:rPr>
        <w:t>
      9. Мемлекеттiк қызмет ұсыну тәртiбi туралы толық ақпарат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әкiмдiктердiң фойесiнде, сондай-ақ облыс әкiмдiктердiң, бiлiм басқармаларының интернет-ресурстарында және Қазақстан Республикасы Бiлiм және ғылым министрлiгiнiң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мерзiмi:</w:t>
      </w:r>
      <w:r>
        <w:br/>
      </w:r>
      <w:r>
        <w:rPr>
          <w:rFonts w:ascii="Times New Roman"/>
          <w:b w:val="false"/>
          <w:i w:val="false"/>
          <w:color w:val="000000"/>
          <w:sz w:val="28"/>
        </w:rPr>
        <w:t>
      1) мемлекеттiк қызметтi алу үшiн жүгiнген сәттен бастап 5 жұмыс күнін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толық тапсырмауы мемлекеттiк қызметтi ұсынудан бас тартуға негiз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және құжаттардың толық пакетін береді;</w:t>
      </w:r>
      <w:r>
        <w:br/>
      </w:r>
      <w:r>
        <w:rPr>
          <w:rFonts w:ascii="Times New Roman"/>
          <w:b w:val="false"/>
          <w:i w:val="false"/>
          <w:color w:val="000000"/>
          <w:sz w:val="28"/>
        </w:rPr>
        <w:t>
      2) уәкілетті органның әлеуметтік мәселелерге жетекшілік ететін жауапты маманы (бұдан әрі – жауапты маман) құжаттарды тіркеуді жүзеге асырады, мемлекеттік қызметті алушыға өтiнiштi алу мерзiмi мен нөмiрi, өзінің тегi, аты, әкесiнiң аты, қызметтi алу мерзiмiн көрсетумен қажетті құжаттарды қабылдап алғанына қолхат береді;</w:t>
      </w:r>
      <w:r>
        <w:br/>
      </w:r>
      <w:r>
        <w:rPr>
          <w:rFonts w:ascii="Times New Roman"/>
          <w:b w:val="false"/>
          <w:i w:val="false"/>
          <w:color w:val="000000"/>
          <w:sz w:val="28"/>
        </w:rPr>
        <w:t>
      3) жауапты маман ұсынылған құжаттардың негізінде анықтаманың немесе қызмет көрсетуден бас тарту туралы дәлелдi жауаптың жобасын әзірлейді және оларды уәкілетті органның басшылығына береді;</w:t>
      </w:r>
      <w:r>
        <w:br/>
      </w:r>
      <w:r>
        <w:rPr>
          <w:rFonts w:ascii="Times New Roman"/>
          <w:b w:val="false"/>
          <w:i w:val="false"/>
          <w:color w:val="000000"/>
          <w:sz w:val="28"/>
        </w:rPr>
        <w:t>
      4) уәкілетті органның басшылығы анықтамаға немесе қызмет көрсетуден бас тарту туралы дәлелдi жауапқа қол қояды;</w:t>
      </w:r>
      <w:r>
        <w:br/>
      </w:r>
      <w:r>
        <w:rPr>
          <w:rFonts w:ascii="Times New Roman"/>
          <w:b w:val="false"/>
          <w:i w:val="false"/>
          <w:color w:val="000000"/>
          <w:sz w:val="28"/>
        </w:rPr>
        <w:t>
      5) жауапты маман тұтынушыға анықтаманы немесе қызмет көрсетуден бас тарту туралы дәлелдi жауапты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құжаттарды қабылдауды жүзеге асыратын тұлғалардың ең аз санын бір маманды құрайды.</w:t>
      </w:r>
    </w:p>
    <w:bookmarkEnd w:id="16"/>
    <w:bookmarkStart w:name="z60" w:id="17"/>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7"/>
    <w:bookmarkStart w:name="z61" w:id="18"/>
    <w:p>
      <w:pPr>
        <w:spacing w:after="0"/>
        <w:ind w:left="0"/>
        <w:jc w:val="both"/>
      </w:pPr>
      <w:r>
        <w:rPr>
          <w:rFonts w:ascii="Times New Roman"/>
          <w:b w:val="false"/>
          <w:i w:val="false"/>
          <w:color w:val="000000"/>
          <w:sz w:val="28"/>
        </w:rPr>
        <w:t>
      14. Мемлекеттiк қызметтi алу үшiн барлық қажеттi құжаттарды тапсыру кезiнде мемлекеттiк қызметтi алушыға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өтiнiштi алу мерзiмi мен нөмiрi, құжаттарды қабылдап алған адамның тегi, аты, әкесiнiң аты, қызметтi алу мерзiмiн көрсетумен қажетті құжаттарды қабылдағанына қолхат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бiлiм алушының (тәрбиеленушiнiң) заңды өкiлiнен оның баласын жалпы бiлiм беретiн бiлiм беру ұйымдарына тегiн тасымалдаумен қамтамасыз етуге арналған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өтiнiшi;</w:t>
      </w:r>
      <w:r>
        <w:br/>
      </w:r>
      <w:r>
        <w:rPr>
          <w:rFonts w:ascii="Times New Roman"/>
          <w:b w:val="false"/>
          <w:i w:val="false"/>
          <w:color w:val="000000"/>
          <w:sz w:val="28"/>
        </w:rPr>
        <w:t>
      2) баланың туу туралы куәлiгiнiң немесе жеке куәлiгiнiң түпнұсқасы және көшiрмесi;</w:t>
      </w:r>
      <w:r>
        <w:br/>
      </w:r>
      <w:r>
        <w:rPr>
          <w:rFonts w:ascii="Times New Roman"/>
          <w:b w:val="false"/>
          <w:i w:val="false"/>
          <w:color w:val="000000"/>
          <w:sz w:val="28"/>
        </w:rPr>
        <w:t>
      3)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куәлiктiң, жеке куәлiктiң түпнұсқасы көшiрмемен салыстыру үшiн берiледi және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16.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жауапты маман (ҚФБ 1);</w:t>
      </w:r>
      <w:r>
        <w:br/>
      </w:r>
      <w:r>
        <w:rPr>
          <w:rFonts w:ascii="Times New Roman"/>
          <w:b w:val="false"/>
          <w:i w:val="false"/>
          <w:color w:val="000000"/>
          <w:sz w:val="28"/>
        </w:rPr>
        <w:t>
      2) уәкілетті органның басшылығы (ҚФБ 2).</w:t>
      </w:r>
      <w:r>
        <w:br/>
      </w:r>
      <w:r>
        <w:rPr>
          <w:rFonts w:ascii="Times New Roman"/>
          <w:b w:val="false"/>
          <w:i w:val="false"/>
          <w:color w:val="000000"/>
          <w:sz w:val="28"/>
        </w:rPr>
        <w:t>
</w:t>
      </w:r>
      <w:r>
        <w:rPr>
          <w:rFonts w:ascii="Times New Roman"/>
          <w:b w:val="false"/>
          <w:i w:val="false"/>
          <w:color w:val="000000"/>
          <w:sz w:val="28"/>
        </w:rPr>
        <w:t>
      18.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нәтижесі болып табылатын анықтаманың үлгісі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ұсынылған.</w:t>
      </w:r>
      <w:r>
        <w:br/>
      </w:r>
      <w:r>
        <w:rPr>
          <w:rFonts w:ascii="Times New Roman"/>
          <w:b w:val="false"/>
          <w:i w:val="false"/>
          <w:color w:val="000000"/>
          <w:sz w:val="28"/>
        </w:rPr>
        <w:t>
      Анықтама беру туралы мәлiмет осы регламентке </w:t>
      </w:r>
      <w:r>
        <w:rPr>
          <w:rFonts w:ascii="Times New Roman"/>
          <w:b w:val="false"/>
          <w:i w:val="false"/>
          <w:color w:val="000000"/>
          <w:sz w:val="28"/>
        </w:rPr>
        <w:t>8 қосымшаға</w:t>
      </w:r>
      <w:r>
        <w:rPr>
          <w:rFonts w:ascii="Times New Roman"/>
          <w:b w:val="false"/>
          <w:i w:val="false"/>
          <w:color w:val="000000"/>
          <w:sz w:val="28"/>
        </w:rPr>
        <w:t xml:space="preserve"> сәйкес анықтаманы есепке алу кiтабында тiркеледi.</w:t>
      </w:r>
    </w:p>
    <w:bookmarkEnd w:id="18"/>
    <w:bookmarkStart w:name="z68" w:id="1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9"/>
    <w:bookmarkStart w:name="z69" w:id="20"/>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20"/>
    <w:bookmarkStart w:name="z70" w:id="21"/>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21"/>
    <w:p>
      <w:pPr>
        <w:spacing w:after="0"/>
        <w:ind w:left="0"/>
        <w:jc w:val="left"/>
      </w:pPr>
      <w:r>
        <w:rPr>
          <w:rFonts w:ascii="Times New Roman"/>
          <w:b/>
          <w:i w:val="false"/>
          <w:color w:val="000000"/>
        </w:rPr>
        <w:t xml:space="preserve"> Мемлекеттік қызмет көрсету бойынша уәкілетті органдардың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749"/>
        <w:gridCol w:w="2062"/>
        <w:gridCol w:w="2283"/>
        <w:gridCol w:w="1950"/>
        <w:gridCol w:w="3074"/>
      </w:tblGrid>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толық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w:t>
            </w:r>
            <w:r>
              <w:br/>
            </w:r>
            <w:r>
              <w:rPr>
                <w:rFonts w:ascii="Times New Roman"/>
                <w:b w:val="false"/>
                <w:i w:val="false"/>
                <w:color w:val="000000"/>
                <w:sz w:val="20"/>
              </w:rPr>
              <w:t>
</w:t>
            </w: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телефоны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мекен-жайы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w:t>
            </w:r>
            <w:r>
              <w:br/>
            </w:r>
            <w:r>
              <w:rPr>
                <w:rFonts w:ascii="Times New Roman"/>
                <w:b w:val="false"/>
                <w:i w:val="false"/>
                <w:color w:val="000000"/>
                <w:sz w:val="20"/>
              </w:rPr>
              <w:t>
</w:t>
            </w:r>
            <w:r>
              <w:rPr>
                <w:rFonts w:ascii="Times New Roman"/>
                <w:b w:val="false"/>
                <w:i w:val="false"/>
                <w:color w:val="000000"/>
                <w:sz w:val="20"/>
              </w:rPr>
              <w:t>мекенжайы</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Архат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ауылы, Орда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93-310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ауылы инд.070100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w:t>
            </w:r>
            <w:r>
              <w:rPr>
                <w:rFonts w:ascii="Times New Roman"/>
                <w:b w:val="false"/>
                <w:i w:val="false"/>
                <w:color w:val="000000"/>
                <w:sz w:val="20"/>
              </w:rPr>
              <w:t>Айғыржар ауылы,</w:t>
            </w:r>
            <w:r>
              <w:br/>
            </w:r>
            <w:r>
              <w:rPr>
                <w:rFonts w:ascii="Times New Roman"/>
                <w:b w:val="false"/>
                <w:i w:val="false"/>
                <w:color w:val="000000"/>
                <w:sz w:val="20"/>
              </w:rPr>
              <w:t>
</w:t>
            </w:r>
            <w:r>
              <w:rPr>
                <w:rFonts w:ascii="Times New Roman"/>
                <w:b w:val="false"/>
                <w:i w:val="false"/>
                <w:color w:val="000000"/>
                <w:sz w:val="20"/>
              </w:rPr>
              <w:t>Егiзқызыл ауылы</w:t>
            </w:r>
            <w:r>
              <w:br/>
            </w:r>
            <w:r>
              <w:rPr>
                <w:rFonts w:ascii="Times New Roman"/>
                <w:b w:val="false"/>
                <w:i w:val="false"/>
                <w:color w:val="000000"/>
                <w:sz w:val="20"/>
              </w:rPr>
              <w:t>
</w:t>
            </w:r>
            <w:r>
              <w:rPr>
                <w:rFonts w:ascii="Times New Roman"/>
                <w:b w:val="false"/>
                <w:i w:val="false"/>
                <w:color w:val="000000"/>
                <w:sz w:val="20"/>
              </w:rPr>
              <w:t>Жыланды ауылы,</w:t>
            </w:r>
            <w:r>
              <w:br/>
            </w:r>
            <w:r>
              <w:rPr>
                <w:rFonts w:ascii="Times New Roman"/>
                <w:b w:val="false"/>
                <w:i w:val="false"/>
                <w:color w:val="000000"/>
                <w:sz w:val="20"/>
              </w:rPr>
              <w:t>
</w:t>
            </w:r>
            <w:r>
              <w:rPr>
                <w:rFonts w:ascii="Times New Roman"/>
                <w:b w:val="false"/>
                <w:i w:val="false"/>
                <w:color w:val="000000"/>
                <w:sz w:val="20"/>
              </w:rPr>
              <w:t>Көкшентау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3-33-13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Тарлаулы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Тарлаулы ауылы,</w:t>
            </w:r>
            <w:r>
              <w:br/>
            </w:r>
            <w:r>
              <w:rPr>
                <w:rFonts w:ascii="Times New Roman"/>
                <w:b w:val="false"/>
                <w:i w:val="false"/>
                <w:color w:val="000000"/>
                <w:sz w:val="20"/>
              </w:rPr>
              <w:t>
</w:t>
            </w:r>
            <w:r>
              <w:rPr>
                <w:rFonts w:ascii="Times New Roman"/>
                <w:b w:val="false"/>
                <w:i w:val="false"/>
                <w:color w:val="000000"/>
                <w:sz w:val="20"/>
              </w:rPr>
              <w:t>Ақши ауылы</w:t>
            </w:r>
            <w:r>
              <w:br/>
            </w:r>
            <w:r>
              <w:rPr>
                <w:rFonts w:ascii="Times New Roman"/>
                <w:b w:val="false"/>
                <w:i w:val="false"/>
                <w:color w:val="000000"/>
                <w:sz w:val="20"/>
              </w:rPr>
              <w:t>
</w:t>
            </w:r>
            <w:r>
              <w:rPr>
                <w:rFonts w:ascii="Times New Roman"/>
                <w:b w:val="false"/>
                <w:i w:val="false"/>
                <w:color w:val="000000"/>
                <w:sz w:val="20"/>
              </w:rPr>
              <w:t>Таңсық ауылы</w:t>
            </w:r>
            <w:r>
              <w:br/>
            </w:r>
            <w:r>
              <w:rPr>
                <w:rFonts w:ascii="Times New Roman"/>
                <w:b w:val="false"/>
                <w:i w:val="false"/>
                <w:color w:val="000000"/>
                <w:sz w:val="20"/>
              </w:rPr>
              <w:t>
</w:t>
            </w:r>
            <w:r>
              <w:rPr>
                <w:rFonts w:ascii="Times New Roman"/>
                <w:b w:val="false"/>
                <w:i w:val="false"/>
                <w:color w:val="000000"/>
                <w:sz w:val="20"/>
              </w:rPr>
              <w:t>Қопа ауылы</w:t>
            </w:r>
            <w:r>
              <w:br/>
            </w:r>
            <w:r>
              <w:rPr>
                <w:rFonts w:ascii="Times New Roman"/>
                <w:b w:val="false"/>
                <w:i w:val="false"/>
                <w:color w:val="000000"/>
                <w:sz w:val="20"/>
              </w:rPr>
              <w:t>
</w:t>
            </w:r>
            <w:r>
              <w:rPr>
                <w:rFonts w:ascii="Times New Roman"/>
                <w:b w:val="false"/>
                <w:i w:val="false"/>
                <w:color w:val="000000"/>
                <w:sz w:val="20"/>
              </w:rPr>
              <w:t>Жүзағаш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(32330) 6-00-23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Тарлаулы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Қарағаш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ауылы</w:t>
            </w:r>
            <w:r>
              <w:br/>
            </w:r>
            <w:r>
              <w:rPr>
                <w:rFonts w:ascii="Times New Roman"/>
                <w:b w:val="false"/>
                <w:i w:val="false"/>
                <w:color w:val="000000"/>
                <w:sz w:val="20"/>
              </w:rPr>
              <w:t>
</w:t>
            </w:r>
            <w:r>
              <w:rPr>
                <w:rFonts w:ascii="Times New Roman"/>
                <w:b w:val="false"/>
                <w:i w:val="false"/>
                <w:color w:val="000000"/>
                <w:sz w:val="20"/>
              </w:rPr>
              <w:t>Қаражал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2-27-52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Қарағаш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Сарыарқа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ауылы</w:t>
            </w:r>
            <w:r>
              <w:br/>
            </w:r>
            <w:r>
              <w:rPr>
                <w:rFonts w:ascii="Times New Roman"/>
                <w:b w:val="false"/>
                <w:i w:val="false"/>
                <w:color w:val="000000"/>
                <w:sz w:val="20"/>
              </w:rPr>
              <w:t>
</w:t>
            </w:r>
            <w:r>
              <w:rPr>
                <w:rFonts w:ascii="Times New Roman"/>
                <w:b w:val="false"/>
                <w:i w:val="false"/>
                <w:color w:val="000000"/>
                <w:sz w:val="20"/>
              </w:rPr>
              <w:t>Биесимас ауылы</w:t>
            </w:r>
            <w:r>
              <w:br/>
            </w:r>
            <w:r>
              <w:rPr>
                <w:rFonts w:ascii="Times New Roman"/>
                <w:b w:val="false"/>
                <w:i w:val="false"/>
                <w:color w:val="000000"/>
                <w:sz w:val="20"/>
              </w:rPr>
              <w:t>
</w:t>
            </w:r>
            <w:r>
              <w:rPr>
                <w:rFonts w:ascii="Times New Roman"/>
                <w:b w:val="false"/>
                <w:i w:val="false"/>
                <w:color w:val="000000"/>
                <w:sz w:val="20"/>
              </w:rPr>
              <w:t>Шұбартас ауылы</w:t>
            </w:r>
            <w:r>
              <w:br/>
            </w:r>
            <w:r>
              <w:rPr>
                <w:rFonts w:ascii="Times New Roman"/>
                <w:b w:val="false"/>
                <w:i w:val="false"/>
                <w:color w:val="000000"/>
                <w:sz w:val="20"/>
              </w:rPr>
              <w:t>
</w:t>
            </w:r>
            <w:r>
              <w:rPr>
                <w:rFonts w:ascii="Times New Roman"/>
                <w:b w:val="false"/>
                <w:i w:val="false"/>
                <w:color w:val="000000"/>
                <w:sz w:val="20"/>
              </w:rPr>
              <w:t>Қайрақты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2-22-42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Сарыарқа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Ақшы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 ауылы,</w:t>
            </w:r>
            <w:r>
              <w:br/>
            </w:r>
            <w:r>
              <w:rPr>
                <w:rFonts w:ascii="Times New Roman"/>
                <w:b w:val="false"/>
                <w:i w:val="false"/>
                <w:color w:val="000000"/>
                <w:sz w:val="20"/>
              </w:rPr>
              <w:t>
</w:t>
            </w:r>
            <w:r>
              <w:rPr>
                <w:rFonts w:ascii="Times New Roman"/>
                <w:b w:val="false"/>
                <w:i w:val="false"/>
                <w:color w:val="000000"/>
                <w:sz w:val="20"/>
              </w:rPr>
              <w:t>Ақтүбек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(72330) 97-3-31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Ақшы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Қопа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ауылы</w:t>
            </w:r>
            <w:r>
              <w:br/>
            </w:r>
            <w:r>
              <w:rPr>
                <w:rFonts w:ascii="Times New Roman"/>
                <w:b w:val="false"/>
                <w:i w:val="false"/>
                <w:color w:val="000000"/>
                <w:sz w:val="20"/>
              </w:rPr>
              <w:t>
</w:t>
            </w:r>
            <w:r>
              <w:rPr>
                <w:rFonts w:ascii="Times New Roman"/>
                <w:b w:val="false"/>
                <w:i w:val="false"/>
                <w:color w:val="000000"/>
                <w:sz w:val="20"/>
              </w:rPr>
              <w:t>Қарақұм ауылы</w:t>
            </w:r>
            <w:r>
              <w:br/>
            </w:r>
            <w:r>
              <w:rPr>
                <w:rFonts w:ascii="Times New Roman"/>
                <w:b w:val="false"/>
                <w:i w:val="false"/>
                <w:color w:val="000000"/>
                <w:sz w:val="20"/>
              </w:rPr>
              <w:t>
</w:t>
            </w:r>
            <w:r>
              <w:rPr>
                <w:rFonts w:ascii="Times New Roman"/>
                <w:b w:val="false"/>
                <w:i w:val="false"/>
                <w:color w:val="000000"/>
                <w:sz w:val="20"/>
              </w:rPr>
              <w:t>Қарасу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8(32330) 6-00-05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Қопа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Ақшаулы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Ақшаулы ауылы</w:t>
            </w:r>
            <w:r>
              <w:br/>
            </w:r>
            <w:r>
              <w:rPr>
                <w:rFonts w:ascii="Times New Roman"/>
                <w:b w:val="false"/>
                <w:i w:val="false"/>
                <w:color w:val="000000"/>
                <w:sz w:val="20"/>
              </w:rPr>
              <w:t>
</w:t>
            </w:r>
            <w:r>
              <w:rPr>
                <w:rFonts w:ascii="Times New Roman"/>
                <w:b w:val="false"/>
                <w:i w:val="false"/>
                <w:color w:val="000000"/>
                <w:sz w:val="20"/>
              </w:rPr>
              <w:t>Қарабұлақ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2-20-40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Ақшаулы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Тарбағатай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w:t>
            </w:r>
            <w:r>
              <w:br/>
            </w:r>
            <w:r>
              <w:rPr>
                <w:rFonts w:ascii="Times New Roman"/>
                <w:b w:val="false"/>
                <w:i w:val="false"/>
                <w:color w:val="000000"/>
                <w:sz w:val="20"/>
              </w:rPr>
              <w:t>
</w:t>
            </w:r>
            <w:r>
              <w:rPr>
                <w:rFonts w:ascii="Times New Roman"/>
                <w:b w:val="false"/>
                <w:i w:val="false"/>
                <w:color w:val="000000"/>
                <w:sz w:val="20"/>
              </w:rPr>
              <w:t>Малтүгел ауылы</w:t>
            </w:r>
            <w:r>
              <w:br/>
            </w:r>
            <w:r>
              <w:rPr>
                <w:rFonts w:ascii="Times New Roman"/>
                <w:b w:val="false"/>
                <w:i w:val="false"/>
                <w:color w:val="000000"/>
                <w:sz w:val="20"/>
              </w:rPr>
              <w:t>
</w:t>
            </w:r>
            <w:r>
              <w:rPr>
                <w:rFonts w:ascii="Times New Roman"/>
                <w:b w:val="false"/>
                <w:i w:val="false"/>
                <w:color w:val="000000"/>
                <w:sz w:val="20"/>
              </w:rPr>
              <w:t>Абдан ауылы</w:t>
            </w:r>
            <w:r>
              <w:br/>
            </w:r>
            <w:r>
              <w:rPr>
                <w:rFonts w:ascii="Times New Roman"/>
                <w:b w:val="false"/>
                <w:i w:val="false"/>
                <w:color w:val="000000"/>
                <w:sz w:val="20"/>
              </w:rPr>
              <w:t>
</w:t>
            </w:r>
            <w:r>
              <w:rPr>
                <w:rFonts w:ascii="Times New Roman"/>
                <w:b w:val="false"/>
                <w:i w:val="false"/>
                <w:color w:val="000000"/>
                <w:sz w:val="20"/>
              </w:rPr>
              <w:t>Орта Арал ауылы</w:t>
            </w:r>
            <w:r>
              <w:br/>
            </w:r>
            <w:r>
              <w:rPr>
                <w:rFonts w:ascii="Times New Roman"/>
                <w:b w:val="false"/>
                <w:i w:val="false"/>
                <w:color w:val="000000"/>
                <w:sz w:val="20"/>
              </w:rPr>
              <w:t>
</w:t>
            </w:r>
            <w:r>
              <w:rPr>
                <w:rFonts w:ascii="Times New Roman"/>
                <w:b w:val="false"/>
                <w:i w:val="false"/>
                <w:color w:val="000000"/>
                <w:sz w:val="20"/>
              </w:rPr>
              <w:t>Ақшоқы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63-047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r>
              <w:br/>
            </w:r>
            <w:r>
              <w:rPr>
                <w:rFonts w:ascii="Times New Roman"/>
                <w:b w:val="false"/>
                <w:i w:val="false"/>
                <w:color w:val="000000"/>
                <w:sz w:val="20"/>
              </w:rPr>
              <w:t>
</w:t>
            </w:r>
            <w:r>
              <w:rPr>
                <w:rFonts w:ascii="Times New Roman"/>
                <w:b w:val="false"/>
                <w:i w:val="false"/>
                <w:color w:val="000000"/>
                <w:sz w:val="20"/>
              </w:rPr>
              <w:t>Тарбағатай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Сосновск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Морозовск ауылы</w:t>
            </w:r>
            <w:r>
              <w:br/>
            </w:r>
            <w:r>
              <w:rPr>
                <w:rFonts w:ascii="Times New Roman"/>
                <w:b w:val="false"/>
                <w:i w:val="false"/>
                <w:color w:val="000000"/>
                <w:sz w:val="20"/>
              </w:rPr>
              <w:t>
</w:t>
            </w:r>
            <w:r>
              <w:rPr>
                <w:rFonts w:ascii="Times New Roman"/>
                <w:b w:val="false"/>
                <w:i w:val="false"/>
                <w:color w:val="000000"/>
                <w:sz w:val="20"/>
              </w:rPr>
              <w:t>Полянка ауылы,</w:t>
            </w:r>
            <w:r>
              <w:br/>
            </w:r>
            <w:r>
              <w:rPr>
                <w:rFonts w:ascii="Times New Roman"/>
                <w:b w:val="false"/>
                <w:i w:val="false"/>
                <w:color w:val="000000"/>
                <w:sz w:val="20"/>
              </w:rPr>
              <w:t>
</w:t>
            </w:r>
            <w:r>
              <w:rPr>
                <w:rFonts w:ascii="Times New Roman"/>
                <w:b w:val="false"/>
                <w:i w:val="false"/>
                <w:color w:val="000000"/>
                <w:sz w:val="20"/>
              </w:rPr>
              <w:t>Сосновка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22-344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Беген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орман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21-985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Семеновск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 ауылы</w:t>
            </w:r>
            <w:r>
              <w:br/>
            </w:r>
            <w:r>
              <w:rPr>
                <w:rFonts w:ascii="Times New Roman"/>
                <w:b w:val="false"/>
                <w:i w:val="false"/>
                <w:color w:val="000000"/>
                <w:sz w:val="20"/>
              </w:rPr>
              <w:t>
</w:t>
            </w:r>
            <w:r>
              <w:rPr>
                <w:rFonts w:ascii="Times New Roman"/>
                <w:b w:val="false"/>
                <w:i w:val="false"/>
                <w:color w:val="000000"/>
                <w:sz w:val="20"/>
              </w:rPr>
              <w:t>Дөңгелек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92-330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Канонерка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Қарабаш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92-740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Канонерка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Глухов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ауылы,</w:t>
            </w:r>
            <w:r>
              <w:br/>
            </w:r>
            <w:r>
              <w:rPr>
                <w:rFonts w:ascii="Times New Roman"/>
                <w:b w:val="false"/>
                <w:i w:val="false"/>
                <w:color w:val="000000"/>
                <w:sz w:val="20"/>
              </w:rPr>
              <w:t>
</w:t>
            </w:r>
            <w:r>
              <w:rPr>
                <w:rFonts w:ascii="Times New Roman"/>
                <w:b w:val="false"/>
                <w:i w:val="false"/>
                <w:color w:val="000000"/>
                <w:sz w:val="20"/>
              </w:rPr>
              <w:t>Стеклянка ауылы,</w:t>
            </w:r>
            <w:r>
              <w:br/>
            </w:r>
            <w:r>
              <w:rPr>
                <w:rFonts w:ascii="Times New Roman"/>
                <w:b w:val="false"/>
                <w:i w:val="false"/>
                <w:color w:val="000000"/>
                <w:sz w:val="20"/>
              </w:rPr>
              <w:t>
</w:t>
            </w:r>
            <w:r>
              <w:rPr>
                <w:rFonts w:ascii="Times New Roman"/>
                <w:b w:val="false"/>
                <w:i w:val="false"/>
                <w:color w:val="000000"/>
                <w:sz w:val="20"/>
              </w:rPr>
              <w:t>Ескi қамал ауылы,</w:t>
            </w:r>
            <w:r>
              <w:br/>
            </w:r>
            <w:r>
              <w:rPr>
                <w:rFonts w:ascii="Times New Roman"/>
                <w:b w:val="false"/>
                <w:i w:val="false"/>
                <w:color w:val="000000"/>
                <w:sz w:val="20"/>
              </w:rPr>
              <w:t>
</w:t>
            </w:r>
            <w:r>
              <w:rPr>
                <w:rFonts w:ascii="Times New Roman"/>
                <w:b w:val="false"/>
                <w:i w:val="false"/>
                <w:color w:val="000000"/>
                <w:sz w:val="20"/>
              </w:rPr>
              <w:t>Глухов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(72225) 72-22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Семиярка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ауылы</w:t>
            </w:r>
            <w:r>
              <w:br/>
            </w:r>
            <w:r>
              <w:rPr>
                <w:rFonts w:ascii="Times New Roman"/>
                <w:b w:val="false"/>
                <w:i w:val="false"/>
                <w:color w:val="000000"/>
                <w:sz w:val="20"/>
              </w:rPr>
              <w:t>
</w:t>
            </w:r>
            <w:r>
              <w:rPr>
                <w:rFonts w:ascii="Times New Roman"/>
                <w:b w:val="false"/>
                <w:i w:val="false"/>
                <w:color w:val="000000"/>
                <w:sz w:val="20"/>
              </w:rPr>
              <w:t>Семиярка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9-73-71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Семиярка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Долон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Черемушка ауылы</w:t>
            </w:r>
            <w:r>
              <w:br/>
            </w:r>
            <w:r>
              <w:rPr>
                <w:rFonts w:ascii="Times New Roman"/>
                <w:b w:val="false"/>
                <w:i w:val="false"/>
                <w:color w:val="000000"/>
                <w:sz w:val="20"/>
              </w:rPr>
              <w:t>
</w:t>
            </w:r>
            <w:r>
              <w:rPr>
                <w:rFonts w:ascii="Times New Roman"/>
                <w:b w:val="false"/>
                <w:i w:val="false"/>
                <w:color w:val="000000"/>
                <w:sz w:val="20"/>
              </w:rPr>
              <w:t>Долонь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93-149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Долонь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Баскөл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ауылы</w:t>
            </w:r>
            <w:r>
              <w:br/>
            </w:r>
            <w:r>
              <w:rPr>
                <w:rFonts w:ascii="Times New Roman"/>
                <w:b w:val="false"/>
                <w:i w:val="false"/>
                <w:color w:val="000000"/>
                <w:sz w:val="20"/>
              </w:rPr>
              <w:t>
</w:t>
            </w:r>
            <w:r>
              <w:rPr>
                <w:rFonts w:ascii="Times New Roman"/>
                <w:b w:val="false"/>
                <w:i w:val="false"/>
                <w:color w:val="000000"/>
                <w:sz w:val="20"/>
              </w:rPr>
              <w:t>Бүкiбай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9-25-34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Башкүл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2-12-67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Өспен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Петропавл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Мещанка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57-22-40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Мещанка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Бәкi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2-63-88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Ауыл станциясы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Переменов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Андроновка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2-34-13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Андроновка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Переменовка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2-64-13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Орловка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Жерновск ауылдық округi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Боровлянка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(72353) 4-43-22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Боровлянка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Таврическ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(72353) 4-07-69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Сахновка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Зубаирск ауылдық округi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Байтаңат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(72225) 4-52-19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Байтаңат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Степной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33-132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r>
              <w:br/>
            </w:r>
            <w:r>
              <w:rPr>
                <w:rFonts w:ascii="Times New Roman"/>
                <w:b w:val="false"/>
                <w:i w:val="false"/>
                <w:color w:val="000000"/>
                <w:sz w:val="20"/>
              </w:rPr>
              <w:t>
</w:t>
            </w:r>
            <w:r>
              <w:rPr>
                <w:rFonts w:ascii="Times New Roman"/>
                <w:b w:val="false"/>
                <w:i w:val="false"/>
                <w:color w:val="000000"/>
                <w:sz w:val="20"/>
              </w:rPr>
              <w:t>Орловка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Алтай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кентi Калинино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32-3-20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Алтай кентi</w:t>
            </w:r>
            <w:r>
              <w:br/>
            </w:r>
            <w:r>
              <w:rPr>
                <w:rFonts w:ascii="Times New Roman"/>
                <w:b w:val="false"/>
                <w:i w:val="false"/>
                <w:color w:val="000000"/>
                <w:sz w:val="20"/>
              </w:rPr>
              <w:t>
</w:t>
            </w:r>
            <w:r>
              <w:rPr>
                <w:rFonts w:ascii="Times New Roman"/>
                <w:b w:val="false"/>
                <w:i w:val="false"/>
                <w:color w:val="000000"/>
                <w:sz w:val="20"/>
              </w:rPr>
              <w:t>Юбилейная к-сi, 8</w:t>
            </w:r>
            <w:r>
              <w:br/>
            </w:r>
            <w:r>
              <w:rPr>
                <w:rFonts w:ascii="Times New Roman"/>
                <w:b w:val="false"/>
                <w:i w:val="false"/>
                <w:color w:val="000000"/>
                <w:sz w:val="20"/>
              </w:rPr>
              <w:t>
</w:t>
            </w:r>
            <w:r>
              <w:rPr>
                <w:rFonts w:ascii="Times New Roman"/>
                <w:b w:val="false"/>
                <w:i w:val="false"/>
                <w:color w:val="000000"/>
                <w:sz w:val="20"/>
              </w:rPr>
              <w:t>инд.070501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Белоусовка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кентi</w:t>
            </w:r>
            <w:r>
              <w:br/>
            </w:r>
            <w:r>
              <w:rPr>
                <w:rFonts w:ascii="Times New Roman"/>
                <w:b w:val="false"/>
                <w:i w:val="false"/>
                <w:color w:val="000000"/>
                <w:sz w:val="20"/>
              </w:rPr>
              <w:t>
</w:t>
            </w:r>
            <w:r>
              <w:rPr>
                <w:rFonts w:ascii="Times New Roman"/>
                <w:b w:val="false"/>
                <w:i w:val="false"/>
                <w:color w:val="000000"/>
                <w:sz w:val="20"/>
              </w:rPr>
              <w:t>Белокаменка ауылы</w:t>
            </w:r>
            <w:r>
              <w:br/>
            </w:r>
            <w:r>
              <w:rPr>
                <w:rFonts w:ascii="Times New Roman"/>
                <w:b w:val="false"/>
                <w:i w:val="false"/>
                <w:color w:val="000000"/>
                <w:sz w:val="20"/>
              </w:rPr>
              <w:t>
</w:t>
            </w:r>
            <w:r>
              <w:rPr>
                <w:rFonts w:ascii="Times New Roman"/>
                <w:b w:val="false"/>
                <w:i w:val="false"/>
                <w:color w:val="000000"/>
                <w:sz w:val="20"/>
              </w:rPr>
              <w:t>Планидовка ауылы</w:t>
            </w:r>
            <w:r>
              <w:br/>
            </w:r>
            <w:r>
              <w:rPr>
                <w:rFonts w:ascii="Times New Roman"/>
                <w:b w:val="false"/>
                <w:i w:val="false"/>
                <w:color w:val="000000"/>
                <w:sz w:val="20"/>
              </w:rPr>
              <w:t>
</w:t>
            </w:r>
            <w:r>
              <w:rPr>
                <w:rFonts w:ascii="Times New Roman"/>
                <w:b w:val="false"/>
                <w:i w:val="false"/>
                <w:color w:val="000000"/>
                <w:sz w:val="20"/>
              </w:rPr>
              <w:t>Ново-Михайловка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3-14-65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Белоусовка кентi</w:t>
            </w:r>
            <w:r>
              <w:br/>
            </w:r>
            <w:r>
              <w:rPr>
                <w:rFonts w:ascii="Times New Roman"/>
                <w:b w:val="false"/>
                <w:i w:val="false"/>
                <w:color w:val="000000"/>
                <w:sz w:val="20"/>
              </w:rPr>
              <w:t>
</w:t>
            </w:r>
            <w:r>
              <w:rPr>
                <w:rFonts w:ascii="Times New Roman"/>
                <w:b w:val="false"/>
                <w:i w:val="false"/>
                <w:color w:val="000000"/>
                <w:sz w:val="20"/>
              </w:rPr>
              <w:t>Центральная к-сi, 43</w:t>
            </w:r>
            <w:r>
              <w:br/>
            </w:r>
            <w:r>
              <w:rPr>
                <w:rFonts w:ascii="Times New Roman"/>
                <w:b w:val="false"/>
                <w:i w:val="false"/>
                <w:color w:val="000000"/>
                <w:sz w:val="20"/>
              </w:rPr>
              <w:t>
</w:t>
            </w:r>
            <w:r>
              <w:rPr>
                <w:rFonts w:ascii="Times New Roman"/>
                <w:b w:val="false"/>
                <w:i w:val="false"/>
                <w:color w:val="000000"/>
                <w:sz w:val="20"/>
              </w:rPr>
              <w:t>инд. 070503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Бобровск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ауылы</w:t>
            </w:r>
            <w:r>
              <w:br/>
            </w:r>
            <w:r>
              <w:rPr>
                <w:rFonts w:ascii="Times New Roman"/>
                <w:b w:val="false"/>
                <w:i w:val="false"/>
                <w:color w:val="000000"/>
                <w:sz w:val="20"/>
              </w:rPr>
              <w:t>
</w:t>
            </w:r>
            <w:r>
              <w:rPr>
                <w:rFonts w:ascii="Times New Roman"/>
                <w:b w:val="false"/>
                <w:i w:val="false"/>
                <w:color w:val="000000"/>
                <w:sz w:val="20"/>
              </w:rPr>
              <w:t>Солнечное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27-5-16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Бобровка ауылы</w:t>
            </w:r>
            <w:r>
              <w:br/>
            </w:r>
            <w:r>
              <w:rPr>
                <w:rFonts w:ascii="Times New Roman"/>
                <w:b w:val="false"/>
                <w:i w:val="false"/>
                <w:color w:val="000000"/>
                <w:sz w:val="20"/>
              </w:rPr>
              <w:t>
</w:t>
            </w:r>
            <w:r>
              <w:rPr>
                <w:rFonts w:ascii="Times New Roman"/>
                <w:b w:val="false"/>
                <w:i w:val="false"/>
                <w:color w:val="000000"/>
                <w:sz w:val="20"/>
              </w:rPr>
              <w:t>Профсоюзная к-сi, 34</w:t>
            </w:r>
            <w:r>
              <w:br/>
            </w:r>
            <w:r>
              <w:rPr>
                <w:rFonts w:ascii="Times New Roman"/>
                <w:b w:val="false"/>
                <w:i w:val="false"/>
                <w:color w:val="000000"/>
                <w:sz w:val="20"/>
              </w:rPr>
              <w:t>
</w:t>
            </w:r>
            <w:r>
              <w:rPr>
                <w:rFonts w:ascii="Times New Roman"/>
                <w:b w:val="false"/>
                <w:i w:val="false"/>
                <w:color w:val="000000"/>
                <w:sz w:val="20"/>
              </w:rPr>
              <w:t>инд.070505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Веселовск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ауылы</w:t>
            </w:r>
            <w:r>
              <w:br/>
            </w:r>
            <w:r>
              <w:rPr>
                <w:rFonts w:ascii="Times New Roman"/>
                <w:b w:val="false"/>
                <w:i w:val="false"/>
                <w:color w:val="000000"/>
                <w:sz w:val="20"/>
              </w:rPr>
              <w:t>
</w:t>
            </w:r>
            <w:r>
              <w:rPr>
                <w:rFonts w:ascii="Times New Roman"/>
                <w:b w:val="false"/>
                <w:i w:val="false"/>
                <w:color w:val="000000"/>
                <w:sz w:val="20"/>
              </w:rPr>
              <w:t>Заречное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33-5-40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Всеселовка ауылы</w:t>
            </w:r>
            <w:r>
              <w:br/>
            </w:r>
            <w:r>
              <w:rPr>
                <w:rFonts w:ascii="Times New Roman"/>
                <w:b w:val="false"/>
                <w:i w:val="false"/>
                <w:color w:val="000000"/>
                <w:sz w:val="20"/>
              </w:rPr>
              <w:t>
</w:t>
            </w:r>
            <w:r>
              <w:rPr>
                <w:rFonts w:ascii="Times New Roman"/>
                <w:b w:val="false"/>
                <w:i w:val="false"/>
                <w:color w:val="000000"/>
                <w:sz w:val="20"/>
              </w:rPr>
              <w:t>Гагарина к-сi, 44</w:t>
            </w:r>
            <w:r>
              <w:br/>
            </w:r>
            <w:r>
              <w:rPr>
                <w:rFonts w:ascii="Times New Roman"/>
                <w:b w:val="false"/>
                <w:i w:val="false"/>
                <w:color w:val="000000"/>
                <w:sz w:val="20"/>
              </w:rPr>
              <w:t>
</w:t>
            </w:r>
            <w:r>
              <w:rPr>
                <w:rFonts w:ascii="Times New Roman"/>
                <w:b w:val="false"/>
                <w:i w:val="false"/>
                <w:color w:val="000000"/>
                <w:sz w:val="20"/>
              </w:rPr>
              <w:t>инд.070508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Калининск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r>
              <w:br/>
            </w:r>
            <w:r>
              <w:rPr>
                <w:rFonts w:ascii="Times New Roman"/>
                <w:b w:val="false"/>
                <w:i w:val="false"/>
                <w:color w:val="000000"/>
                <w:sz w:val="20"/>
              </w:rPr>
              <w:t>
</w:t>
            </w:r>
            <w:r>
              <w:rPr>
                <w:rFonts w:ascii="Times New Roman"/>
                <w:b w:val="false"/>
                <w:i w:val="false"/>
                <w:color w:val="000000"/>
                <w:sz w:val="20"/>
              </w:rPr>
              <w:t>Красная Заря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33-7-37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Березовка ауылы</w:t>
            </w:r>
            <w:r>
              <w:br/>
            </w:r>
            <w:r>
              <w:rPr>
                <w:rFonts w:ascii="Times New Roman"/>
                <w:b w:val="false"/>
                <w:i w:val="false"/>
                <w:color w:val="000000"/>
                <w:sz w:val="20"/>
              </w:rPr>
              <w:t>
</w:t>
            </w:r>
            <w:r>
              <w:rPr>
                <w:rFonts w:ascii="Times New Roman"/>
                <w:b w:val="false"/>
                <w:i w:val="false"/>
                <w:color w:val="000000"/>
                <w:sz w:val="20"/>
              </w:rPr>
              <w:t>Б. Момышұлы к-сi, 14а</w:t>
            </w:r>
            <w:r>
              <w:br/>
            </w:r>
            <w:r>
              <w:rPr>
                <w:rFonts w:ascii="Times New Roman"/>
                <w:b w:val="false"/>
                <w:i w:val="false"/>
                <w:color w:val="000000"/>
                <w:sz w:val="20"/>
              </w:rPr>
              <w:t>
</w:t>
            </w:r>
            <w:r>
              <w:rPr>
                <w:rFonts w:ascii="Times New Roman"/>
                <w:b w:val="false"/>
                <w:i w:val="false"/>
                <w:color w:val="000000"/>
                <w:sz w:val="20"/>
              </w:rPr>
              <w:t>инд.070504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Кожоховск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ауылы</w:t>
            </w:r>
            <w:r>
              <w:br/>
            </w:r>
            <w:r>
              <w:rPr>
                <w:rFonts w:ascii="Times New Roman"/>
                <w:b w:val="false"/>
                <w:i w:val="false"/>
                <w:color w:val="000000"/>
                <w:sz w:val="20"/>
              </w:rPr>
              <w:t>
</w:t>
            </w:r>
            <w:r>
              <w:rPr>
                <w:rFonts w:ascii="Times New Roman"/>
                <w:b w:val="false"/>
                <w:i w:val="false"/>
                <w:color w:val="000000"/>
                <w:sz w:val="20"/>
              </w:rPr>
              <w:t>Сметанино ауылы</w:t>
            </w:r>
            <w:r>
              <w:br/>
            </w:r>
            <w:r>
              <w:rPr>
                <w:rFonts w:ascii="Times New Roman"/>
                <w:b w:val="false"/>
                <w:i w:val="false"/>
                <w:color w:val="000000"/>
                <w:sz w:val="20"/>
              </w:rPr>
              <w:t>
</w:t>
            </w:r>
            <w:r>
              <w:rPr>
                <w:rFonts w:ascii="Times New Roman"/>
                <w:b w:val="false"/>
                <w:i w:val="false"/>
                <w:color w:val="000000"/>
                <w:sz w:val="20"/>
              </w:rPr>
              <w:t>Прогресс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24-1-44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Кожохово ауылы</w:t>
            </w:r>
            <w:r>
              <w:br/>
            </w:r>
            <w:r>
              <w:rPr>
                <w:rFonts w:ascii="Times New Roman"/>
                <w:b w:val="false"/>
                <w:i w:val="false"/>
                <w:color w:val="000000"/>
                <w:sz w:val="20"/>
              </w:rPr>
              <w:t>
</w:t>
            </w:r>
            <w:r>
              <w:rPr>
                <w:rFonts w:ascii="Times New Roman"/>
                <w:b w:val="false"/>
                <w:i w:val="false"/>
                <w:color w:val="000000"/>
                <w:sz w:val="20"/>
              </w:rPr>
              <w:t>Ленина к-сi, 13-9 инд.070510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Красноярск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Предгорное ауылы</w:t>
            </w:r>
            <w:r>
              <w:br/>
            </w:r>
            <w:r>
              <w:rPr>
                <w:rFonts w:ascii="Times New Roman"/>
                <w:b w:val="false"/>
                <w:i w:val="false"/>
                <w:color w:val="000000"/>
                <w:sz w:val="20"/>
              </w:rPr>
              <w:t>
</w:t>
            </w:r>
            <w:r>
              <w:rPr>
                <w:rFonts w:ascii="Times New Roman"/>
                <w:b w:val="false"/>
                <w:i w:val="false"/>
                <w:color w:val="000000"/>
                <w:sz w:val="20"/>
              </w:rPr>
              <w:t>Перевальное ауылы</w:t>
            </w:r>
            <w:r>
              <w:br/>
            </w:r>
            <w:r>
              <w:rPr>
                <w:rFonts w:ascii="Times New Roman"/>
                <w:b w:val="false"/>
                <w:i w:val="false"/>
                <w:color w:val="000000"/>
                <w:sz w:val="20"/>
              </w:rPr>
              <w:t>
</w:t>
            </w:r>
            <w:r>
              <w:rPr>
                <w:rFonts w:ascii="Times New Roman"/>
                <w:b w:val="false"/>
                <w:i w:val="false"/>
                <w:color w:val="000000"/>
                <w:sz w:val="20"/>
              </w:rPr>
              <w:t>Аврора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25-3-31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Предгорное ауылы</w:t>
            </w:r>
            <w:r>
              <w:br/>
            </w:r>
            <w:r>
              <w:rPr>
                <w:rFonts w:ascii="Times New Roman"/>
                <w:b w:val="false"/>
                <w:i w:val="false"/>
                <w:color w:val="000000"/>
                <w:sz w:val="20"/>
              </w:rPr>
              <w:t>
</w:t>
            </w:r>
            <w:r>
              <w:rPr>
                <w:rFonts w:ascii="Times New Roman"/>
                <w:b w:val="false"/>
                <w:i w:val="false"/>
                <w:color w:val="000000"/>
                <w:sz w:val="20"/>
              </w:rPr>
              <w:t>Ленина к-сi, 21</w:t>
            </w:r>
            <w:r>
              <w:br/>
            </w:r>
            <w:r>
              <w:rPr>
                <w:rFonts w:ascii="Times New Roman"/>
                <w:b w:val="false"/>
                <w:i w:val="false"/>
                <w:color w:val="000000"/>
                <w:sz w:val="20"/>
              </w:rPr>
              <w:t>
</w:t>
            </w:r>
            <w:r>
              <w:rPr>
                <w:rFonts w:ascii="Times New Roman"/>
                <w:b w:val="false"/>
                <w:i w:val="false"/>
                <w:color w:val="000000"/>
                <w:sz w:val="20"/>
              </w:rPr>
              <w:t>инд.070515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Куйбышевск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ауылы</w:t>
            </w:r>
            <w:r>
              <w:br/>
            </w:r>
            <w:r>
              <w:rPr>
                <w:rFonts w:ascii="Times New Roman"/>
                <w:b w:val="false"/>
                <w:i w:val="false"/>
                <w:color w:val="000000"/>
                <w:sz w:val="20"/>
              </w:rPr>
              <w:t>
</w:t>
            </w:r>
            <w:r>
              <w:rPr>
                <w:rFonts w:ascii="Times New Roman"/>
                <w:b w:val="false"/>
                <w:i w:val="false"/>
                <w:color w:val="000000"/>
                <w:sz w:val="20"/>
              </w:rPr>
              <w:t>Зимовье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27-3-27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Быструха ауылы</w:t>
            </w:r>
            <w:r>
              <w:br/>
            </w:r>
            <w:r>
              <w:rPr>
                <w:rFonts w:ascii="Times New Roman"/>
                <w:b w:val="false"/>
                <w:i w:val="false"/>
                <w:color w:val="000000"/>
                <w:sz w:val="20"/>
              </w:rPr>
              <w:t>
</w:t>
            </w:r>
            <w:r>
              <w:rPr>
                <w:rFonts w:ascii="Times New Roman"/>
                <w:b w:val="false"/>
                <w:i w:val="false"/>
                <w:color w:val="000000"/>
                <w:sz w:val="20"/>
              </w:rPr>
              <w:t>Новостройка к-сi, 16</w:t>
            </w:r>
            <w:r>
              <w:br/>
            </w:r>
            <w:r>
              <w:rPr>
                <w:rFonts w:ascii="Times New Roman"/>
                <w:b w:val="false"/>
                <w:i w:val="false"/>
                <w:color w:val="000000"/>
                <w:sz w:val="20"/>
              </w:rPr>
              <w:t>
</w:t>
            </w:r>
            <w:r>
              <w:rPr>
                <w:rFonts w:ascii="Times New Roman"/>
                <w:b w:val="false"/>
                <w:i w:val="false"/>
                <w:color w:val="000000"/>
                <w:sz w:val="20"/>
              </w:rPr>
              <w:t>инд.070506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Малоубинск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ауылы</w:t>
            </w:r>
            <w:r>
              <w:br/>
            </w:r>
            <w:r>
              <w:rPr>
                <w:rFonts w:ascii="Times New Roman"/>
                <w:b w:val="false"/>
                <w:i w:val="false"/>
                <w:color w:val="000000"/>
                <w:sz w:val="20"/>
              </w:rPr>
              <w:t>
</w:t>
            </w:r>
            <w:r>
              <w:rPr>
                <w:rFonts w:ascii="Times New Roman"/>
                <w:b w:val="false"/>
                <w:i w:val="false"/>
                <w:color w:val="000000"/>
                <w:sz w:val="20"/>
              </w:rPr>
              <w:t>Волчиха ауылы</w:t>
            </w:r>
            <w:r>
              <w:br/>
            </w:r>
            <w:r>
              <w:rPr>
                <w:rFonts w:ascii="Times New Roman"/>
                <w:b w:val="false"/>
                <w:i w:val="false"/>
                <w:color w:val="000000"/>
                <w:sz w:val="20"/>
              </w:rPr>
              <w:t>
</w:t>
            </w:r>
            <w:r>
              <w:rPr>
                <w:rFonts w:ascii="Times New Roman"/>
                <w:b w:val="false"/>
                <w:i w:val="false"/>
                <w:color w:val="000000"/>
                <w:sz w:val="20"/>
              </w:rPr>
              <w:t>Карагужиха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26-1-68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Малоубинка ауылы</w:t>
            </w:r>
            <w:r>
              <w:br/>
            </w:r>
            <w:r>
              <w:rPr>
                <w:rFonts w:ascii="Times New Roman"/>
                <w:b w:val="false"/>
                <w:i w:val="false"/>
                <w:color w:val="000000"/>
                <w:sz w:val="20"/>
              </w:rPr>
              <w:t>
</w:t>
            </w:r>
            <w:r>
              <w:rPr>
                <w:rFonts w:ascii="Times New Roman"/>
                <w:b w:val="false"/>
                <w:i w:val="false"/>
                <w:color w:val="000000"/>
                <w:sz w:val="20"/>
              </w:rPr>
              <w:t>Клиновицк к-сi, 46/1-2</w:t>
            </w:r>
            <w:r>
              <w:br/>
            </w:r>
            <w:r>
              <w:rPr>
                <w:rFonts w:ascii="Times New Roman"/>
                <w:b w:val="false"/>
                <w:i w:val="false"/>
                <w:color w:val="000000"/>
                <w:sz w:val="20"/>
              </w:rPr>
              <w:t>
</w:t>
            </w:r>
            <w:r>
              <w:rPr>
                <w:rFonts w:ascii="Times New Roman"/>
                <w:b w:val="false"/>
                <w:i w:val="false"/>
                <w:color w:val="000000"/>
                <w:sz w:val="20"/>
              </w:rPr>
              <w:t>инд.070511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Ушановск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ауылы</w:t>
            </w:r>
            <w:r>
              <w:br/>
            </w:r>
            <w:r>
              <w:rPr>
                <w:rFonts w:ascii="Times New Roman"/>
                <w:b w:val="false"/>
                <w:i w:val="false"/>
                <w:color w:val="000000"/>
                <w:sz w:val="20"/>
              </w:rPr>
              <w:t>
</w:t>
            </w:r>
            <w:r>
              <w:rPr>
                <w:rFonts w:ascii="Times New Roman"/>
                <w:b w:val="false"/>
                <w:i w:val="false"/>
                <w:color w:val="000000"/>
                <w:sz w:val="20"/>
              </w:rPr>
              <w:t>Степное ауылы</w:t>
            </w:r>
            <w:r>
              <w:br/>
            </w:r>
            <w:r>
              <w:rPr>
                <w:rFonts w:ascii="Times New Roman"/>
                <w:b w:val="false"/>
                <w:i w:val="false"/>
                <w:color w:val="000000"/>
                <w:sz w:val="20"/>
              </w:rPr>
              <w:t>
</w:t>
            </w:r>
            <w:r>
              <w:rPr>
                <w:rFonts w:ascii="Times New Roman"/>
                <w:b w:val="false"/>
                <w:i w:val="false"/>
                <w:color w:val="000000"/>
                <w:sz w:val="20"/>
              </w:rPr>
              <w:t>Каменный Карьер ауылы</w:t>
            </w:r>
            <w:r>
              <w:br/>
            </w:r>
            <w:r>
              <w:rPr>
                <w:rFonts w:ascii="Times New Roman"/>
                <w:b w:val="false"/>
                <w:i w:val="false"/>
                <w:color w:val="000000"/>
                <w:sz w:val="20"/>
              </w:rPr>
              <w:t>
</w:t>
            </w:r>
            <w:r>
              <w:rPr>
                <w:rFonts w:ascii="Times New Roman"/>
                <w:b w:val="false"/>
                <w:i w:val="false"/>
                <w:color w:val="000000"/>
                <w:sz w:val="20"/>
              </w:rPr>
              <w:t>Комсомольское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26-4-45 26-3-87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Ушаново ауылы</w:t>
            </w:r>
            <w:r>
              <w:br/>
            </w:r>
            <w:r>
              <w:rPr>
                <w:rFonts w:ascii="Times New Roman"/>
                <w:b w:val="false"/>
                <w:i w:val="false"/>
                <w:color w:val="000000"/>
                <w:sz w:val="20"/>
              </w:rPr>
              <w:t>
</w:t>
            </w:r>
            <w:r>
              <w:rPr>
                <w:rFonts w:ascii="Times New Roman"/>
                <w:b w:val="false"/>
                <w:i w:val="false"/>
                <w:color w:val="000000"/>
                <w:sz w:val="20"/>
              </w:rPr>
              <w:t>Спортивная к-сi, 1 а</w:t>
            </w:r>
            <w:r>
              <w:br/>
            </w:r>
            <w:r>
              <w:rPr>
                <w:rFonts w:ascii="Times New Roman"/>
                <w:b w:val="false"/>
                <w:i w:val="false"/>
                <w:color w:val="000000"/>
                <w:sz w:val="20"/>
              </w:rPr>
              <w:t>
</w:t>
            </w:r>
            <w:r>
              <w:rPr>
                <w:rFonts w:ascii="Times New Roman"/>
                <w:b w:val="false"/>
                <w:i w:val="false"/>
                <w:color w:val="000000"/>
                <w:sz w:val="20"/>
              </w:rPr>
              <w:t>ннд.070521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Фрунзе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Тарханка ауылы</w:t>
            </w:r>
            <w:r>
              <w:br/>
            </w:r>
            <w:r>
              <w:rPr>
                <w:rFonts w:ascii="Times New Roman"/>
                <w:b w:val="false"/>
                <w:i w:val="false"/>
                <w:color w:val="000000"/>
                <w:sz w:val="20"/>
              </w:rPr>
              <w:t>
</w:t>
            </w:r>
            <w:r>
              <w:rPr>
                <w:rFonts w:ascii="Times New Roman"/>
                <w:b w:val="false"/>
                <w:i w:val="false"/>
                <w:color w:val="000000"/>
                <w:sz w:val="20"/>
              </w:rPr>
              <w:t>Топиха ауылы</w:t>
            </w:r>
            <w:r>
              <w:br/>
            </w:r>
            <w:r>
              <w:rPr>
                <w:rFonts w:ascii="Times New Roman"/>
                <w:b w:val="false"/>
                <w:i w:val="false"/>
                <w:color w:val="000000"/>
                <w:sz w:val="20"/>
              </w:rPr>
              <w:t>
</w:t>
            </w:r>
            <w:r>
              <w:rPr>
                <w:rFonts w:ascii="Times New Roman"/>
                <w:b w:val="false"/>
                <w:i w:val="false"/>
                <w:color w:val="000000"/>
                <w:sz w:val="20"/>
              </w:rPr>
              <w:t>Винное ауылы</w:t>
            </w:r>
            <w:r>
              <w:br/>
            </w:r>
            <w:r>
              <w:rPr>
                <w:rFonts w:ascii="Times New Roman"/>
                <w:b w:val="false"/>
                <w:i w:val="false"/>
                <w:color w:val="000000"/>
                <w:sz w:val="20"/>
              </w:rPr>
              <w:t>
</w:t>
            </w:r>
            <w:r>
              <w:rPr>
                <w:rFonts w:ascii="Times New Roman"/>
                <w:b w:val="false"/>
                <w:i w:val="false"/>
                <w:color w:val="000000"/>
                <w:sz w:val="20"/>
              </w:rPr>
              <w:t>Веселое ауылы</w:t>
            </w:r>
            <w:r>
              <w:br/>
            </w:r>
            <w:r>
              <w:rPr>
                <w:rFonts w:ascii="Times New Roman"/>
                <w:b w:val="false"/>
                <w:i w:val="false"/>
                <w:color w:val="000000"/>
                <w:sz w:val="20"/>
              </w:rPr>
              <w:t>
</w:t>
            </w:r>
            <w:r>
              <w:rPr>
                <w:rFonts w:ascii="Times New Roman"/>
                <w:b w:val="false"/>
                <w:i w:val="false"/>
                <w:color w:val="000000"/>
                <w:sz w:val="20"/>
              </w:rPr>
              <w:t>Ново-Ульбинка ауылы</w:t>
            </w:r>
            <w:r>
              <w:br/>
            </w:r>
            <w:r>
              <w:rPr>
                <w:rFonts w:ascii="Times New Roman"/>
                <w:b w:val="false"/>
                <w:i w:val="false"/>
                <w:color w:val="000000"/>
                <w:sz w:val="20"/>
              </w:rPr>
              <w:t>
</w:t>
            </w:r>
            <w:r>
              <w:rPr>
                <w:rFonts w:ascii="Times New Roman"/>
                <w:b w:val="false"/>
                <w:i w:val="false"/>
                <w:color w:val="000000"/>
                <w:sz w:val="20"/>
              </w:rPr>
              <w:t>Ульба ст.</w:t>
            </w:r>
            <w:r>
              <w:br/>
            </w:r>
            <w:r>
              <w:rPr>
                <w:rFonts w:ascii="Times New Roman"/>
                <w:b w:val="false"/>
                <w:i w:val="false"/>
                <w:color w:val="000000"/>
                <w:sz w:val="20"/>
              </w:rPr>
              <w:t>
</w:t>
            </w:r>
            <w:r>
              <w:rPr>
                <w:rFonts w:ascii="Times New Roman"/>
                <w:b w:val="false"/>
                <w:i w:val="false"/>
                <w:color w:val="000000"/>
                <w:sz w:val="20"/>
              </w:rPr>
              <w:t>Перевалочная</w:t>
            </w:r>
            <w:r>
              <w:br/>
            </w:r>
            <w:r>
              <w:rPr>
                <w:rFonts w:ascii="Times New Roman"/>
                <w:b w:val="false"/>
                <w:i w:val="false"/>
                <w:color w:val="000000"/>
                <w:sz w:val="20"/>
              </w:rPr>
              <w:t>
</w:t>
            </w:r>
            <w:r>
              <w:rPr>
                <w:rFonts w:ascii="Times New Roman"/>
                <w:b w:val="false"/>
                <w:i w:val="false"/>
                <w:color w:val="000000"/>
                <w:sz w:val="20"/>
              </w:rPr>
              <w:t>Горная Ульбинка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53-131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r>
              <w:br/>
            </w:r>
            <w:r>
              <w:rPr>
                <w:rFonts w:ascii="Times New Roman"/>
                <w:b w:val="false"/>
                <w:i w:val="false"/>
                <w:color w:val="000000"/>
                <w:sz w:val="20"/>
              </w:rPr>
              <w:t>
</w:t>
            </w:r>
            <w:r>
              <w:rPr>
                <w:rFonts w:ascii="Times New Roman"/>
                <w:b w:val="false"/>
                <w:i w:val="false"/>
                <w:color w:val="000000"/>
                <w:sz w:val="20"/>
              </w:rPr>
              <w:t>Тарханка ауылы Степная к-сi, 64</w:t>
            </w:r>
            <w:r>
              <w:br/>
            </w:r>
            <w:r>
              <w:rPr>
                <w:rFonts w:ascii="Times New Roman"/>
                <w:b w:val="false"/>
                <w:i w:val="false"/>
                <w:color w:val="000000"/>
                <w:sz w:val="20"/>
              </w:rPr>
              <w:t>
</w:t>
            </w:r>
            <w:r>
              <w:rPr>
                <w:rFonts w:ascii="Times New Roman"/>
                <w:b w:val="false"/>
                <w:i w:val="false"/>
                <w:color w:val="000000"/>
                <w:sz w:val="20"/>
              </w:rPr>
              <w:t>инд.070519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һttp:/www.glubokoe.gov.kz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Ақжал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ауылы</w:t>
            </w:r>
            <w:r>
              <w:br/>
            </w:r>
            <w:r>
              <w:rPr>
                <w:rFonts w:ascii="Times New Roman"/>
                <w:b w:val="false"/>
                <w:i w:val="false"/>
                <w:color w:val="000000"/>
                <w:sz w:val="20"/>
              </w:rPr>
              <w:t>
</w:t>
            </w:r>
            <w:r>
              <w:rPr>
                <w:rFonts w:ascii="Times New Roman"/>
                <w:b w:val="false"/>
                <w:i w:val="false"/>
                <w:color w:val="000000"/>
                <w:sz w:val="20"/>
              </w:rPr>
              <w:t>Беке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41-250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Ақжал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www.garma.gov.kz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Аршалы ауылдық округi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w:t>
            </w:r>
            <w:r>
              <w:rPr>
                <w:rFonts w:ascii="Times New Roman"/>
                <w:b w:val="false"/>
                <w:i w:val="false"/>
                <w:color w:val="000000"/>
                <w:sz w:val="20"/>
              </w:rPr>
              <w:t>Жарықтас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42-002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Аршалы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Әуезов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ауылы</w:t>
            </w:r>
            <w:r>
              <w:br/>
            </w:r>
            <w:r>
              <w:rPr>
                <w:rFonts w:ascii="Times New Roman"/>
                <w:b w:val="false"/>
                <w:i w:val="false"/>
                <w:color w:val="000000"/>
                <w:sz w:val="20"/>
              </w:rPr>
              <w:t>
</w:t>
            </w:r>
            <w:r>
              <w:rPr>
                <w:rFonts w:ascii="Times New Roman"/>
                <w:b w:val="false"/>
                <w:i w:val="false"/>
                <w:color w:val="000000"/>
                <w:sz w:val="20"/>
              </w:rPr>
              <w:t>Солнечный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55-357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Әуезов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Белтерек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ауылы</w:t>
            </w:r>
            <w:r>
              <w:br/>
            </w:r>
            <w:r>
              <w:rPr>
                <w:rFonts w:ascii="Times New Roman"/>
                <w:b w:val="false"/>
                <w:i w:val="false"/>
                <w:color w:val="000000"/>
                <w:sz w:val="20"/>
              </w:rPr>
              <w:t>
</w:t>
            </w:r>
            <w:r>
              <w:rPr>
                <w:rFonts w:ascii="Times New Roman"/>
                <w:b w:val="false"/>
                <w:i w:val="false"/>
                <w:color w:val="000000"/>
                <w:sz w:val="20"/>
              </w:rPr>
              <w:t>Қарашоқы ауылы</w:t>
            </w:r>
            <w:r>
              <w:br/>
            </w:r>
            <w:r>
              <w:rPr>
                <w:rFonts w:ascii="Times New Roman"/>
                <w:b w:val="false"/>
                <w:i w:val="false"/>
                <w:color w:val="000000"/>
                <w:sz w:val="20"/>
              </w:rPr>
              <w:t>
</w:t>
            </w:r>
            <w:r>
              <w:rPr>
                <w:rFonts w:ascii="Times New Roman"/>
                <w:b w:val="false"/>
                <w:i w:val="false"/>
                <w:color w:val="000000"/>
                <w:sz w:val="20"/>
              </w:rPr>
              <w:t>Балықтыкөл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41-055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Белтерек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Бiрлiк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ауылы</w:t>
            </w:r>
            <w:r>
              <w:br/>
            </w:r>
            <w:r>
              <w:rPr>
                <w:rFonts w:ascii="Times New Roman"/>
                <w:b w:val="false"/>
                <w:i w:val="false"/>
                <w:color w:val="000000"/>
                <w:sz w:val="20"/>
              </w:rPr>
              <w:t>
</w:t>
            </w:r>
            <w:r>
              <w:rPr>
                <w:rFonts w:ascii="Times New Roman"/>
                <w:b w:val="false"/>
                <w:i w:val="false"/>
                <w:color w:val="000000"/>
                <w:sz w:val="20"/>
              </w:rPr>
              <w:t>Амангелдi ауылы</w:t>
            </w:r>
            <w:r>
              <w:br/>
            </w:r>
            <w:r>
              <w:rPr>
                <w:rFonts w:ascii="Times New Roman"/>
                <w:b w:val="false"/>
                <w:i w:val="false"/>
                <w:color w:val="000000"/>
                <w:sz w:val="20"/>
              </w:rPr>
              <w:t>
</w:t>
            </w:r>
            <w:r>
              <w:rPr>
                <w:rFonts w:ascii="Times New Roman"/>
                <w:b w:val="false"/>
                <w:i w:val="false"/>
                <w:color w:val="000000"/>
                <w:sz w:val="20"/>
              </w:rPr>
              <w:t>Қарақожа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67-814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Бiрлiк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Бiрлiк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Сұлусары ауылы</w:t>
            </w:r>
            <w:r>
              <w:br/>
            </w:r>
            <w:r>
              <w:rPr>
                <w:rFonts w:ascii="Times New Roman"/>
                <w:b w:val="false"/>
                <w:i w:val="false"/>
                <w:color w:val="000000"/>
                <w:sz w:val="20"/>
              </w:rPr>
              <w:t>
</w:t>
            </w:r>
            <w:r>
              <w:rPr>
                <w:rFonts w:ascii="Times New Roman"/>
                <w:b w:val="false"/>
                <w:i w:val="false"/>
                <w:color w:val="000000"/>
                <w:sz w:val="20"/>
              </w:rPr>
              <w:t>Қазаншұңқыр ауылы</w:t>
            </w:r>
            <w:r>
              <w:br/>
            </w:r>
            <w:r>
              <w:rPr>
                <w:rFonts w:ascii="Times New Roman"/>
                <w:b w:val="false"/>
                <w:i w:val="false"/>
                <w:color w:val="000000"/>
                <w:sz w:val="20"/>
              </w:rPr>
              <w:t>
</w:t>
            </w:r>
            <w:r>
              <w:rPr>
                <w:rFonts w:ascii="Times New Roman"/>
                <w:b w:val="false"/>
                <w:i w:val="false"/>
                <w:color w:val="000000"/>
                <w:sz w:val="20"/>
              </w:rPr>
              <w:t>Қойтас ауылы</w:t>
            </w:r>
            <w:r>
              <w:br/>
            </w:r>
            <w:r>
              <w:rPr>
                <w:rFonts w:ascii="Times New Roman"/>
                <w:b w:val="false"/>
                <w:i w:val="false"/>
                <w:color w:val="000000"/>
                <w:sz w:val="20"/>
              </w:rPr>
              <w:t>
</w:t>
            </w:r>
            <w:r>
              <w:rPr>
                <w:rFonts w:ascii="Times New Roman"/>
                <w:b w:val="false"/>
                <w:i w:val="false"/>
                <w:color w:val="000000"/>
                <w:sz w:val="20"/>
              </w:rPr>
              <w:t>Шымылдық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42-641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Сұлусары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Божығұр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ауылы</w:t>
            </w:r>
            <w:r>
              <w:br/>
            </w:r>
            <w:r>
              <w:rPr>
                <w:rFonts w:ascii="Times New Roman"/>
                <w:b w:val="false"/>
                <w:i w:val="false"/>
                <w:color w:val="000000"/>
                <w:sz w:val="20"/>
              </w:rPr>
              <w:t>
</w:t>
            </w:r>
            <w:r>
              <w:rPr>
                <w:rFonts w:ascii="Times New Roman"/>
                <w:b w:val="false"/>
                <w:i w:val="false"/>
                <w:color w:val="000000"/>
                <w:sz w:val="20"/>
              </w:rPr>
              <w:t>Салқынтөбе ауылы</w:t>
            </w:r>
            <w:r>
              <w:br/>
            </w:r>
            <w:r>
              <w:rPr>
                <w:rFonts w:ascii="Times New Roman"/>
                <w:b w:val="false"/>
                <w:i w:val="false"/>
                <w:color w:val="000000"/>
                <w:sz w:val="20"/>
              </w:rPr>
              <w:t>
</w:t>
            </w:r>
            <w:r>
              <w:rPr>
                <w:rFonts w:ascii="Times New Roman"/>
                <w:b w:val="false"/>
                <w:i w:val="false"/>
                <w:color w:val="000000"/>
                <w:sz w:val="20"/>
              </w:rPr>
              <w:t>Үкiлi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67-955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Салқынтөбе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Делбегетей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Қоңырбиiк ауылы</w:t>
            </w:r>
            <w:r>
              <w:br/>
            </w:r>
            <w:r>
              <w:rPr>
                <w:rFonts w:ascii="Times New Roman"/>
                <w:b w:val="false"/>
                <w:i w:val="false"/>
                <w:color w:val="000000"/>
                <w:sz w:val="20"/>
              </w:rPr>
              <w:t>
</w:t>
            </w:r>
            <w:r>
              <w:rPr>
                <w:rFonts w:ascii="Times New Roman"/>
                <w:b w:val="false"/>
                <w:i w:val="false"/>
                <w:color w:val="000000"/>
                <w:sz w:val="20"/>
              </w:rPr>
              <w:t>Суықбұлақ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67-739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Қоңырбиiк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ауылы</w:t>
            </w:r>
            <w:r>
              <w:br/>
            </w:r>
            <w:r>
              <w:rPr>
                <w:rFonts w:ascii="Times New Roman"/>
                <w:b w:val="false"/>
                <w:i w:val="false"/>
                <w:color w:val="000000"/>
                <w:sz w:val="20"/>
              </w:rPr>
              <w:t>
</w:t>
            </w:r>
            <w:r>
              <w:rPr>
                <w:rFonts w:ascii="Times New Roman"/>
                <w:b w:val="false"/>
                <w:i w:val="false"/>
                <w:color w:val="000000"/>
                <w:sz w:val="20"/>
              </w:rPr>
              <w:t>Қарақойтас ауылы</w:t>
            </w:r>
            <w:r>
              <w:br/>
            </w:r>
            <w:r>
              <w:rPr>
                <w:rFonts w:ascii="Times New Roman"/>
                <w:b w:val="false"/>
                <w:i w:val="false"/>
                <w:color w:val="000000"/>
                <w:sz w:val="20"/>
              </w:rPr>
              <w:t>
</w:t>
            </w:r>
            <w:r>
              <w:rPr>
                <w:rFonts w:ascii="Times New Roman"/>
                <w:b w:val="false"/>
                <w:i w:val="false"/>
                <w:color w:val="000000"/>
                <w:sz w:val="20"/>
              </w:rPr>
              <w:t>15 разъезд</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(72359) 42-223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Жалғызтөбе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ауылы</w:t>
            </w:r>
            <w:r>
              <w:br/>
            </w:r>
            <w:r>
              <w:rPr>
                <w:rFonts w:ascii="Times New Roman"/>
                <w:b w:val="false"/>
                <w:i w:val="false"/>
                <w:color w:val="000000"/>
                <w:sz w:val="20"/>
              </w:rPr>
              <w:t>
</w:t>
            </w:r>
            <w:r>
              <w:rPr>
                <w:rFonts w:ascii="Times New Roman"/>
                <w:b w:val="false"/>
                <w:i w:val="false"/>
                <w:color w:val="000000"/>
                <w:sz w:val="20"/>
              </w:rPr>
              <w:t>Солнечный ауылы</w:t>
            </w:r>
            <w:r>
              <w:br/>
            </w:r>
            <w:r>
              <w:rPr>
                <w:rFonts w:ascii="Times New Roman"/>
                <w:b w:val="false"/>
                <w:i w:val="false"/>
                <w:color w:val="000000"/>
                <w:sz w:val="20"/>
              </w:rPr>
              <w:t>
</w:t>
            </w:r>
            <w:r>
              <w:rPr>
                <w:rFonts w:ascii="Times New Roman"/>
                <w:b w:val="false"/>
                <w:i w:val="false"/>
                <w:color w:val="000000"/>
                <w:sz w:val="20"/>
              </w:rPr>
              <w:t>10 разъезд</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54-637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Жалғызтөбе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Жайма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67-781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Жайма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Жарық ауылдық округi әкiмiнiң аппараты» ММ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r>
              <w:br/>
            </w:r>
            <w:r>
              <w:rPr>
                <w:rFonts w:ascii="Times New Roman"/>
                <w:b w:val="false"/>
                <w:i w:val="false"/>
                <w:color w:val="000000"/>
                <w:sz w:val="20"/>
              </w:rPr>
              <w:t>
</w:t>
            </w:r>
            <w:r>
              <w:rPr>
                <w:rFonts w:ascii="Times New Roman"/>
                <w:b w:val="false"/>
                <w:i w:val="false"/>
                <w:color w:val="000000"/>
                <w:sz w:val="20"/>
              </w:rPr>
              <w:t>Малай ауылы</w:t>
            </w:r>
            <w:r>
              <w:br/>
            </w:r>
            <w:r>
              <w:rPr>
                <w:rFonts w:ascii="Times New Roman"/>
                <w:b w:val="false"/>
                <w:i w:val="false"/>
                <w:color w:val="000000"/>
                <w:sz w:val="20"/>
              </w:rPr>
              <w:t>
</w:t>
            </w:r>
            <w:r>
              <w:rPr>
                <w:rFonts w:ascii="Times New Roman"/>
                <w:b w:val="false"/>
                <w:i w:val="false"/>
                <w:color w:val="000000"/>
                <w:sz w:val="20"/>
              </w:rPr>
              <w:t>Қызылқайың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(72359) 51-132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Жарық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w:t>
            </w:r>
            <w:r>
              <w:rPr>
                <w:rFonts w:ascii="Times New Roman"/>
                <w:b w:val="false"/>
                <w:i w:val="false"/>
                <w:color w:val="000000"/>
                <w:sz w:val="20"/>
              </w:rPr>
              <w:t>Жаңаөзен ауылы</w:t>
            </w:r>
            <w:r>
              <w:br/>
            </w:r>
            <w:r>
              <w:rPr>
                <w:rFonts w:ascii="Times New Roman"/>
                <w:b w:val="false"/>
                <w:i w:val="false"/>
                <w:color w:val="000000"/>
                <w:sz w:val="20"/>
              </w:rPr>
              <w:t>
</w:t>
            </w:r>
            <w:r>
              <w:rPr>
                <w:rFonts w:ascii="Times New Roman"/>
                <w:b w:val="false"/>
                <w:i w:val="false"/>
                <w:color w:val="000000"/>
                <w:sz w:val="20"/>
              </w:rPr>
              <w:t>Қапай Батыр ауылы</w:t>
            </w:r>
            <w:r>
              <w:br/>
            </w:r>
            <w:r>
              <w:rPr>
                <w:rFonts w:ascii="Times New Roman"/>
                <w:b w:val="false"/>
                <w:i w:val="false"/>
                <w:color w:val="000000"/>
                <w:sz w:val="20"/>
              </w:rPr>
              <w:t>
</w:t>
            </w:r>
            <w:r>
              <w:rPr>
                <w:rFonts w:ascii="Times New Roman"/>
                <w:b w:val="false"/>
                <w:i w:val="false"/>
                <w:color w:val="000000"/>
                <w:sz w:val="20"/>
              </w:rPr>
              <w:t>Бүрлiағаш ауылы</w:t>
            </w:r>
            <w:r>
              <w:br/>
            </w:r>
            <w:r>
              <w:rPr>
                <w:rFonts w:ascii="Times New Roman"/>
                <w:b w:val="false"/>
                <w:i w:val="false"/>
                <w:color w:val="000000"/>
                <w:sz w:val="20"/>
              </w:rPr>
              <w:t>
</w:t>
            </w:r>
            <w:r>
              <w:rPr>
                <w:rFonts w:ascii="Times New Roman"/>
                <w:b w:val="false"/>
                <w:i w:val="false"/>
                <w:color w:val="000000"/>
                <w:sz w:val="20"/>
              </w:rPr>
              <w:t>Ортабұлақ ауылы</w:t>
            </w:r>
            <w:r>
              <w:br/>
            </w:r>
            <w:r>
              <w:rPr>
                <w:rFonts w:ascii="Times New Roman"/>
                <w:b w:val="false"/>
                <w:i w:val="false"/>
                <w:color w:val="000000"/>
                <w:sz w:val="20"/>
              </w:rPr>
              <w:t>
</w:t>
            </w:r>
            <w:r>
              <w:rPr>
                <w:rFonts w:ascii="Times New Roman"/>
                <w:b w:val="false"/>
                <w:i w:val="false"/>
                <w:color w:val="000000"/>
                <w:sz w:val="20"/>
              </w:rPr>
              <w:t>Жiңiшке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65-654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r>
              <w:rPr>
                <w:rFonts w:ascii="Times New Roman"/>
                <w:b w:val="false"/>
                <w:i w:val="false"/>
                <w:color w:val="000000"/>
                <w:sz w:val="20"/>
              </w:rPr>
              <w:t>Қалбатау ауылы,</w:t>
            </w:r>
            <w:r>
              <w:br/>
            </w:r>
            <w:r>
              <w:rPr>
                <w:rFonts w:ascii="Times New Roman"/>
                <w:b w:val="false"/>
                <w:i w:val="false"/>
                <w:color w:val="000000"/>
                <w:sz w:val="20"/>
              </w:rPr>
              <w:t>
</w:t>
            </w:r>
            <w:r>
              <w:rPr>
                <w:rFonts w:ascii="Times New Roman"/>
                <w:b w:val="false"/>
                <w:i w:val="false"/>
                <w:color w:val="000000"/>
                <w:sz w:val="20"/>
              </w:rPr>
              <w:t>Дружбы к-сi, 119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Дайыр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ауылы</w:t>
            </w:r>
            <w:r>
              <w:br/>
            </w:r>
            <w:r>
              <w:rPr>
                <w:rFonts w:ascii="Times New Roman"/>
                <w:b w:val="false"/>
                <w:i w:val="false"/>
                <w:color w:val="000000"/>
                <w:sz w:val="20"/>
              </w:rPr>
              <w:t>
</w:t>
            </w:r>
            <w:r>
              <w:rPr>
                <w:rFonts w:ascii="Times New Roman"/>
                <w:b w:val="false"/>
                <w:i w:val="false"/>
                <w:color w:val="000000"/>
                <w:sz w:val="20"/>
              </w:rPr>
              <w:t>Жамбыл ауылы</w:t>
            </w:r>
            <w:r>
              <w:br/>
            </w:r>
            <w:r>
              <w:rPr>
                <w:rFonts w:ascii="Times New Roman"/>
                <w:b w:val="false"/>
                <w:i w:val="false"/>
                <w:color w:val="000000"/>
                <w:sz w:val="20"/>
              </w:rPr>
              <w:t>
</w:t>
            </w:r>
            <w:r>
              <w:rPr>
                <w:rFonts w:ascii="Times New Roman"/>
                <w:b w:val="false"/>
                <w:i w:val="false"/>
                <w:color w:val="000000"/>
                <w:sz w:val="20"/>
              </w:rPr>
              <w:t>Көкжыра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29-238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Дайыр ауылы</w:t>
            </w:r>
            <w:r>
              <w:br/>
            </w:r>
            <w:r>
              <w:rPr>
                <w:rFonts w:ascii="Times New Roman"/>
                <w:b w:val="false"/>
                <w:i w:val="false"/>
                <w:color w:val="000000"/>
                <w:sz w:val="20"/>
              </w:rPr>
              <w:t>
</w:t>
            </w:r>
            <w:r>
              <w:rPr>
                <w:rFonts w:ascii="Times New Roman"/>
                <w:b w:val="false"/>
                <w:i w:val="false"/>
                <w:color w:val="000000"/>
                <w:sz w:val="20"/>
              </w:rPr>
              <w:t>инд.070704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Айнабұлақ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r>
              <w:br/>
            </w:r>
            <w:r>
              <w:rPr>
                <w:rFonts w:ascii="Times New Roman"/>
                <w:b w:val="false"/>
                <w:i w:val="false"/>
                <w:color w:val="000000"/>
                <w:sz w:val="20"/>
              </w:rPr>
              <w:t>
</w:t>
            </w:r>
            <w:r>
              <w:rPr>
                <w:rFonts w:ascii="Times New Roman"/>
                <w:b w:val="false"/>
                <w:i w:val="false"/>
                <w:color w:val="000000"/>
                <w:sz w:val="20"/>
              </w:rPr>
              <w:t>Подхоз ауылы</w:t>
            </w:r>
            <w:r>
              <w:br/>
            </w:r>
            <w:r>
              <w:rPr>
                <w:rFonts w:ascii="Times New Roman"/>
                <w:b w:val="false"/>
                <w:i w:val="false"/>
                <w:color w:val="000000"/>
                <w:sz w:val="20"/>
              </w:rPr>
              <w:t>
</w:t>
            </w:r>
            <w:r>
              <w:rPr>
                <w:rFonts w:ascii="Times New Roman"/>
                <w:b w:val="false"/>
                <w:i w:val="false"/>
                <w:color w:val="000000"/>
                <w:sz w:val="20"/>
              </w:rPr>
              <w:t>Жаңатұрмыс ауылы</w:t>
            </w:r>
            <w:r>
              <w:br/>
            </w:r>
            <w:r>
              <w:rPr>
                <w:rFonts w:ascii="Times New Roman"/>
                <w:b w:val="false"/>
                <w:i w:val="false"/>
                <w:color w:val="000000"/>
                <w:sz w:val="20"/>
              </w:rPr>
              <w:t>
</w:t>
            </w:r>
            <w:r>
              <w:rPr>
                <w:rFonts w:ascii="Times New Roman"/>
                <w:b w:val="false"/>
                <w:i w:val="false"/>
                <w:color w:val="000000"/>
                <w:sz w:val="20"/>
              </w:rPr>
              <w:t>Шүршiтсу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50-831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Айнабұлақ ауылы</w:t>
            </w:r>
            <w:r>
              <w:br/>
            </w:r>
            <w:r>
              <w:rPr>
                <w:rFonts w:ascii="Times New Roman"/>
                <w:b w:val="false"/>
                <w:i w:val="false"/>
                <w:color w:val="000000"/>
                <w:sz w:val="20"/>
              </w:rPr>
              <w:t>
</w:t>
            </w:r>
            <w:r>
              <w:rPr>
                <w:rFonts w:ascii="Times New Roman"/>
                <w:b w:val="false"/>
                <w:i w:val="false"/>
                <w:color w:val="000000"/>
                <w:sz w:val="20"/>
              </w:rPr>
              <w:t>Даникова к-сi, 4</w:t>
            </w:r>
            <w:r>
              <w:br/>
            </w:r>
            <w:r>
              <w:rPr>
                <w:rFonts w:ascii="Times New Roman"/>
                <w:b w:val="false"/>
                <w:i w:val="false"/>
                <w:color w:val="000000"/>
                <w:sz w:val="20"/>
              </w:rPr>
              <w:t>
</w:t>
            </w:r>
            <w:r>
              <w:rPr>
                <w:rFonts w:ascii="Times New Roman"/>
                <w:b w:val="false"/>
                <w:i w:val="false"/>
                <w:color w:val="000000"/>
                <w:sz w:val="20"/>
              </w:rPr>
              <w:t>инд.070702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Сарытерек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Көгедай ауылы</w:t>
            </w:r>
            <w:r>
              <w:br/>
            </w:r>
            <w:r>
              <w:rPr>
                <w:rFonts w:ascii="Times New Roman"/>
                <w:b w:val="false"/>
                <w:i w:val="false"/>
                <w:color w:val="000000"/>
                <w:sz w:val="20"/>
              </w:rPr>
              <w:t>
</w:t>
            </w:r>
            <w:r>
              <w:rPr>
                <w:rFonts w:ascii="Times New Roman"/>
                <w:b w:val="false"/>
                <w:i w:val="false"/>
                <w:color w:val="000000"/>
                <w:sz w:val="20"/>
              </w:rPr>
              <w:t>Шалқар ауылы</w:t>
            </w:r>
            <w:r>
              <w:br/>
            </w:r>
            <w:r>
              <w:rPr>
                <w:rFonts w:ascii="Times New Roman"/>
                <w:b w:val="false"/>
                <w:i w:val="false"/>
                <w:color w:val="000000"/>
                <w:sz w:val="20"/>
              </w:rPr>
              <w:t>
</w:t>
            </w:r>
            <w:r>
              <w:rPr>
                <w:rFonts w:ascii="Times New Roman"/>
                <w:b w:val="false"/>
                <w:i w:val="false"/>
                <w:color w:val="000000"/>
                <w:sz w:val="20"/>
              </w:rPr>
              <w:t>Сарытерек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50-672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Сарытерек ауылы</w:t>
            </w:r>
            <w:r>
              <w:br/>
            </w:r>
            <w:r>
              <w:rPr>
                <w:rFonts w:ascii="Times New Roman"/>
                <w:b w:val="false"/>
                <w:i w:val="false"/>
                <w:color w:val="000000"/>
                <w:sz w:val="20"/>
              </w:rPr>
              <w:t>
</w:t>
            </w:r>
            <w:r>
              <w:rPr>
                <w:rFonts w:ascii="Times New Roman"/>
                <w:b w:val="false"/>
                <w:i w:val="false"/>
                <w:color w:val="000000"/>
                <w:sz w:val="20"/>
              </w:rPr>
              <w:t>инд.070708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Бiржан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Бiржан ауылы</w:t>
            </w:r>
            <w:r>
              <w:br/>
            </w:r>
            <w:r>
              <w:rPr>
                <w:rFonts w:ascii="Times New Roman"/>
                <w:b w:val="false"/>
                <w:i w:val="false"/>
                <w:color w:val="000000"/>
                <w:sz w:val="20"/>
              </w:rPr>
              <w:t>
</w:t>
            </w:r>
            <w:r>
              <w:rPr>
                <w:rFonts w:ascii="Times New Roman"/>
                <w:b w:val="false"/>
                <w:i w:val="false"/>
                <w:color w:val="000000"/>
                <w:sz w:val="20"/>
              </w:rPr>
              <w:t>Қуаныш ауылы</w:t>
            </w:r>
            <w:r>
              <w:br/>
            </w:r>
            <w:r>
              <w:rPr>
                <w:rFonts w:ascii="Times New Roman"/>
                <w:b w:val="false"/>
                <w:i w:val="false"/>
                <w:color w:val="000000"/>
                <w:sz w:val="20"/>
              </w:rPr>
              <w:t>
</w:t>
            </w:r>
            <w:r>
              <w:rPr>
                <w:rFonts w:ascii="Times New Roman"/>
                <w:b w:val="false"/>
                <w:i w:val="false"/>
                <w:color w:val="000000"/>
                <w:sz w:val="20"/>
              </w:rPr>
              <w:t>Ақарал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50-138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Бiржан ауылы</w:t>
            </w:r>
            <w:r>
              <w:br/>
            </w:r>
            <w:r>
              <w:rPr>
                <w:rFonts w:ascii="Times New Roman"/>
                <w:b w:val="false"/>
                <w:i w:val="false"/>
                <w:color w:val="000000"/>
                <w:sz w:val="20"/>
              </w:rPr>
              <w:t>
</w:t>
            </w:r>
            <w:r>
              <w:rPr>
                <w:rFonts w:ascii="Times New Roman"/>
                <w:b w:val="false"/>
                <w:i w:val="false"/>
                <w:color w:val="000000"/>
                <w:sz w:val="20"/>
              </w:rPr>
              <w:t>9 май к-сi, 4</w:t>
            </w:r>
            <w:r>
              <w:br/>
            </w:r>
            <w:r>
              <w:rPr>
                <w:rFonts w:ascii="Times New Roman"/>
                <w:b w:val="false"/>
                <w:i w:val="false"/>
                <w:color w:val="000000"/>
                <w:sz w:val="20"/>
              </w:rPr>
              <w:t>
</w:t>
            </w:r>
            <w:r>
              <w:rPr>
                <w:rFonts w:ascii="Times New Roman"/>
                <w:b w:val="false"/>
                <w:i w:val="false"/>
                <w:color w:val="000000"/>
                <w:sz w:val="20"/>
              </w:rPr>
              <w:t>инд.070703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Кеңсай ауылдық округi әкiмiнiң аппараты» ММ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ауылы</w:t>
            </w:r>
            <w:r>
              <w:br/>
            </w:r>
            <w:r>
              <w:rPr>
                <w:rFonts w:ascii="Times New Roman"/>
                <w:b w:val="false"/>
                <w:i w:val="false"/>
                <w:color w:val="000000"/>
                <w:sz w:val="20"/>
              </w:rPr>
              <w:t>
</w:t>
            </w:r>
            <w:r>
              <w:rPr>
                <w:rFonts w:ascii="Times New Roman"/>
                <w:b w:val="false"/>
                <w:i w:val="false"/>
                <w:color w:val="000000"/>
                <w:sz w:val="20"/>
              </w:rPr>
              <w:t>Жарсу ауылы</w:t>
            </w:r>
            <w:r>
              <w:br/>
            </w:r>
            <w:r>
              <w:rPr>
                <w:rFonts w:ascii="Times New Roman"/>
                <w:b w:val="false"/>
                <w:i w:val="false"/>
                <w:color w:val="000000"/>
                <w:sz w:val="20"/>
              </w:rPr>
              <w:t>
</w:t>
            </w:r>
            <w:r>
              <w:rPr>
                <w:rFonts w:ascii="Times New Roman"/>
                <w:b w:val="false"/>
                <w:i w:val="false"/>
                <w:color w:val="000000"/>
                <w:sz w:val="20"/>
              </w:rPr>
              <w:t>Бақасу ауылы</w:t>
            </w:r>
            <w:r>
              <w:br/>
            </w:r>
            <w:r>
              <w:rPr>
                <w:rFonts w:ascii="Times New Roman"/>
                <w:b w:val="false"/>
                <w:i w:val="false"/>
                <w:color w:val="000000"/>
                <w:sz w:val="20"/>
              </w:rPr>
              <w:t>
</w:t>
            </w:r>
            <w:r>
              <w:rPr>
                <w:rFonts w:ascii="Times New Roman"/>
                <w:b w:val="false"/>
                <w:i w:val="false"/>
                <w:color w:val="000000"/>
                <w:sz w:val="20"/>
              </w:rPr>
              <w:t>Сарыжыра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50-230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Кеңсай ауылы</w:t>
            </w:r>
            <w:r>
              <w:br/>
            </w:r>
            <w:r>
              <w:rPr>
                <w:rFonts w:ascii="Times New Roman"/>
                <w:b w:val="false"/>
                <w:i w:val="false"/>
                <w:color w:val="000000"/>
                <w:sz w:val="20"/>
              </w:rPr>
              <w:t>
</w:t>
            </w:r>
            <w:r>
              <w:rPr>
                <w:rFonts w:ascii="Times New Roman"/>
                <w:b w:val="false"/>
                <w:i w:val="false"/>
                <w:color w:val="000000"/>
                <w:sz w:val="20"/>
              </w:rPr>
              <w:t>инд.070707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Шiлiктi ауылды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Шiлiктi ауылы</w:t>
            </w:r>
            <w:r>
              <w:br/>
            </w:r>
            <w:r>
              <w:rPr>
                <w:rFonts w:ascii="Times New Roman"/>
                <w:b w:val="false"/>
                <w:i w:val="false"/>
                <w:color w:val="000000"/>
                <w:sz w:val="20"/>
              </w:rPr>
              <w:t>
</w:t>
            </w:r>
            <w:r>
              <w:rPr>
                <w:rFonts w:ascii="Times New Roman"/>
                <w:b w:val="false"/>
                <w:i w:val="false"/>
                <w:color w:val="000000"/>
                <w:sz w:val="20"/>
              </w:rPr>
              <w:t>Тасбастау ауылы</w:t>
            </w:r>
            <w:r>
              <w:br/>
            </w:r>
            <w:r>
              <w:rPr>
                <w:rFonts w:ascii="Times New Roman"/>
                <w:b w:val="false"/>
                <w:i w:val="false"/>
                <w:color w:val="000000"/>
                <w:sz w:val="20"/>
              </w:rPr>
              <w:t>
</w:t>
            </w:r>
            <w:r>
              <w:rPr>
                <w:rFonts w:ascii="Times New Roman"/>
                <w:b w:val="false"/>
                <w:i w:val="false"/>
                <w:color w:val="000000"/>
                <w:sz w:val="20"/>
              </w:rPr>
              <w:t>Жалшы ауылы</w:t>
            </w:r>
            <w:r>
              <w:br/>
            </w:r>
            <w:r>
              <w:rPr>
                <w:rFonts w:ascii="Times New Roman"/>
                <w:b w:val="false"/>
                <w:i w:val="false"/>
                <w:color w:val="000000"/>
                <w:sz w:val="20"/>
              </w:rPr>
              <w:t>
</w:t>
            </w:r>
            <w:r>
              <w:rPr>
                <w:rFonts w:ascii="Times New Roman"/>
                <w:b w:val="false"/>
                <w:i w:val="false"/>
                <w:color w:val="000000"/>
                <w:sz w:val="20"/>
              </w:rPr>
              <w:t>Қарасай ауылы</w:t>
            </w:r>
            <w:r>
              <w:br/>
            </w:r>
            <w:r>
              <w:rPr>
                <w:rFonts w:ascii="Times New Roman"/>
                <w:b w:val="false"/>
                <w:i w:val="false"/>
                <w:color w:val="000000"/>
                <w:sz w:val="20"/>
              </w:rPr>
              <w:t>
</w:t>
            </w:r>
            <w:r>
              <w:rPr>
                <w:rFonts w:ascii="Times New Roman"/>
                <w:b w:val="false"/>
                <w:i w:val="false"/>
                <w:color w:val="000000"/>
                <w:sz w:val="20"/>
              </w:rPr>
              <w:t>Кәкенталды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(72330) 51-632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r>
              <w:br/>
            </w:r>
            <w:r>
              <w:rPr>
                <w:rFonts w:ascii="Times New Roman"/>
                <w:b w:val="false"/>
                <w:i w:val="false"/>
                <w:color w:val="000000"/>
                <w:sz w:val="20"/>
              </w:rPr>
              <w:t>
</w:t>
            </w:r>
            <w:r>
              <w:rPr>
                <w:rFonts w:ascii="Times New Roman"/>
                <w:b w:val="false"/>
                <w:i w:val="false"/>
                <w:color w:val="000000"/>
                <w:sz w:val="20"/>
              </w:rPr>
              <w:t>Шiлiктi ауылы</w:t>
            </w:r>
            <w:r>
              <w:br/>
            </w:r>
            <w:r>
              <w:rPr>
                <w:rFonts w:ascii="Times New Roman"/>
                <w:b w:val="false"/>
                <w:i w:val="false"/>
                <w:color w:val="000000"/>
                <w:sz w:val="20"/>
              </w:rPr>
              <w:t>
</w:t>
            </w:r>
            <w:r>
              <w:rPr>
                <w:rFonts w:ascii="Times New Roman"/>
                <w:b w:val="false"/>
                <w:i w:val="false"/>
                <w:color w:val="000000"/>
                <w:sz w:val="20"/>
              </w:rPr>
              <w:t>инд.070709</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62-972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Зырян қаласы</w:t>
            </w:r>
            <w:r>
              <w:br/>
            </w:r>
            <w:r>
              <w:rPr>
                <w:rFonts w:ascii="Times New Roman"/>
                <w:b w:val="false"/>
                <w:i w:val="false"/>
                <w:color w:val="000000"/>
                <w:sz w:val="20"/>
              </w:rPr>
              <w:t>
</w:t>
            </w:r>
            <w:r>
              <w:rPr>
                <w:rFonts w:ascii="Times New Roman"/>
                <w:b w:val="false"/>
                <w:i w:val="false"/>
                <w:color w:val="000000"/>
                <w:sz w:val="20"/>
              </w:rPr>
              <w:t>Советская к-сi, 20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60-942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Зырян қаласы</w:t>
            </w:r>
            <w:r>
              <w:br/>
            </w:r>
            <w:r>
              <w:rPr>
                <w:rFonts w:ascii="Times New Roman"/>
                <w:b w:val="false"/>
                <w:i w:val="false"/>
                <w:color w:val="000000"/>
                <w:sz w:val="20"/>
              </w:rPr>
              <w:t>
</w:t>
            </w:r>
            <w:r>
              <w:rPr>
                <w:rFonts w:ascii="Times New Roman"/>
                <w:b w:val="false"/>
                <w:i w:val="false"/>
                <w:color w:val="000000"/>
                <w:sz w:val="20"/>
              </w:rPr>
              <w:t>Ленин к-сi, 78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Серебрянск қаласы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(72337) 2-51-51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Серебрянск қаласы</w:t>
            </w:r>
            <w:r>
              <w:br/>
            </w:r>
            <w:r>
              <w:rPr>
                <w:rFonts w:ascii="Times New Roman"/>
                <w:b w:val="false"/>
                <w:i w:val="false"/>
                <w:color w:val="000000"/>
                <w:sz w:val="20"/>
              </w:rPr>
              <w:t>
</w:t>
            </w:r>
            <w:r>
              <w:rPr>
                <w:rFonts w:ascii="Times New Roman"/>
                <w:b w:val="false"/>
                <w:i w:val="false"/>
                <w:color w:val="000000"/>
                <w:sz w:val="20"/>
              </w:rPr>
              <w:t>Веденеева к-сi, 14</w:t>
            </w:r>
            <w:r>
              <w:br/>
            </w:r>
            <w:r>
              <w:rPr>
                <w:rFonts w:ascii="Times New Roman"/>
                <w:b w:val="false"/>
                <w:i w:val="false"/>
                <w:color w:val="000000"/>
                <w:sz w:val="20"/>
              </w:rPr>
              <w:t>
</w:t>
            </w:r>
            <w:r>
              <w:rPr>
                <w:rFonts w:ascii="Times New Roman"/>
                <w:b w:val="false"/>
                <w:i w:val="false"/>
                <w:color w:val="000000"/>
                <w:sz w:val="20"/>
              </w:rPr>
              <w:t>нд.070825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Прибрежный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(72359) 2-65-10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Прибрежный кентi</w:t>
            </w:r>
            <w:r>
              <w:br/>
            </w:r>
            <w:r>
              <w:rPr>
                <w:rFonts w:ascii="Times New Roman"/>
                <w:b w:val="false"/>
                <w:i w:val="false"/>
                <w:color w:val="000000"/>
                <w:sz w:val="20"/>
              </w:rPr>
              <w:t>
</w:t>
            </w:r>
            <w:r>
              <w:rPr>
                <w:rFonts w:ascii="Times New Roman"/>
                <w:b w:val="false"/>
                <w:i w:val="false"/>
                <w:color w:val="000000"/>
                <w:sz w:val="20"/>
              </w:rPr>
              <w:t>инд.070822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Октябрь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30-737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Октябрь кентi</w:t>
            </w:r>
            <w:r>
              <w:br/>
            </w:r>
            <w:r>
              <w:rPr>
                <w:rFonts w:ascii="Times New Roman"/>
                <w:b w:val="false"/>
                <w:i w:val="false"/>
                <w:color w:val="000000"/>
                <w:sz w:val="20"/>
              </w:rPr>
              <w:t>
</w:t>
            </w:r>
            <w:r>
              <w:rPr>
                <w:rFonts w:ascii="Times New Roman"/>
                <w:b w:val="false"/>
                <w:i w:val="false"/>
                <w:color w:val="000000"/>
                <w:sz w:val="20"/>
              </w:rPr>
              <w:t>Кирова к-сi, 4А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Зубов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2-37-91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Зубовск кентi</w:t>
            </w:r>
            <w:r>
              <w:br/>
            </w:r>
            <w:r>
              <w:rPr>
                <w:rFonts w:ascii="Times New Roman"/>
                <w:b w:val="false"/>
                <w:i w:val="false"/>
                <w:color w:val="000000"/>
                <w:sz w:val="20"/>
              </w:rPr>
              <w:t>
</w:t>
            </w:r>
            <w:r>
              <w:rPr>
                <w:rFonts w:ascii="Times New Roman"/>
                <w:b w:val="false"/>
                <w:i w:val="false"/>
                <w:color w:val="000000"/>
                <w:sz w:val="20"/>
              </w:rPr>
              <w:t>Целинная к-сi, 21.</w:t>
            </w:r>
            <w:r>
              <w:br/>
            </w:r>
            <w:r>
              <w:rPr>
                <w:rFonts w:ascii="Times New Roman"/>
                <w:b w:val="false"/>
                <w:i w:val="false"/>
                <w:color w:val="000000"/>
                <w:sz w:val="20"/>
              </w:rPr>
              <w:t>
</w:t>
            </w:r>
            <w:r>
              <w:rPr>
                <w:rFonts w:ascii="Times New Roman"/>
                <w:b w:val="false"/>
                <w:i w:val="false"/>
                <w:color w:val="000000"/>
                <w:sz w:val="20"/>
              </w:rPr>
              <w:t>инд.070813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Малеевск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24-786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ауылы</w:t>
            </w:r>
            <w:r>
              <w:br/>
            </w:r>
            <w:r>
              <w:rPr>
                <w:rFonts w:ascii="Times New Roman"/>
                <w:b w:val="false"/>
                <w:i w:val="false"/>
                <w:color w:val="000000"/>
                <w:sz w:val="20"/>
              </w:rPr>
              <w:t>
</w:t>
            </w:r>
            <w:r>
              <w:rPr>
                <w:rFonts w:ascii="Times New Roman"/>
                <w:b w:val="false"/>
                <w:i w:val="false"/>
                <w:color w:val="000000"/>
                <w:sz w:val="20"/>
              </w:rPr>
              <w:t>Малеевская к-сi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Парыгин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27-002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Парыгин ауылдық округi</w:t>
            </w:r>
            <w:r>
              <w:br/>
            </w:r>
            <w:r>
              <w:rPr>
                <w:rFonts w:ascii="Times New Roman"/>
                <w:b w:val="false"/>
                <w:i w:val="false"/>
                <w:color w:val="000000"/>
                <w:sz w:val="20"/>
              </w:rPr>
              <w:t>
</w:t>
            </w:r>
            <w:r>
              <w:rPr>
                <w:rFonts w:ascii="Times New Roman"/>
                <w:b w:val="false"/>
                <w:i w:val="false"/>
                <w:color w:val="000000"/>
                <w:sz w:val="20"/>
              </w:rPr>
              <w:t>Парыгин ауылы</w:t>
            </w:r>
            <w:r>
              <w:br/>
            </w:r>
            <w:r>
              <w:rPr>
                <w:rFonts w:ascii="Times New Roman"/>
                <w:b w:val="false"/>
                <w:i w:val="false"/>
                <w:color w:val="000000"/>
                <w:sz w:val="20"/>
              </w:rPr>
              <w:t>
</w:t>
            </w:r>
            <w:r>
              <w:rPr>
                <w:rFonts w:ascii="Times New Roman"/>
                <w:b w:val="false"/>
                <w:i w:val="false"/>
                <w:color w:val="000000"/>
                <w:sz w:val="20"/>
              </w:rPr>
              <w:t>Центральная к-сi 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Тұрғысын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24-342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Тұрғысын ауылы</w:t>
            </w:r>
            <w:r>
              <w:br/>
            </w:r>
            <w:r>
              <w:rPr>
                <w:rFonts w:ascii="Times New Roman"/>
                <w:b w:val="false"/>
                <w:i w:val="false"/>
                <w:color w:val="000000"/>
                <w:sz w:val="20"/>
              </w:rPr>
              <w:t>
</w:t>
            </w:r>
            <w:r>
              <w:rPr>
                <w:rFonts w:ascii="Times New Roman"/>
                <w:b w:val="false"/>
                <w:i w:val="false"/>
                <w:color w:val="000000"/>
                <w:sz w:val="20"/>
              </w:rPr>
              <w:t>Коммунаров к-сi, 20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Чапай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5-55-87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Чапай ауылы</w:t>
            </w:r>
            <w:r>
              <w:br/>
            </w:r>
            <w:r>
              <w:rPr>
                <w:rFonts w:ascii="Times New Roman"/>
                <w:b w:val="false"/>
                <w:i w:val="false"/>
                <w:color w:val="000000"/>
                <w:sz w:val="20"/>
              </w:rPr>
              <w:t>
</w:t>
            </w:r>
            <w:r>
              <w:rPr>
                <w:rFonts w:ascii="Times New Roman"/>
                <w:b w:val="false"/>
                <w:i w:val="false"/>
                <w:color w:val="000000"/>
                <w:sz w:val="20"/>
              </w:rPr>
              <w:t>Восточная к-сi,14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Средигорный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22-475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Средигорное ауылы</w:t>
            </w:r>
            <w:r>
              <w:br/>
            </w:r>
            <w:r>
              <w:rPr>
                <w:rFonts w:ascii="Times New Roman"/>
                <w:b w:val="false"/>
                <w:i w:val="false"/>
                <w:color w:val="000000"/>
                <w:sz w:val="20"/>
              </w:rPr>
              <w:t>
</w:t>
            </w:r>
            <w:r>
              <w:rPr>
                <w:rFonts w:ascii="Times New Roman"/>
                <w:b w:val="false"/>
                <w:i w:val="false"/>
                <w:color w:val="000000"/>
                <w:sz w:val="20"/>
              </w:rPr>
              <w:t>Центральная к-сi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Первороссийск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(72359) 2-33-43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w:t>
            </w:r>
            <w:r>
              <w:rPr>
                <w:rFonts w:ascii="Times New Roman"/>
                <w:b w:val="false"/>
                <w:i w:val="false"/>
                <w:color w:val="000000"/>
                <w:sz w:val="20"/>
              </w:rPr>
              <w:t>Первороссийск ауылы</w:t>
            </w:r>
            <w:r>
              <w:br/>
            </w:r>
            <w:r>
              <w:rPr>
                <w:rFonts w:ascii="Times New Roman"/>
                <w:b w:val="false"/>
                <w:i w:val="false"/>
                <w:color w:val="000000"/>
                <w:sz w:val="20"/>
              </w:rPr>
              <w:t>
</w:t>
            </w:r>
            <w:r>
              <w:rPr>
                <w:rFonts w:ascii="Times New Roman"/>
                <w:b w:val="false"/>
                <w:i w:val="false"/>
                <w:color w:val="000000"/>
                <w:sz w:val="20"/>
              </w:rPr>
              <w:t>Фрунзе к-сi</w:t>
            </w:r>
            <w:r>
              <w:br/>
            </w:r>
            <w:r>
              <w:rPr>
                <w:rFonts w:ascii="Times New Roman"/>
                <w:b w:val="false"/>
                <w:i w:val="false"/>
                <w:color w:val="000000"/>
                <w:sz w:val="20"/>
              </w:rPr>
              <w:t>
</w:t>
            </w:r>
            <w:r>
              <w:rPr>
                <w:rFonts w:ascii="Times New Roman"/>
                <w:b w:val="false"/>
                <w:i w:val="false"/>
                <w:color w:val="000000"/>
                <w:sz w:val="20"/>
              </w:rPr>
              <w:t>инд.070820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Тассай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25-5-49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Тассай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Тассай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25-549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Тассай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Үлгілі Малшы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25-895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Үлгiлi-Малшы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Үлгiлi Малшы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25-888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Нұра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Үлкенбөкен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Жансары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26-1-05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Үлкен Бөкен ауылдық округi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Аухадиев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50-004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Теректi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Самар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Кайыңды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(72333) 21-446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Пантелеймонов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Мариногор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(72333) 23-118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Песчанка ауылдық округi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Биғаш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43-90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r>
              <w:br/>
            </w:r>
            <w:r>
              <w:rPr>
                <w:rFonts w:ascii="Times New Roman"/>
                <w:b w:val="false"/>
                <w:i w:val="false"/>
                <w:color w:val="000000"/>
                <w:sz w:val="20"/>
              </w:rPr>
              <w:t>
</w:t>
            </w:r>
            <w:r>
              <w:rPr>
                <w:rFonts w:ascii="Times New Roman"/>
                <w:b w:val="false"/>
                <w:i w:val="false"/>
                <w:color w:val="000000"/>
                <w:sz w:val="20"/>
              </w:rPr>
              <w:t>Комсомол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(72551) 72-251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w:t>
            </w:r>
            <w:r>
              <w:rPr>
                <w:rFonts w:ascii="Times New Roman"/>
                <w:b w:val="false"/>
                <w:i w:val="false"/>
                <w:color w:val="000000"/>
                <w:sz w:val="20"/>
              </w:rPr>
              <w:t>Тәуелсiздiк 4</w:t>
            </w:r>
            <w:r>
              <w:br/>
            </w:r>
            <w:r>
              <w:rPr>
                <w:rFonts w:ascii="Times New Roman"/>
                <w:b w:val="false"/>
                <w:i w:val="false"/>
                <w:color w:val="000000"/>
                <w:sz w:val="20"/>
              </w:rPr>
              <w:t>
</w:t>
            </w:r>
            <w:r>
              <w:rPr>
                <w:rFonts w:ascii="Times New Roman"/>
                <w:b w:val="false"/>
                <w:i w:val="false"/>
                <w:color w:val="000000"/>
                <w:sz w:val="20"/>
              </w:rPr>
              <w:t>инд.071100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www.kurchatov.vko.gov.kz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Күршiм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w:t>
            </w:r>
            <w:r>
              <w:rPr>
                <w:rFonts w:ascii="Times New Roman"/>
                <w:b w:val="false"/>
                <w:i w:val="false"/>
                <w:color w:val="000000"/>
                <w:sz w:val="20"/>
              </w:rPr>
              <w:t>Алғабас ауылы</w:t>
            </w:r>
            <w:r>
              <w:br/>
            </w:r>
            <w:r>
              <w:rPr>
                <w:rFonts w:ascii="Times New Roman"/>
                <w:b w:val="false"/>
                <w:i w:val="false"/>
                <w:color w:val="000000"/>
                <w:sz w:val="20"/>
              </w:rPr>
              <w:t>
</w:t>
            </w:r>
            <w:r>
              <w:rPr>
                <w:rFonts w:ascii="Times New Roman"/>
                <w:b w:val="false"/>
                <w:i w:val="false"/>
                <w:color w:val="000000"/>
                <w:sz w:val="20"/>
              </w:rPr>
              <w:t>Дiңгек ауылы</w:t>
            </w:r>
            <w:r>
              <w:br/>
            </w:r>
            <w:r>
              <w:rPr>
                <w:rFonts w:ascii="Times New Roman"/>
                <w:b w:val="false"/>
                <w:i w:val="false"/>
                <w:color w:val="000000"/>
                <w:sz w:val="20"/>
              </w:rPr>
              <w:t>
</w:t>
            </w:r>
            <w:r>
              <w:rPr>
                <w:rFonts w:ascii="Times New Roman"/>
                <w:b w:val="false"/>
                <w:i w:val="false"/>
                <w:color w:val="000000"/>
                <w:sz w:val="20"/>
              </w:rPr>
              <w:t>Топтерек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w:t>
            </w:r>
            <w:r>
              <w:rPr>
                <w:rFonts w:ascii="Times New Roman"/>
                <w:b w:val="false"/>
                <w:i w:val="false"/>
                <w:color w:val="000000"/>
                <w:sz w:val="20"/>
              </w:rPr>
              <w:t>Б.Момышұлы к-сi, 87</w:t>
            </w:r>
            <w:r>
              <w:br/>
            </w:r>
            <w:r>
              <w:rPr>
                <w:rFonts w:ascii="Times New Roman"/>
                <w:b w:val="false"/>
                <w:i w:val="false"/>
                <w:color w:val="000000"/>
                <w:sz w:val="20"/>
              </w:rPr>
              <w:t>
</w:t>
            </w:r>
            <w:r>
              <w:rPr>
                <w:rFonts w:ascii="Times New Roman"/>
                <w:b w:val="false"/>
                <w:i w:val="false"/>
                <w:color w:val="000000"/>
                <w:sz w:val="20"/>
              </w:rPr>
              <w:t>ннд. 071200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Теректi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ауылы</w:t>
            </w:r>
            <w:r>
              <w:br/>
            </w:r>
            <w:r>
              <w:rPr>
                <w:rFonts w:ascii="Times New Roman"/>
                <w:b w:val="false"/>
                <w:i w:val="false"/>
                <w:color w:val="000000"/>
                <w:sz w:val="20"/>
              </w:rPr>
              <w:t>
</w:t>
            </w:r>
            <w:r>
              <w:rPr>
                <w:rFonts w:ascii="Times New Roman"/>
                <w:b w:val="false"/>
                <w:i w:val="false"/>
                <w:color w:val="000000"/>
                <w:sz w:val="20"/>
              </w:rPr>
              <w:t>Мойылды ауылы</w:t>
            </w:r>
            <w:r>
              <w:br/>
            </w:r>
            <w:r>
              <w:rPr>
                <w:rFonts w:ascii="Times New Roman"/>
                <w:b w:val="false"/>
                <w:i w:val="false"/>
                <w:color w:val="000000"/>
                <w:sz w:val="20"/>
              </w:rPr>
              <w:t>
</w:t>
            </w:r>
            <w:r>
              <w:rPr>
                <w:rFonts w:ascii="Times New Roman"/>
                <w:b w:val="false"/>
                <w:i w:val="false"/>
                <w:color w:val="000000"/>
                <w:sz w:val="20"/>
              </w:rPr>
              <w:t>Қарашiлiк ауылы</w:t>
            </w:r>
            <w:r>
              <w:br/>
            </w:r>
            <w:r>
              <w:rPr>
                <w:rFonts w:ascii="Times New Roman"/>
                <w:b w:val="false"/>
                <w:i w:val="false"/>
                <w:color w:val="000000"/>
                <w:sz w:val="20"/>
              </w:rPr>
              <w:t>
</w:t>
            </w:r>
            <w:r>
              <w:rPr>
                <w:rFonts w:ascii="Times New Roman"/>
                <w:b w:val="false"/>
                <w:i w:val="false"/>
                <w:color w:val="000000"/>
                <w:sz w:val="20"/>
              </w:rPr>
              <w:t>Ақжайлау ауылы</w:t>
            </w:r>
            <w:r>
              <w:br/>
            </w:r>
            <w:r>
              <w:rPr>
                <w:rFonts w:ascii="Times New Roman"/>
                <w:b w:val="false"/>
                <w:i w:val="false"/>
                <w:color w:val="000000"/>
                <w:sz w:val="20"/>
              </w:rPr>
              <w:t>
</w:t>
            </w:r>
            <w:r>
              <w:rPr>
                <w:rFonts w:ascii="Times New Roman"/>
                <w:b w:val="false"/>
                <w:i w:val="false"/>
                <w:color w:val="000000"/>
                <w:sz w:val="20"/>
              </w:rPr>
              <w:t>Тентек ауылы,</w:t>
            </w:r>
            <w:r>
              <w:br/>
            </w:r>
            <w:r>
              <w:rPr>
                <w:rFonts w:ascii="Times New Roman"/>
                <w:b w:val="false"/>
                <w:i w:val="false"/>
                <w:color w:val="000000"/>
                <w:sz w:val="20"/>
              </w:rPr>
              <w:t>
</w:t>
            </w:r>
            <w:r>
              <w:rPr>
                <w:rFonts w:ascii="Times New Roman"/>
                <w:b w:val="false"/>
                <w:i w:val="false"/>
                <w:color w:val="000000"/>
                <w:sz w:val="20"/>
              </w:rPr>
              <w:t>Бұлғары-Табыты ауылы</w:t>
            </w:r>
            <w:r>
              <w:br/>
            </w:r>
            <w:r>
              <w:rPr>
                <w:rFonts w:ascii="Times New Roman"/>
                <w:b w:val="false"/>
                <w:i w:val="false"/>
                <w:color w:val="000000"/>
                <w:sz w:val="20"/>
              </w:rPr>
              <w:t>
</w:t>
            </w:r>
            <w:r>
              <w:rPr>
                <w:rFonts w:ascii="Times New Roman"/>
                <w:b w:val="false"/>
                <w:i w:val="false"/>
                <w:color w:val="000000"/>
                <w:sz w:val="20"/>
              </w:rPr>
              <w:t>Қарой ауылы</w:t>
            </w:r>
            <w:r>
              <w:br/>
            </w:r>
            <w:r>
              <w:rPr>
                <w:rFonts w:ascii="Times New Roman"/>
                <w:b w:val="false"/>
                <w:i w:val="false"/>
                <w:color w:val="000000"/>
                <w:sz w:val="20"/>
              </w:rPr>
              <w:t>
</w:t>
            </w:r>
            <w:r>
              <w:rPr>
                <w:rFonts w:ascii="Times New Roman"/>
                <w:b w:val="false"/>
                <w:i w:val="false"/>
                <w:color w:val="000000"/>
                <w:sz w:val="20"/>
              </w:rPr>
              <w:t>Қайнарлы ауылы</w:t>
            </w:r>
            <w:r>
              <w:br/>
            </w:r>
            <w:r>
              <w:rPr>
                <w:rFonts w:ascii="Times New Roman"/>
                <w:b w:val="false"/>
                <w:i w:val="false"/>
                <w:color w:val="000000"/>
                <w:sz w:val="20"/>
              </w:rPr>
              <w:t>
</w:t>
            </w:r>
            <w:r>
              <w:rPr>
                <w:rFonts w:ascii="Times New Roman"/>
                <w:b w:val="false"/>
                <w:i w:val="false"/>
                <w:color w:val="000000"/>
                <w:sz w:val="20"/>
              </w:rPr>
              <w:t>Матабай 1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(72343) 2-18-80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Теректi ауылы</w:t>
            </w:r>
            <w:r>
              <w:br/>
            </w:r>
            <w:r>
              <w:rPr>
                <w:rFonts w:ascii="Times New Roman"/>
                <w:b w:val="false"/>
                <w:i w:val="false"/>
                <w:color w:val="000000"/>
                <w:sz w:val="20"/>
              </w:rPr>
              <w:t>
</w:t>
            </w:r>
            <w:r>
              <w:rPr>
                <w:rFonts w:ascii="Times New Roman"/>
                <w:b w:val="false"/>
                <w:i w:val="false"/>
                <w:color w:val="000000"/>
                <w:sz w:val="20"/>
              </w:rPr>
              <w:t>Крахмаля к-сi, 67</w:t>
            </w:r>
            <w:r>
              <w:br/>
            </w:r>
            <w:r>
              <w:rPr>
                <w:rFonts w:ascii="Times New Roman"/>
                <w:b w:val="false"/>
                <w:i w:val="false"/>
                <w:color w:val="000000"/>
                <w:sz w:val="20"/>
              </w:rPr>
              <w:t>
</w:t>
            </w:r>
            <w:r>
              <w:rPr>
                <w:rFonts w:ascii="Times New Roman"/>
                <w:b w:val="false"/>
                <w:i w:val="false"/>
                <w:color w:val="000000"/>
                <w:sz w:val="20"/>
              </w:rPr>
              <w:t>инд.071215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Абай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ауылы</w:t>
            </w:r>
            <w:r>
              <w:br/>
            </w:r>
            <w:r>
              <w:rPr>
                <w:rFonts w:ascii="Times New Roman"/>
                <w:b w:val="false"/>
                <w:i w:val="false"/>
                <w:color w:val="000000"/>
                <w:sz w:val="20"/>
              </w:rPr>
              <w:t>
</w:t>
            </w:r>
            <w:r>
              <w:rPr>
                <w:rFonts w:ascii="Times New Roman"/>
                <w:b w:val="false"/>
                <w:i w:val="false"/>
                <w:color w:val="000000"/>
                <w:sz w:val="20"/>
              </w:rPr>
              <w:t>Қойтас ауылы</w:t>
            </w:r>
            <w:r>
              <w:br/>
            </w:r>
            <w:r>
              <w:rPr>
                <w:rFonts w:ascii="Times New Roman"/>
                <w:b w:val="false"/>
                <w:i w:val="false"/>
                <w:color w:val="000000"/>
                <w:sz w:val="20"/>
              </w:rPr>
              <w:t>
</w:t>
            </w:r>
            <w:r>
              <w:rPr>
                <w:rFonts w:ascii="Times New Roman"/>
                <w:b w:val="false"/>
                <w:i w:val="false"/>
                <w:color w:val="000000"/>
                <w:sz w:val="20"/>
              </w:rPr>
              <w:t>Төсқайың ауылы</w:t>
            </w:r>
            <w:r>
              <w:br/>
            </w:r>
            <w:r>
              <w:rPr>
                <w:rFonts w:ascii="Times New Roman"/>
                <w:b w:val="false"/>
                <w:i w:val="false"/>
                <w:color w:val="000000"/>
                <w:sz w:val="20"/>
              </w:rPr>
              <w:t>
</w:t>
            </w:r>
            <w:r>
              <w:rPr>
                <w:rFonts w:ascii="Times New Roman"/>
                <w:b w:val="false"/>
                <w:i w:val="false"/>
                <w:color w:val="000000"/>
                <w:sz w:val="20"/>
              </w:rPr>
              <w:t>Теректiбұлақ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24-8-24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Бурабай ауылы</w:t>
            </w:r>
            <w:r>
              <w:br/>
            </w:r>
            <w:r>
              <w:rPr>
                <w:rFonts w:ascii="Times New Roman"/>
                <w:b w:val="false"/>
                <w:i w:val="false"/>
                <w:color w:val="000000"/>
                <w:sz w:val="20"/>
              </w:rPr>
              <w:t>
</w:t>
            </w:r>
            <w:r>
              <w:rPr>
                <w:rFonts w:ascii="Times New Roman"/>
                <w:b w:val="false"/>
                <w:i w:val="false"/>
                <w:color w:val="000000"/>
                <w:sz w:val="20"/>
              </w:rPr>
              <w:t>Ұлан к-сi, 27</w:t>
            </w:r>
            <w:r>
              <w:br/>
            </w:r>
            <w:r>
              <w:rPr>
                <w:rFonts w:ascii="Times New Roman"/>
                <w:b w:val="false"/>
                <w:i w:val="false"/>
                <w:color w:val="000000"/>
                <w:sz w:val="20"/>
              </w:rPr>
              <w:t>
</w:t>
            </w:r>
            <w:r>
              <w:rPr>
                <w:rFonts w:ascii="Times New Roman"/>
                <w:b w:val="false"/>
                <w:i w:val="false"/>
                <w:color w:val="000000"/>
                <w:sz w:val="20"/>
              </w:rPr>
              <w:t>инд.071204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Ақбұлақ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w:t>
            </w:r>
            <w:r>
              <w:br/>
            </w:r>
            <w:r>
              <w:rPr>
                <w:rFonts w:ascii="Times New Roman"/>
                <w:b w:val="false"/>
                <w:i w:val="false"/>
                <w:color w:val="000000"/>
                <w:sz w:val="20"/>
              </w:rPr>
              <w:t>
</w:t>
            </w:r>
            <w:r>
              <w:rPr>
                <w:rFonts w:ascii="Times New Roman"/>
                <w:b w:val="false"/>
                <w:i w:val="false"/>
                <w:color w:val="000000"/>
                <w:sz w:val="20"/>
              </w:rPr>
              <w:t>Алтай ауылы</w:t>
            </w:r>
            <w:r>
              <w:br/>
            </w:r>
            <w:r>
              <w:rPr>
                <w:rFonts w:ascii="Times New Roman"/>
                <w:b w:val="false"/>
                <w:i w:val="false"/>
                <w:color w:val="000000"/>
                <w:sz w:val="20"/>
              </w:rPr>
              <w:t>
</w:t>
            </w:r>
            <w:r>
              <w:rPr>
                <w:rFonts w:ascii="Times New Roman"/>
                <w:b w:val="false"/>
                <w:i w:val="false"/>
                <w:color w:val="000000"/>
                <w:sz w:val="20"/>
              </w:rPr>
              <w:t>Күнгей ауылы</w:t>
            </w:r>
            <w:r>
              <w:br/>
            </w:r>
            <w:r>
              <w:rPr>
                <w:rFonts w:ascii="Times New Roman"/>
                <w:b w:val="false"/>
                <w:i w:val="false"/>
                <w:color w:val="000000"/>
                <w:sz w:val="20"/>
              </w:rPr>
              <w:t>
</w:t>
            </w:r>
            <w:r>
              <w:rPr>
                <w:rFonts w:ascii="Times New Roman"/>
                <w:b w:val="false"/>
                <w:i w:val="false"/>
                <w:color w:val="000000"/>
                <w:sz w:val="20"/>
              </w:rPr>
              <w:t>Бөкенбай ауылы,</w:t>
            </w:r>
            <w:r>
              <w:br/>
            </w:r>
            <w:r>
              <w:rPr>
                <w:rFonts w:ascii="Times New Roman"/>
                <w:b w:val="false"/>
                <w:i w:val="false"/>
                <w:color w:val="000000"/>
                <w:sz w:val="20"/>
              </w:rPr>
              <w:t>
</w:t>
            </w:r>
            <w:r>
              <w:rPr>
                <w:rFonts w:ascii="Times New Roman"/>
                <w:b w:val="false"/>
                <w:i w:val="false"/>
                <w:color w:val="000000"/>
                <w:sz w:val="20"/>
              </w:rPr>
              <w:t>Терiскей ауылы</w:t>
            </w:r>
            <w:r>
              <w:br/>
            </w:r>
            <w:r>
              <w:rPr>
                <w:rFonts w:ascii="Times New Roman"/>
                <w:b w:val="false"/>
                <w:i w:val="false"/>
                <w:color w:val="000000"/>
                <w:sz w:val="20"/>
              </w:rPr>
              <w:t>
</w:t>
            </w:r>
            <w:r>
              <w:rPr>
                <w:rFonts w:ascii="Times New Roman"/>
                <w:b w:val="false"/>
                <w:i w:val="false"/>
                <w:color w:val="000000"/>
                <w:sz w:val="20"/>
              </w:rPr>
              <w:t>Майтерек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(72343) 43-2-70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Ақбұлақ ауылы</w:t>
            </w:r>
            <w:r>
              <w:br/>
            </w:r>
            <w:r>
              <w:rPr>
                <w:rFonts w:ascii="Times New Roman"/>
                <w:b w:val="false"/>
                <w:i w:val="false"/>
                <w:color w:val="000000"/>
                <w:sz w:val="20"/>
              </w:rPr>
              <w:t>
</w:t>
            </w:r>
            <w:r>
              <w:rPr>
                <w:rFonts w:ascii="Times New Roman"/>
                <w:b w:val="false"/>
                <w:i w:val="false"/>
                <w:color w:val="000000"/>
                <w:sz w:val="20"/>
              </w:rPr>
              <w:t>Абая к-сi, 22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Балықшы ауылды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w:t>
            </w:r>
            <w:r>
              <w:rPr>
                <w:rFonts w:ascii="Times New Roman"/>
                <w:b w:val="false"/>
                <w:i w:val="false"/>
                <w:color w:val="000000"/>
                <w:sz w:val="20"/>
              </w:rPr>
              <w:t>Аманат ауылы</w:t>
            </w:r>
            <w:r>
              <w:br/>
            </w:r>
            <w:r>
              <w:rPr>
                <w:rFonts w:ascii="Times New Roman"/>
                <w:b w:val="false"/>
                <w:i w:val="false"/>
                <w:color w:val="000000"/>
                <w:sz w:val="20"/>
              </w:rPr>
              <w:t>
</w:t>
            </w:r>
            <w:r>
              <w:rPr>
                <w:rFonts w:ascii="Times New Roman"/>
                <w:b w:val="false"/>
                <w:i w:val="false"/>
                <w:color w:val="000000"/>
                <w:sz w:val="20"/>
              </w:rPr>
              <w:t>Жолнұсқау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2-36-00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Ақсуат ауылы</w:t>
            </w:r>
            <w:r>
              <w:br/>
            </w:r>
            <w:r>
              <w:rPr>
                <w:rFonts w:ascii="Times New Roman"/>
                <w:b w:val="false"/>
                <w:i w:val="false"/>
                <w:color w:val="000000"/>
                <w:sz w:val="20"/>
              </w:rPr>
              <w:t>
</w:t>
            </w:r>
            <w:r>
              <w:rPr>
                <w:rFonts w:ascii="Times New Roman"/>
                <w:b w:val="false"/>
                <w:i w:val="false"/>
                <w:color w:val="000000"/>
                <w:sz w:val="20"/>
              </w:rPr>
              <w:t>Мейiрбаев к-сi, 30/1</w:t>
            </w:r>
            <w:r>
              <w:br/>
            </w:r>
            <w:r>
              <w:rPr>
                <w:rFonts w:ascii="Times New Roman"/>
                <w:b w:val="false"/>
                <w:i w:val="false"/>
                <w:color w:val="000000"/>
                <w:sz w:val="20"/>
              </w:rPr>
              <w:t>
</w:t>
            </w:r>
            <w:r>
              <w:rPr>
                <w:rFonts w:ascii="Times New Roman"/>
                <w:b w:val="false"/>
                <w:i w:val="false"/>
                <w:color w:val="000000"/>
                <w:sz w:val="20"/>
              </w:rPr>
              <w:t>инд.071217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Боран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ауылы</w:t>
            </w:r>
            <w:r>
              <w:br/>
            </w:r>
            <w:r>
              <w:rPr>
                <w:rFonts w:ascii="Times New Roman"/>
                <w:b w:val="false"/>
                <w:i w:val="false"/>
                <w:color w:val="000000"/>
                <w:sz w:val="20"/>
              </w:rPr>
              <w:t>
</w:t>
            </w:r>
            <w:r>
              <w:rPr>
                <w:rFonts w:ascii="Times New Roman"/>
                <w:b w:val="false"/>
                <w:i w:val="false"/>
                <w:color w:val="000000"/>
                <w:sz w:val="20"/>
              </w:rPr>
              <w:t>Жиделi ауылы</w:t>
            </w:r>
            <w:r>
              <w:br/>
            </w:r>
            <w:r>
              <w:rPr>
                <w:rFonts w:ascii="Times New Roman"/>
                <w:b w:val="false"/>
                <w:i w:val="false"/>
                <w:color w:val="000000"/>
                <w:sz w:val="20"/>
              </w:rPr>
              <w:t>
</w:t>
            </w:r>
            <w:r>
              <w:rPr>
                <w:rFonts w:ascii="Times New Roman"/>
                <w:b w:val="false"/>
                <w:i w:val="false"/>
                <w:color w:val="000000"/>
                <w:sz w:val="20"/>
              </w:rPr>
              <w:t>Жаңауыл ауылы</w:t>
            </w:r>
            <w:r>
              <w:br/>
            </w:r>
            <w:r>
              <w:rPr>
                <w:rFonts w:ascii="Times New Roman"/>
                <w:b w:val="false"/>
                <w:i w:val="false"/>
                <w:color w:val="000000"/>
                <w:sz w:val="20"/>
              </w:rPr>
              <w:t>
</w:t>
            </w:r>
            <w:r>
              <w:rPr>
                <w:rFonts w:ascii="Times New Roman"/>
                <w:b w:val="false"/>
                <w:i w:val="false"/>
                <w:color w:val="000000"/>
                <w:sz w:val="20"/>
              </w:rPr>
              <w:t>Игiлiк ауылы</w:t>
            </w:r>
            <w:r>
              <w:br/>
            </w:r>
            <w:r>
              <w:rPr>
                <w:rFonts w:ascii="Times New Roman"/>
                <w:b w:val="false"/>
                <w:i w:val="false"/>
                <w:color w:val="000000"/>
                <w:sz w:val="20"/>
              </w:rPr>
              <w:t>
</w:t>
            </w:r>
            <w:r>
              <w:rPr>
                <w:rFonts w:ascii="Times New Roman"/>
                <w:b w:val="false"/>
                <w:i w:val="false"/>
                <w:color w:val="000000"/>
                <w:sz w:val="20"/>
              </w:rPr>
              <w:t>Қазақстан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(72343) 22-5-02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Боран ауылы</w:t>
            </w:r>
            <w:r>
              <w:br/>
            </w:r>
            <w:r>
              <w:rPr>
                <w:rFonts w:ascii="Times New Roman"/>
                <w:b w:val="false"/>
                <w:i w:val="false"/>
                <w:color w:val="000000"/>
                <w:sz w:val="20"/>
              </w:rPr>
              <w:t>
</w:t>
            </w:r>
            <w:r>
              <w:rPr>
                <w:rFonts w:ascii="Times New Roman"/>
                <w:b w:val="false"/>
                <w:i w:val="false"/>
                <w:color w:val="000000"/>
                <w:sz w:val="20"/>
              </w:rPr>
              <w:t>Центральная к-сi,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Қалғұты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ауылы</w:t>
            </w:r>
            <w:r>
              <w:br/>
            </w:r>
            <w:r>
              <w:rPr>
                <w:rFonts w:ascii="Times New Roman"/>
                <w:b w:val="false"/>
                <w:i w:val="false"/>
                <w:color w:val="000000"/>
                <w:sz w:val="20"/>
              </w:rPr>
              <w:t>
</w:t>
            </w:r>
            <w:r>
              <w:rPr>
                <w:rFonts w:ascii="Times New Roman"/>
                <w:b w:val="false"/>
                <w:i w:val="false"/>
                <w:color w:val="000000"/>
                <w:sz w:val="20"/>
              </w:rPr>
              <w:t>Ақши ауылы</w:t>
            </w:r>
            <w:r>
              <w:br/>
            </w:r>
            <w:r>
              <w:rPr>
                <w:rFonts w:ascii="Times New Roman"/>
                <w:b w:val="false"/>
                <w:i w:val="false"/>
                <w:color w:val="000000"/>
                <w:sz w:val="20"/>
              </w:rPr>
              <w:t>
</w:t>
            </w:r>
            <w:r>
              <w:rPr>
                <w:rFonts w:ascii="Times New Roman"/>
                <w:b w:val="false"/>
                <w:i w:val="false"/>
                <w:color w:val="000000"/>
                <w:sz w:val="20"/>
              </w:rPr>
              <w:t>Егiндiбұлақ ауылы</w:t>
            </w:r>
            <w:r>
              <w:br/>
            </w:r>
            <w:r>
              <w:rPr>
                <w:rFonts w:ascii="Times New Roman"/>
                <w:b w:val="false"/>
                <w:i w:val="false"/>
                <w:color w:val="000000"/>
                <w:sz w:val="20"/>
              </w:rPr>
              <w:t>
</w:t>
            </w:r>
            <w:r>
              <w:rPr>
                <w:rFonts w:ascii="Times New Roman"/>
                <w:b w:val="false"/>
                <w:i w:val="false"/>
                <w:color w:val="000000"/>
                <w:sz w:val="20"/>
              </w:rPr>
              <w:t>Жылытау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44-37-1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Қаратоғай ауылы</w:t>
            </w:r>
            <w:r>
              <w:br/>
            </w:r>
            <w:r>
              <w:rPr>
                <w:rFonts w:ascii="Times New Roman"/>
                <w:b w:val="false"/>
                <w:i w:val="false"/>
                <w:color w:val="000000"/>
                <w:sz w:val="20"/>
              </w:rPr>
              <w:t>
</w:t>
            </w:r>
            <w:r>
              <w:rPr>
                <w:rFonts w:ascii="Times New Roman"/>
                <w:b w:val="false"/>
                <w:i w:val="false"/>
                <w:color w:val="000000"/>
                <w:sz w:val="20"/>
              </w:rPr>
              <w:t>Мұқанов к-сi, 21/а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Қалжыр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ауылы</w:t>
            </w:r>
            <w:r>
              <w:br/>
            </w:r>
            <w:r>
              <w:rPr>
                <w:rFonts w:ascii="Times New Roman"/>
                <w:b w:val="false"/>
                <w:i w:val="false"/>
                <w:color w:val="000000"/>
                <w:sz w:val="20"/>
              </w:rPr>
              <w:t>
</w:t>
            </w:r>
            <w:r>
              <w:rPr>
                <w:rFonts w:ascii="Times New Roman"/>
                <w:b w:val="false"/>
                <w:i w:val="false"/>
                <w:color w:val="000000"/>
                <w:sz w:val="20"/>
              </w:rPr>
              <w:t>ПУ Қалжыр ауылы</w:t>
            </w:r>
            <w:r>
              <w:br/>
            </w:r>
            <w:r>
              <w:rPr>
                <w:rFonts w:ascii="Times New Roman"/>
                <w:b w:val="false"/>
                <w:i w:val="false"/>
                <w:color w:val="000000"/>
                <w:sz w:val="20"/>
              </w:rPr>
              <w:t>
</w:t>
            </w:r>
            <w:r>
              <w:rPr>
                <w:rFonts w:ascii="Times New Roman"/>
                <w:b w:val="false"/>
                <w:i w:val="false"/>
                <w:color w:val="000000"/>
                <w:sz w:val="20"/>
              </w:rPr>
              <w:t>Тақыр ауылы Шеңгелдi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(72343) 25-7-84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Қалжыр ауылы</w:t>
            </w:r>
            <w:r>
              <w:br/>
            </w:r>
            <w:r>
              <w:rPr>
                <w:rFonts w:ascii="Times New Roman"/>
                <w:b w:val="false"/>
                <w:i w:val="false"/>
                <w:color w:val="000000"/>
                <w:sz w:val="20"/>
              </w:rPr>
              <w:t>
</w:t>
            </w:r>
            <w:r>
              <w:rPr>
                <w:rFonts w:ascii="Times New Roman"/>
                <w:b w:val="false"/>
                <w:i w:val="false"/>
                <w:color w:val="000000"/>
                <w:sz w:val="20"/>
              </w:rPr>
              <w:t>Көшкеншинова к-сi, 37</w:t>
            </w:r>
            <w:r>
              <w:br/>
            </w:r>
            <w:r>
              <w:rPr>
                <w:rFonts w:ascii="Times New Roman"/>
                <w:b w:val="false"/>
                <w:i w:val="false"/>
                <w:color w:val="000000"/>
                <w:sz w:val="20"/>
              </w:rPr>
              <w:t>
</w:t>
            </w:r>
            <w:r>
              <w:rPr>
                <w:rFonts w:ascii="Times New Roman"/>
                <w:b w:val="false"/>
                <w:i w:val="false"/>
                <w:color w:val="000000"/>
                <w:sz w:val="20"/>
              </w:rPr>
              <w:t>инд. 071202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Құйған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ауылы</w:t>
            </w:r>
            <w:r>
              <w:br/>
            </w:r>
            <w:r>
              <w:rPr>
                <w:rFonts w:ascii="Times New Roman"/>
                <w:b w:val="false"/>
                <w:i w:val="false"/>
                <w:color w:val="000000"/>
                <w:sz w:val="20"/>
              </w:rPr>
              <w:t>
</w:t>
            </w:r>
            <w:r>
              <w:rPr>
                <w:rFonts w:ascii="Times New Roman"/>
                <w:b w:val="false"/>
                <w:i w:val="false"/>
                <w:color w:val="000000"/>
                <w:sz w:val="20"/>
              </w:rPr>
              <w:t>Славянка ауылы</w:t>
            </w:r>
            <w:r>
              <w:br/>
            </w:r>
            <w:r>
              <w:rPr>
                <w:rFonts w:ascii="Times New Roman"/>
                <w:b w:val="false"/>
                <w:i w:val="false"/>
                <w:color w:val="000000"/>
                <w:sz w:val="20"/>
              </w:rPr>
              <w:t>
</w:t>
            </w:r>
            <w:r>
              <w:rPr>
                <w:rFonts w:ascii="Times New Roman"/>
                <w:b w:val="false"/>
                <w:i w:val="false"/>
                <w:color w:val="000000"/>
                <w:sz w:val="20"/>
              </w:rPr>
              <w:t>Қарабұлақ ауылы</w:t>
            </w:r>
            <w:r>
              <w:br/>
            </w:r>
            <w:r>
              <w:rPr>
                <w:rFonts w:ascii="Times New Roman"/>
                <w:b w:val="false"/>
                <w:i w:val="false"/>
                <w:color w:val="000000"/>
                <w:sz w:val="20"/>
              </w:rPr>
              <w:t>
</w:t>
            </w:r>
            <w:r>
              <w:rPr>
                <w:rFonts w:ascii="Times New Roman"/>
                <w:b w:val="false"/>
                <w:i w:val="false"/>
                <w:color w:val="000000"/>
                <w:sz w:val="20"/>
              </w:rPr>
              <w:t>Қайнар ауылы</w:t>
            </w:r>
            <w:r>
              <w:br/>
            </w:r>
            <w:r>
              <w:rPr>
                <w:rFonts w:ascii="Times New Roman"/>
                <w:b w:val="false"/>
                <w:i w:val="false"/>
                <w:color w:val="000000"/>
                <w:sz w:val="20"/>
              </w:rPr>
              <w:t>
</w:t>
            </w:r>
            <w:r>
              <w:rPr>
                <w:rFonts w:ascii="Times New Roman"/>
                <w:b w:val="false"/>
                <w:i w:val="false"/>
                <w:color w:val="000000"/>
                <w:sz w:val="20"/>
              </w:rPr>
              <w:t>Чердояк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(72343) 45-2-76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Құйған ауылы</w:t>
            </w:r>
            <w:r>
              <w:br/>
            </w:r>
            <w:r>
              <w:rPr>
                <w:rFonts w:ascii="Times New Roman"/>
                <w:b w:val="false"/>
                <w:i w:val="false"/>
                <w:color w:val="000000"/>
                <w:sz w:val="20"/>
              </w:rPr>
              <w:t>
</w:t>
            </w:r>
            <w:r>
              <w:rPr>
                <w:rFonts w:ascii="Times New Roman"/>
                <w:b w:val="false"/>
                <w:i w:val="false"/>
                <w:color w:val="000000"/>
                <w:sz w:val="20"/>
              </w:rPr>
              <w:t>Қайырбаев к-сi, 63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Маралды ауылдық округі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w:t>
            </w:r>
            <w:r>
              <w:br/>
            </w:r>
            <w:r>
              <w:rPr>
                <w:rFonts w:ascii="Times New Roman"/>
                <w:b w:val="false"/>
                <w:i w:val="false"/>
                <w:color w:val="000000"/>
                <w:sz w:val="20"/>
              </w:rPr>
              <w:t>
</w:t>
            </w:r>
            <w:r>
              <w:rPr>
                <w:rFonts w:ascii="Times New Roman"/>
                <w:b w:val="false"/>
                <w:i w:val="false"/>
                <w:color w:val="000000"/>
                <w:sz w:val="20"/>
              </w:rPr>
              <w:t>Қыстау-Күршiм ауылы</w:t>
            </w:r>
            <w:r>
              <w:br/>
            </w:r>
            <w:r>
              <w:rPr>
                <w:rFonts w:ascii="Times New Roman"/>
                <w:b w:val="false"/>
                <w:i w:val="false"/>
                <w:color w:val="000000"/>
                <w:sz w:val="20"/>
              </w:rPr>
              <w:t>
</w:t>
            </w:r>
            <w:r>
              <w:rPr>
                <w:rFonts w:ascii="Times New Roman"/>
                <w:b w:val="false"/>
                <w:i w:val="false"/>
                <w:color w:val="000000"/>
                <w:sz w:val="20"/>
              </w:rPr>
              <w:t>Үшбұлақ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(72330) 53-4-37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Маралды ауылы</w:t>
            </w:r>
            <w:r>
              <w:br/>
            </w:r>
            <w:r>
              <w:rPr>
                <w:rFonts w:ascii="Times New Roman"/>
                <w:b w:val="false"/>
                <w:i w:val="false"/>
                <w:color w:val="000000"/>
                <w:sz w:val="20"/>
              </w:rPr>
              <w:t>
</w:t>
            </w:r>
            <w:r>
              <w:rPr>
                <w:rFonts w:ascii="Times New Roman"/>
                <w:b w:val="false"/>
                <w:i w:val="false"/>
                <w:color w:val="000000"/>
                <w:sz w:val="20"/>
              </w:rPr>
              <w:t>Уәлиханов к-сi, 58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Сарыөлең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ауылы</w:t>
            </w:r>
            <w:r>
              <w:br/>
            </w:r>
            <w:r>
              <w:rPr>
                <w:rFonts w:ascii="Times New Roman"/>
                <w:b w:val="false"/>
                <w:i w:val="false"/>
                <w:color w:val="000000"/>
                <w:sz w:val="20"/>
              </w:rPr>
              <w:t>
</w:t>
            </w:r>
            <w:r>
              <w:rPr>
                <w:rFonts w:ascii="Times New Roman"/>
                <w:b w:val="false"/>
                <w:i w:val="false"/>
                <w:color w:val="000000"/>
                <w:sz w:val="20"/>
              </w:rPr>
              <w:t>Барақ батыр ауылы</w:t>
            </w:r>
            <w:r>
              <w:br/>
            </w:r>
            <w:r>
              <w:rPr>
                <w:rFonts w:ascii="Times New Roman"/>
                <w:b w:val="false"/>
                <w:i w:val="false"/>
                <w:color w:val="000000"/>
                <w:sz w:val="20"/>
              </w:rPr>
              <w:t>
</w:t>
            </w:r>
            <w:r>
              <w:rPr>
                <w:rFonts w:ascii="Times New Roman"/>
                <w:b w:val="false"/>
                <w:i w:val="false"/>
                <w:color w:val="000000"/>
                <w:sz w:val="20"/>
              </w:rPr>
              <w:t>Бiрлiк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23-58-4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Сарыөлең ауылы</w:t>
            </w:r>
            <w:r>
              <w:br/>
            </w:r>
            <w:r>
              <w:rPr>
                <w:rFonts w:ascii="Times New Roman"/>
                <w:b w:val="false"/>
                <w:i w:val="false"/>
                <w:color w:val="000000"/>
                <w:sz w:val="20"/>
              </w:rPr>
              <w:t>
</w:t>
            </w:r>
            <w:r>
              <w:rPr>
                <w:rFonts w:ascii="Times New Roman"/>
                <w:b w:val="false"/>
                <w:i w:val="false"/>
                <w:color w:val="000000"/>
                <w:sz w:val="20"/>
              </w:rPr>
              <w:t>Школьная к-сi,2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Топқайың ауылдық округi әкімi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ауылы</w:t>
            </w:r>
            <w:r>
              <w:br/>
            </w:r>
            <w:r>
              <w:rPr>
                <w:rFonts w:ascii="Times New Roman"/>
                <w:b w:val="false"/>
                <w:i w:val="false"/>
                <w:color w:val="000000"/>
                <w:sz w:val="20"/>
              </w:rPr>
              <w:t>
</w:t>
            </w:r>
            <w:r>
              <w:rPr>
                <w:rFonts w:ascii="Times New Roman"/>
                <w:b w:val="false"/>
                <w:i w:val="false"/>
                <w:color w:val="000000"/>
                <w:sz w:val="20"/>
              </w:rPr>
              <w:t>Бұғымүйiз ауылы</w:t>
            </w:r>
            <w:r>
              <w:br/>
            </w:r>
            <w:r>
              <w:rPr>
                <w:rFonts w:ascii="Times New Roman"/>
                <w:b w:val="false"/>
                <w:i w:val="false"/>
                <w:color w:val="000000"/>
                <w:sz w:val="20"/>
              </w:rPr>
              <w:t>
</w:t>
            </w:r>
            <w:r>
              <w:rPr>
                <w:rFonts w:ascii="Times New Roman"/>
                <w:b w:val="false"/>
                <w:i w:val="false"/>
                <w:color w:val="000000"/>
                <w:sz w:val="20"/>
              </w:rPr>
              <w:t>Балақты-бұлақ ауылы</w:t>
            </w:r>
            <w:r>
              <w:br/>
            </w:r>
            <w:r>
              <w:rPr>
                <w:rFonts w:ascii="Times New Roman"/>
                <w:b w:val="false"/>
                <w:i w:val="false"/>
                <w:color w:val="000000"/>
                <w:sz w:val="20"/>
              </w:rPr>
              <w:t>
</w:t>
            </w:r>
            <w:r>
              <w:rPr>
                <w:rFonts w:ascii="Times New Roman"/>
                <w:b w:val="false"/>
                <w:i w:val="false"/>
                <w:color w:val="000000"/>
                <w:sz w:val="20"/>
              </w:rPr>
              <w:t>Қарағайлы-бұлақ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(72330) 41-3-67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r>
              <w:br/>
            </w:r>
            <w:r>
              <w:rPr>
                <w:rFonts w:ascii="Times New Roman"/>
                <w:b w:val="false"/>
                <w:i w:val="false"/>
                <w:color w:val="000000"/>
                <w:sz w:val="20"/>
              </w:rPr>
              <w:t>
</w:t>
            </w:r>
            <w:r>
              <w:rPr>
                <w:rFonts w:ascii="Times New Roman"/>
                <w:b w:val="false"/>
                <w:i w:val="false"/>
                <w:color w:val="000000"/>
                <w:sz w:val="20"/>
              </w:rPr>
              <w:t>Тосқайың ауылы</w:t>
            </w:r>
            <w:r>
              <w:br/>
            </w:r>
            <w:r>
              <w:rPr>
                <w:rFonts w:ascii="Times New Roman"/>
                <w:b w:val="false"/>
                <w:i w:val="false"/>
                <w:color w:val="000000"/>
                <w:sz w:val="20"/>
              </w:rPr>
              <w:t>
</w:t>
            </w:r>
            <w:r>
              <w:rPr>
                <w:rFonts w:ascii="Times New Roman"/>
                <w:b w:val="false"/>
                <w:i w:val="false"/>
                <w:color w:val="000000"/>
                <w:sz w:val="20"/>
              </w:rPr>
              <w:t>Кабинская к-сi, 21,</w:t>
            </w:r>
            <w:r>
              <w:br/>
            </w:r>
            <w:r>
              <w:rPr>
                <w:rFonts w:ascii="Times New Roman"/>
                <w:b w:val="false"/>
                <w:i w:val="false"/>
                <w:color w:val="000000"/>
                <w:sz w:val="20"/>
              </w:rPr>
              <w:t>
</w:t>
            </w:r>
            <w:r>
              <w:rPr>
                <w:rFonts w:ascii="Times New Roman"/>
                <w:b w:val="false"/>
                <w:i w:val="false"/>
                <w:color w:val="000000"/>
                <w:sz w:val="20"/>
              </w:rPr>
              <w:t>инд.071216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ауданы Үлбi кентi округi әкiмi аппараты» ММ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ауылы,</w:t>
            </w:r>
            <w:r>
              <w:br/>
            </w:r>
            <w:r>
              <w:rPr>
                <w:rFonts w:ascii="Times New Roman"/>
                <w:b w:val="false"/>
                <w:i w:val="false"/>
                <w:color w:val="000000"/>
                <w:sz w:val="20"/>
              </w:rPr>
              <w:t>
</w:t>
            </w:r>
            <w:r>
              <w:rPr>
                <w:rFonts w:ascii="Times New Roman"/>
                <w:b w:val="false"/>
                <w:i w:val="false"/>
                <w:color w:val="000000"/>
                <w:sz w:val="20"/>
              </w:rPr>
              <w:t>Лениногорск ауылы</w:t>
            </w:r>
            <w:r>
              <w:br/>
            </w:r>
            <w:r>
              <w:rPr>
                <w:rFonts w:ascii="Times New Roman"/>
                <w:b w:val="false"/>
                <w:i w:val="false"/>
                <w:color w:val="000000"/>
                <w:sz w:val="20"/>
              </w:rPr>
              <w:t>
</w:t>
            </w:r>
            <w:r>
              <w:rPr>
                <w:rFonts w:ascii="Times New Roman"/>
                <w:b w:val="false"/>
                <w:i w:val="false"/>
                <w:color w:val="000000"/>
                <w:sz w:val="20"/>
              </w:rPr>
              <w:t>Ульбастрой ауылы</w:t>
            </w:r>
            <w:r>
              <w:br/>
            </w:r>
            <w:r>
              <w:rPr>
                <w:rFonts w:ascii="Times New Roman"/>
                <w:b w:val="false"/>
                <w:i w:val="false"/>
                <w:color w:val="000000"/>
                <w:sz w:val="20"/>
              </w:rPr>
              <w:t>
</w:t>
            </w:r>
            <w:r>
              <w:rPr>
                <w:rFonts w:ascii="Times New Roman"/>
                <w:b w:val="false"/>
                <w:i w:val="false"/>
                <w:color w:val="000000"/>
                <w:sz w:val="20"/>
              </w:rPr>
              <w:t>Лесхоз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58-336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w:t>
            </w:r>
            <w:r>
              <w:rPr>
                <w:rFonts w:ascii="Times New Roman"/>
                <w:b w:val="false"/>
                <w:i w:val="false"/>
                <w:color w:val="000000"/>
                <w:sz w:val="20"/>
              </w:rPr>
              <w:t>Үлбi кентi</w:t>
            </w:r>
            <w:r>
              <w:br/>
            </w:r>
            <w:r>
              <w:rPr>
                <w:rFonts w:ascii="Times New Roman"/>
                <w:b w:val="false"/>
                <w:i w:val="false"/>
                <w:color w:val="000000"/>
                <w:sz w:val="20"/>
              </w:rPr>
              <w:t>
</w:t>
            </w:r>
            <w:r>
              <w:rPr>
                <w:rFonts w:ascii="Times New Roman"/>
                <w:b w:val="false"/>
                <w:i w:val="false"/>
                <w:color w:val="000000"/>
                <w:sz w:val="20"/>
              </w:rPr>
              <w:t>Буровая к-сi,</w:t>
            </w:r>
            <w:r>
              <w:br/>
            </w:r>
            <w:r>
              <w:rPr>
                <w:rFonts w:ascii="Times New Roman"/>
                <w:b w:val="false"/>
                <w:i w:val="false"/>
                <w:color w:val="000000"/>
                <w:sz w:val="20"/>
              </w:rPr>
              <w:t>
</w:t>
            </w:r>
            <w:r>
              <w:rPr>
                <w:rFonts w:ascii="Times New Roman"/>
                <w:b w:val="false"/>
                <w:i w:val="false"/>
                <w:color w:val="000000"/>
                <w:sz w:val="20"/>
              </w:rPr>
              <w:t>6 инд. 071304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akimatulba@mail.kz</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ауданы Пригородный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Пригородная ауылы,</w:t>
            </w:r>
            <w:r>
              <w:br/>
            </w:r>
            <w:r>
              <w:rPr>
                <w:rFonts w:ascii="Times New Roman"/>
                <w:b w:val="false"/>
                <w:i w:val="false"/>
                <w:color w:val="000000"/>
                <w:sz w:val="20"/>
              </w:rPr>
              <w:t>
</w:t>
            </w:r>
            <w:r>
              <w:rPr>
                <w:rFonts w:ascii="Times New Roman"/>
                <w:b w:val="false"/>
                <w:i w:val="false"/>
                <w:color w:val="000000"/>
                <w:sz w:val="20"/>
              </w:rPr>
              <w:t>Поперечное ауылы</w:t>
            </w:r>
            <w:r>
              <w:br/>
            </w:r>
            <w:r>
              <w:rPr>
                <w:rFonts w:ascii="Times New Roman"/>
                <w:b w:val="false"/>
                <w:i w:val="false"/>
                <w:color w:val="000000"/>
                <w:sz w:val="20"/>
              </w:rPr>
              <w:t>
</w:t>
            </w:r>
            <w:r>
              <w:rPr>
                <w:rFonts w:ascii="Times New Roman"/>
                <w:b w:val="false"/>
                <w:i w:val="false"/>
                <w:color w:val="000000"/>
                <w:sz w:val="20"/>
              </w:rPr>
              <w:t>Коноваловск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55-565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w:t>
            </w:r>
            <w:r>
              <w:rPr>
                <w:rFonts w:ascii="Times New Roman"/>
                <w:b w:val="false"/>
                <w:i w:val="false"/>
                <w:color w:val="000000"/>
                <w:sz w:val="20"/>
              </w:rPr>
              <w:t>Пригородная ш.а., 13- 3</w:t>
            </w:r>
            <w:r>
              <w:br/>
            </w:r>
            <w:r>
              <w:rPr>
                <w:rFonts w:ascii="Times New Roman"/>
                <w:b w:val="false"/>
                <w:i w:val="false"/>
                <w:color w:val="000000"/>
                <w:sz w:val="20"/>
              </w:rPr>
              <w:t>
</w:t>
            </w:r>
            <w:r>
              <w:rPr>
                <w:rFonts w:ascii="Times New Roman"/>
                <w:b w:val="false"/>
                <w:i w:val="false"/>
                <w:color w:val="000000"/>
                <w:sz w:val="20"/>
              </w:rPr>
              <w:t>инд. 071300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Новобаженов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 ауылы</w:t>
            </w:r>
            <w:r>
              <w:br/>
            </w:r>
            <w:r>
              <w:rPr>
                <w:rFonts w:ascii="Times New Roman"/>
                <w:b w:val="false"/>
                <w:i w:val="false"/>
                <w:color w:val="000000"/>
                <w:sz w:val="20"/>
              </w:rPr>
              <w:t>
</w:t>
            </w:r>
            <w:r>
              <w:rPr>
                <w:rFonts w:ascii="Times New Roman"/>
                <w:b w:val="false"/>
                <w:i w:val="false"/>
                <w:color w:val="000000"/>
                <w:sz w:val="20"/>
              </w:rPr>
              <w:t>Бұлақ ауылы</w:t>
            </w:r>
            <w:r>
              <w:br/>
            </w:r>
            <w:r>
              <w:rPr>
                <w:rFonts w:ascii="Times New Roman"/>
                <w:b w:val="false"/>
                <w:i w:val="false"/>
                <w:color w:val="000000"/>
                <w:sz w:val="20"/>
              </w:rPr>
              <w:t>
</w:t>
            </w:r>
            <w:r>
              <w:rPr>
                <w:rFonts w:ascii="Times New Roman"/>
                <w:b w:val="false"/>
                <w:i w:val="false"/>
                <w:color w:val="000000"/>
                <w:sz w:val="20"/>
              </w:rPr>
              <w:t>Жаңа жол ауылы</w:t>
            </w:r>
            <w:r>
              <w:br/>
            </w:r>
            <w:r>
              <w:rPr>
                <w:rFonts w:ascii="Times New Roman"/>
                <w:b w:val="false"/>
                <w:i w:val="false"/>
                <w:color w:val="000000"/>
                <w:sz w:val="20"/>
              </w:rPr>
              <w:t>
</w:t>
            </w:r>
            <w:r>
              <w:rPr>
                <w:rFonts w:ascii="Times New Roman"/>
                <w:b w:val="false"/>
                <w:i w:val="false"/>
                <w:color w:val="000000"/>
                <w:sz w:val="20"/>
              </w:rPr>
              <w:t>Талдықорған ауылы</w:t>
            </w:r>
            <w:r>
              <w:br/>
            </w:r>
            <w:r>
              <w:rPr>
                <w:rFonts w:ascii="Times New Roman"/>
                <w:b w:val="false"/>
                <w:i w:val="false"/>
                <w:color w:val="000000"/>
                <w:sz w:val="20"/>
              </w:rPr>
              <w:t>
</w:t>
            </w:r>
            <w:r>
              <w:rPr>
                <w:rFonts w:ascii="Times New Roman"/>
                <w:b w:val="false"/>
                <w:i w:val="false"/>
                <w:color w:val="000000"/>
                <w:sz w:val="20"/>
              </w:rPr>
              <w:t>Баженово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57-32-34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Озерск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 ауылы</w:t>
            </w:r>
            <w:r>
              <w:br/>
            </w:r>
            <w:r>
              <w:rPr>
                <w:rFonts w:ascii="Times New Roman"/>
                <w:b w:val="false"/>
                <w:i w:val="false"/>
                <w:color w:val="000000"/>
                <w:sz w:val="20"/>
              </w:rPr>
              <w:t>
</w:t>
            </w:r>
            <w:r>
              <w:rPr>
                <w:rFonts w:ascii="Times New Roman"/>
                <w:b w:val="false"/>
                <w:i w:val="false"/>
                <w:color w:val="000000"/>
                <w:sz w:val="20"/>
              </w:rPr>
              <w:t>Половинки ауылы</w:t>
            </w:r>
            <w:r>
              <w:br/>
            </w:r>
            <w:r>
              <w:rPr>
                <w:rFonts w:ascii="Times New Roman"/>
                <w:b w:val="false"/>
                <w:i w:val="false"/>
                <w:color w:val="000000"/>
                <w:sz w:val="20"/>
              </w:rPr>
              <w:t>
</w:t>
            </w:r>
            <w:r>
              <w:rPr>
                <w:rFonts w:ascii="Times New Roman"/>
                <w:b w:val="false"/>
                <w:i w:val="false"/>
                <w:color w:val="000000"/>
                <w:sz w:val="20"/>
              </w:rPr>
              <w:t>Талица ауылы</w:t>
            </w:r>
            <w:r>
              <w:br/>
            </w:r>
            <w:r>
              <w:rPr>
                <w:rFonts w:ascii="Times New Roman"/>
                <w:b w:val="false"/>
                <w:i w:val="false"/>
                <w:color w:val="000000"/>
                <w:sz w:val="20"/>
              </w:rPr>
              <w:t>
</w:t>
            </w:r>
            <w:r>
              <w:rPr>
                <w:rFonts w:ascii="Times New Roman"/>
                <w:b w:val="false"/>
                <w:i w:val="false"/>
                <w:color w:val="000000"/>
                <w:sz w:val="20"/>
              </w:rPr>
              <w:t>Қаракөл ауылы</w:t>
            </w:r>
            <w:r>
              <w:br/>
            </w:r>
            <w:r>
              <w:rPr>
                <w:rFonts w:ascii="Times New Roman"/>
                <w:b w:val="false"/>
                <w:i w:val="false"/>
                <w:color w:val="000000"/>
                <w:sz w:val="20"/>
              </w:rPr>
              <w:t>
</w:t>
            </w:r>
            <w:r>
              <w:rPr>
                <w:rFonts w:ascii="Times New Roman"/>
                <w:b w:val="false"/>
                <w:i w:val="false"/>
                <w:color w:val="000000"/>
                <w:sz w:val="20"/>
              </w:rPr>
              <w:t>Тепқашы ауылы</w:t>
            </w:r>
            <w:r>
              <w:br/>
            </w:r>
            <w:r>
              <w:rPr>
                <w:rFonts w:ascii="Times New Roman"/>
                <w:b w:val="false"/>
                <w:i w:val="false"/>
                <w:color w:val="000000"/>
                <w:sz w:val="20"/>
              </w:rPr>
              <w:t>
</w:t>
            </w:r>
            <w:r>
              <w:rPr>
                <w:rFonts w:ascii="Times New Roman"/>
                <w:b w:val="false"/>
                <w:i w:val="false"/>
                <w:color w:val="000000"/>
                <w:sz w:val="20"/>
              </w:rPr>
              <w:t>Балтатарақ ауылы</w:t>
            </w:r>
            <w:r>
              <w:br/>
            </w:r>
            <w:r>
              <w:rPr>
                <w:rFonts w:ascii="Times New Roman"/>
                <w:b w:val="false"/>
                <w:i w:val="false"/>
                <w:color w:val="000000"/>
                <w:sz w:val="20"/>
              </w:rPr>
              <w:t>
</w:t>
            </w:r>
            <w:r>
              <w:rPr>
                <w:rFonts w:ascii="Times New Roman"/>
                <w:b w:val="false"/>
                <w:i w:val="false"/>
                <w:color w:val="000000"/>
                <w:sz w:val="20"/>
              </w:rPr>
              <w:t>Малый Ақтөте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57-42-43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Жазық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57-75-34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Жиеналы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Бүкеншi ауылы</w:t>
            </w:r>
            <w:r>
              <w:br/>
            </w:r>
            <w:r>
              <w:rPr>
                <w:rFonts w:ascii="Times New Roman"/>
                <w:b w:val="false"/>
                <w:i w:val="false"/>
                <w:color w:val="000000"/>
                <w:sz w:val="20"/>
              </w:rPr>
              <w:t>
</w:t>
            </w:r>
            <w:r>
              <w:rPr>
                <w:rFonts w:ascii="Times New Roman"/>
                <w:b w:val="false"/>
                <w:i w:val="false"/>
                <w:color w:val="000000"/>
                <w:sz w:val="20"/>
              </w:rPr>
              <w:t>Маралды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57-35-23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Бүкеншi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Приречинск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 ауылы</w:t>
            </w:r>
            <w:r>
              <w:br/>
            </w:r>
            <w:r>
              <w:rPr>
                <w:rFonts w:ascii="Times New Roman"/>
                <w:b w:val="false"/>
                <w:i w:val="false"/>
                <w:color w:val="000000"/>
                <w:sz w:val="20"/>
              </w:rPr>
              <w:t>
</w:t>
            </w:r>
            <w:r>
              <w:rPr>
                <w:rFonts w:ascii="Times New Roman"/>
                <w:b w:val="false"/>
                <w:i w:val="false"/>
                <w:color w:val="000000"/>
                <w:sz w:val="20"/>
              </w:rPr>
              <w:t>Мұздыбай ауылы</w:t>
            </w:r>
            <w:r>
              <w:br/>
            </w:r>
            <w:r>
              <w:rPr>
                <w:rFonts w:ascii="Times New Roman"/>
                <w:b w:val="false"/>
                <w:i w:val="false"/>
                <w:color w:val="000000"/>
                <w:sz w:val="20"/>
              </w:rPr>
              <w:t>
</w:t>
            </w:r>
            <w:r>
              <w:rPr>
                <w:rFonts w:ascii="Times New Roman"/>
                <w:b w:val="false"/>
                <w:i w:val="false"/>
                <w:color w:val="000000"/>
                <w:sz w:val="20"/>
              </w:rPr>
              <w:t>Гранитный ауылы</w:t>
            </w:r>
            <w:r>
              <w:br/>
            </w:r>
            <w:r>
              <w:rPr>
                <w:rFonts w:ascii="Times New Roman"/>
                <w:b w:val="false"/>
                <w:i w:val="false"/>
                <w:color w:val="000000"/>
                <w:sz w:val="20"/>
              </w:rPr>
              <w:t>
</w:t>
            </w:r>
            <w:r>
              <w:rPr>
                <w:rFonts w:ascii="Times New Roman"/>
                <w:b w:val="false"/>
                <w:i w:val="false"/>
                <w:color w:val="000000"/>
                <w:sz w:val="20"/>
              </w:rPr>
              <w:t>Жарқын ауылы</w:t>
            </w:r>
            <w:r>
              <w:br/>
            </w:r>
            <w:r>
              <w:rPr>
                <w:rFonts w:ascii="Times New Roman"/>
                <w:b w:val="false"/>
                <w:i w:val="false"/>
                <w:color w:val="000000"/>
                <w:sz w:val="20"/>
              </w:rPr>
              <w:t>
</w:t>
            </w:r>
            <w:r>
              <w:rPr>
                <w:rFonts w:ascii="Times New Roman"/>
                <w:b w:val="false"/>
                <w:i w:val="false"/>
                <w:color w:val="000000"/>
                <w:sz w:val="20"/>
              </w:rPr>
              <w:t>Шөптiғақ ст.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57-63-34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Ертiс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 ауылы</w:t>
            </w:r>
            <w:r>
              <w:br/>
            </w:r>
            <w:r>
              <w:rPr>
                <w:rFonts w:ascii="Times New Roman"/>
                <w:b w:val="false"/>
                <w:i w:val="false"/>
                <w:color w:val="000000"/>
                <w:sz w:val="20"/>
              </w:rPr>
              <w:t>
</w:t>
            </w:r>
            <w:r>
              <w:rPr>
                <w:rFonts w:ascii="Times New Roman"/>
                <w:b w:val="false"/>
                <w:i w:val="false"/>
                <w:color w:val="000000"/>
                <w:sz w:val="20"/>
              </w:rPr>
              <w:t>Прииртышск ауылы</w:t>
            </w:r>
            <w:r>
              <w:br/>
            </w:r>
            <w:r>
              <w:rPr>
                <w:rFonts w:ascii="Times New Roman"/>
                <w:b w:val="false"/>
                <w:i w:val="false"/>
                <w:color w:val="000000"/>
                <w:sz w:val="20"/>
              </w:rPr>
              <w:t>
</w:t>
            </w:r>
            <w:r>
              <w:rPr>
                <w:rFonts w:ascii="Times New Roman"/>
                <w:b w:val="false"/>
                <w:i w:val="false"/>
                <w:color w:val="000000"/>
                <w:sz w:val="20"/>
              </w:rPr>
              <w:t>Мұрат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57-33-34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Знаменск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 ауылы</w:t>
            </w:r>
            <w:r>
              <w:br/>
            </w:r>
            <w:r>
              <w:rPr>
                <w:rFonts w:ascii="Times New Roman"/>
                <w:b w:val="false"/>
                <w:i w:val="false"/>
                <w:color w:val="000000"/>
                <w:sz w:val="20"/>
              </w:rPr>
              <w:t>
</w:t>
            </w:r>
            <w:r>
              <w:rPr>
                <w:rFonts w:ascii="Times New Roman"/>
                <w:b w:val="false"/>
                <w:i w:val="false"/>
                <w:color w:val="000000"/>
                <w:sz w:val="20"/>
              </w:rPr>
              <w:t>Қыземшек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57-73-37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Достық ауылдық округi әкiмiнiң аппараты» ММ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Шақаман ауылы</w:t>
            </w:r>
            <w:r>
              <w:br/>
            </w:r>
            <w:r>
              <w:rPr>
                <w:rFonts w:ascii="Times New Roman"/>
                <w:b w:val="false"/>
                <w:i w:val="false"/>
                <w:color w:val="000000"/>
                <w:sz w:val="20"/>
              </w:rPr>
              <w:t>
</w:t>
            </w:r>
            <w:r>
              <w:rPr>
                <w:rFonts w:ascii="Times New Roman"/>
                <w:b w:val="false"/>
                <w:i w:val="false"/>
                <w:color w:val="000000"/>
                <w:sz w:val="20"/>
              </w:rPr>
              <w:t>Достық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57-52-45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Шақаман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Шүлбi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Шүлбi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Шүлбi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коммутаторы. 38-01-21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Айнабұлақ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(722-59) 33-2-21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Қараөлең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r>
              <w:br/>
            </w:r>
            <w:r>
              <w:rPr>
                <w:rFonts w:ascii="Times New Roman"/>
                <w:b w:val="false"/>
                <w:i w:val="false"/>
                <w:color w:val="000000"/>
                <w:sz w:val="20"/>
              </w:rPr>
              <w:t>
</w:t>
            </w:r>
            <w:r>
              <w:rPr>
                <w:rFonts w:ascii="Times New Roman"/>
                <w:b w:val="false"/>
                <w:i w:val="false"/>
                <w:color w:val="000000"/>
                <w:sz w:val="20"/>
              </w:rPr>
              <w:t>Қараөлең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(72256) 2-13-91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Таңат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Социалистiк Қазақстан ауылы Таңат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(72256) 2-20-13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Алғабас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Доғалаң ауылы</w:t>
            </w:r>
            <w:r>
              <w:br/>
            </w:r>
            <w:r>
              <w:rPr>
                <w:rFonts w:ascii="Times New Roman"/>
                <w:b w:val="false"/>
                <w:i w:val="false"/>
                <w:color w:val="000000"/>
                <w:sz w:val="20"/>
              </w:rPr>
              <w:t>
</w:t>
            </w:r>
            <w:r>
              <w:rPr>
                <w:rFonts w:ascii="Times New Roman"/>
                <w:b w:val="false"/>
                <w:i w:val="false"/>
                <w:color w:val="000000"/>
                <w:sz w:val="20"/>
              </w:rPr>
              <w:t>Киiкқашқан ауылы</w:t>
            </w:r>
            <w:r>
              <w:br/>
            </w:r>
            <w:r>
              <w:rPr>
                <w:rFonts w:ascii="Times New Roman"/>
                <w:b w:val="false"/>
                <w:i w:val="false"/>
                <w:color w:val="000000"/>
                <w:sz w:val="20"/>
              </w:rPr>
              <w:t>
</w:t>
            </w:r>
            <w:r>
              <w:rPr>
                <w:rFonts w:ascii="Times New Roman"/>
                <w:b w:val="false"/>
                <w:i w:val="false"/>
                <w:color w:val="000000"/>
                <w:sz w:val="20"/>
              </w:rPr>
              <w:t>Қызылжал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(72-256) 2-44-92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Доғалаң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Ақбұлақ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(72256) 2-12-71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Абыралы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(72256) 2-13-06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 ауылы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Огневка кентi округi әкiмiнің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Смолянка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20-301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кентi</w:t>
            </w:r>
            <w:r>
              <w:br/>
            </w:r>
            <w:r>
              <w:rPr>
                <w:rFonts w:ascii="Times New Roman"/>
                <w:b w:val="false"/>
                <w:i w:val="false"/>
                <w:color w:val="000000"/>
                <w:sz w:val="20"/>
              </w:rPr>
              <w:t>
</w:t>
            </w:r>
            <w:r>
              <w:rPr>
                <w:rFonts w:ascii="Times New Roman"/>
                <w:b w:val="false"/>
                <w:i w:val="false"/>
                <w:color w:val="000000"/>
                <w:sz w:val="20"/>
              </w:rPr>
              <w:t>Панин к-сi, 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Таврический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ауылы</w:t>
            </w:r>
            <w:r>
              <w:br/>
            </w:r>
            <w:r>
              <w:rPr>
                <w:rFonts w:ascii="Times New Roman"/>
                <w:b w:val="false"/>
                <w:i w:val="false"/>
                <w:color w:val="000000"/>
                <w:sz w:val="20"/>
              </w:rPr>
              <w:t>
</w:t>
            </w:r>
            <w:r>
              <w:rPr>
                <w:rFonts w:ascii="Times New Roman"/>
                <w:b w:val="false"/>
                <w:i w:val="false"/>
                <w:color w:val="000000"/>
                <w:sz w:val="20"/>
              </w:rPr>
              <w:t>Пролетарка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72-334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Таврическое ауылы</w:t>
            </w:r>
            <w:r>
              <w:br/>
            </w:r>
            <w:r>
              <w:rPr>
                <w:rFonts w:ascii="Times New Roman"/>
                <w:b w:val="false"/>
                <w:i w:val="false"/>
                <w:color w:val="000000"/>
                <w:sz w:val="20"/>
              </w:rPr>
              <w:t>
</w:t>
            </w:r>
            <w:r>
              <w:rPr>
                <w:rFonts w:ascii="Times New Roman"/>
                <w:b w:val="false"/>
                <w:i w:val="false"/>
                <w:color w:val="000000"/>
                <w:sz w:val="20"/>
              </w:rPr>
              <w:t>Советская к-сi, 48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Төлеген Тоқтаров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w:t>
            </w:r>
            <w:r>
              <w:br/>
            </w:r>
            <w:r>
              <w:rPr>
                <w:rFonts w:ascii="Times New Roman"/>
                <w:b w:val="false"/>
                <w:i w:val="false"/>
                <w:color w:val="000000"/>
                <w:sz w:val="20"/>
              </w:rPr>
              <w:t>
</w:t>
            </w:r>
            <w:r>
              <w:rPr>
                <w:rFonts w:ascii="Times New Roman"/>
                <w:b w:val="false"/>
                <w:i w:val="false"/>
                <w:color w:val="000000"/>
                <w:sz w:val="20"/>
              </w:rPr>
              <w:t>Украинка ауылы</w:t>
            </w:r>
            <w:r>
              <w:br/>
            </w:r>
            <w:r>
              <w:rPr>
                <w:rFonts w:ascii="Times New Roman"/>
                <w:b w:val="false"/>
                <w:i w:val="false"/>
                <w:color w:val="000000"/>
                <w:sz w:val="20"/>
              </w:rPr>
              <w:t>
</w:t>
            </w:r>
            <w:r>
              <w:rPr>
                <w:rFonts w:ascii="Times New Roman"/>
                <w:b w:val="false"/>
                <w:i w:val="false"/>
                <w:color w:val="000000"/>
                <w:sz w:val="20"/>
              </w:rPr>
              <w:t>Аршалы ауылы</w:t>
            </w:r>
            <w:r>
              <w:br/>
            </w:r>
            <w:r>
              <w:rPr>
                <w:rFonts w:ascii="Times New Roman"/>
                <w:b w:val="false"/>
                <w:i w:val="false"/>
                <w:color w:val="000000"/>
                <w:sz w:val="20"/>
              </w:rPr>
              <w:t>
</w:t>
            </w:r>
            <w:r>
              <w:rPr>
                <w:rFonts w:ascii="Times New Roman"/>
                <w:b w:val="false"/>
                <w:i w:val="false"/>
                <w:color w:val="000000"/>
                <w:sz w:val="20"/>
              </w:rPr>
              <w:t>Родовка ауылы</w:t>
            </w:r>
            <w:r>
              <w:br/>
            </w:r>
            <w:r>
              <w:rPr>
                <w:rFonts w:ascii="Times New Roman"/>
                <w:b w:val="false"/>
                <w:i w:val="false"/>
                <w:color w:val="000000"/>
                <w:sz w:val="20"/>
              </w:rPr>
              <w:t>
</w:t>
            </w:r>
            <w:r>
              <w:rPr>
                <w:rFonts w:ascii="Times New Roman"/>
                <w:b w:val="false"/>
                <w:i w:val="false"/>
                <w:color w:val="000000"/>
                <w:sz w:val="20"/>
              </w:rPr>
              <w:t>Казачье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(72-334)7-136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Герасимовка ауылы</w:t>
            </w:r>
            <w:r>
              <w:br/>
            </w:r>
            <w:r>
              <w:rPr>
                <w:rFonts w:ascii="Times New Roman"/>
                <w:b w:val="false"/>
                <w:i w:val="false"/>
                <w:color w:val="000000"/>
                <w:sz w:val="20"/>
              </w:rPr>
              <w:t>
</w:t>
            </w:r>
            <w:r>
              <w:rPr>
                <w:rFonts w:ascii="Times New Roman"/>
                <w:b w:val="false"/>
                <w:i w:val="false"/>
                <w:color w:val="000000"/>
                <w:sz w:val="20"/>
              </w:rPr>
              <w:t>Центральная к-сi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Саратов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Ново-Одесское ауылы</w:t>
            </w:r>
            <w:r>
              <w:br/>
            </w:r>
            <w:r>
              <w:rPr>
                <w:rFonts w:ascii="Times New Roman"/>
                <w:b w:val="false"/>
                <w:i w:val="false"/>
                <w:color w:val="000000"/>
                <w:sz w:val="20"/>
              </w:rPr>
              <w:t>
</w:t>
            </w:r>
            <w:r>
              <w:rPr>
                <w:rFonts w:ascii="Times New Roman"/>
                <w:b w:val="false"/>
                <w:i w:val="false"/>
                <w:color w:val="000000"/>
                <w:sz w:val="20"/>
              </w:rPr>
              <w:t>Отрадное ауылдық округi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(72-334) 38-136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ауылы</w:t>
            </w:r>
            <w:r>
              <w:br/>
            </w:r>
            <w:r>
              <w:rPr>
                <w:rFonts w:ascii="Times New Roman"/>
                <w:b w:val="false"/>
                <w:i w:val="false"/>
                <w:color w:val="000000"/>
                <w:sz w:val="20"/>
              </w:rPr>
              <w:t>
</w:t>
            </w:r>
            <w:r>
              <w:rPr>
                <w:rFonts w:ascii="Times New Roman"/>
                <w:b w:val="false"/>
                <w:i w:val="false"/>
                <w:color w:val="000000"/>
                <w:sz w:val="20"/>
              </w:rPr>
              <w:t>Молодежная к-сi,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Гагарин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(72334) 24-136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Гагарино ауылы</w:t>
            </w:r>
            <w:r>
              <w:br/>
            </w:r>
            <w:r>
              <w:rPr>
                <w:rFonts w:ascii="Times New Roman"/>
                <w:b w:val="false"/>
                <w:i w:val="false"/>
                <w:color w:val="000000"/>
                <w:sz w:val="20"/>
              </w:rPr>
              <w:t>
</w:t>
            </w:r>
            <w:r>
              <w:rPr>
                <w:rFonts w:ascii="Times New Roman"/>
                <w:b w:val="false"/>
                <w:i w:val="false"/>
                <w:color w:val="000000"/>
                <w:sz w:val="20"/>
              </w:rPr>
              <w:t>Цеитральная к-сi, 43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Каменск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Тройницко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(72334) 35-136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r>
              <w:br/>
            </w:r>
            <w:r>
              <w:rPr>
                <w:rFonts w:ascii="Times New Roman"/>
                <w:b w:val="false"/>
                <w:i w:val="false"/>
                <w:color w:val="000000"/>
                <w:sz w:val="20"/>
              </w:rPr>
              <w:t>
</w:t>
            </w:r>
            <w:r>
              <w:rPr>
                <w:rFonts w:ascii="Times New Roman"/>
                <w:b w:val="false"/>
                <w:i w:val="false"/>
                <w:color w:val="000000"/>
                <w:sz w:val="20"/>
              </w:rPr>
              <w:t>Центральная к-сi,25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Азовск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ауылы</w:t>
            </w:r>
            <w:r>
              <w:br/>
            </w:r>
            <w:r>
              <w:rPr>
                <w:rFonts w:ascii="Times New Roman"/>
                <w:b w:val="false"/>
                <w:i w:val="false"/>
                <w:color w:val="000000"/>
                <w:sz w:val="20"/>
              </w:rPr>
              <w:t>
</w:t>
            </w:r>
            <w:r>
              <w:rPr>
                <w:rFonts w:ascii="Times New Roman"/>
                <w:b w:val="false"/>
                <w:i w:val="false"/>
                <w:color w:val="000000"/>
                <w:sz w:val="20"/>
              </w:rPr>
              <w:t>Беткұдық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(72-337) 20-6-14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 ауылы</w:t>
            </w:r>
            <w:r>
              <w:br/>
            </w:r>
            <w:r>
              <w:rPr>
                <w:rFonts w:ascii="Times New Roman"/>
                <w:b w:val="false"/>
                <w:i w:val="false"/>
                <w:color w:val="000000"/>
                <w:sz w:val="20"/>
              </w:rPr>
              <w:t>
</w:t>
            </w:r>
            <w:r>
              <w:rPr>
                <w:rFonts w:ascii="Times New Roman"/>
                <w:b w:val="false"/>
                <w:i w:val="false"/>
                <w:color w:val="000000"/>
                <w:sz w:val="20"/>
              </w:rPr>
              <w:t>Советская к-сi, 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Бозанбай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Екатериновка ауылы</w:t>
            </w:r>
            <w:r>
              <w:br/>
            </w:r>
            <w:r>
              <w:rPr>
                <w:rFonts w:ascii="Times New Roman"/>
                <w:b w:val="false"/>
                <w:i w:val="false"/>
                <w:color w:val="000000"/>
                <w:sz w:val="20"/>
              </w:rPr>
              <w:t>
</w:t>
            </w:r>
            <w:r>
              <w:rPr>
                <w:rFonts w:ascii="Times New Roman"/>
                <w:b w:val="false"/>
                <w:i w:val="false"/>
                <w:color w:val="000000"/>
                <w:sz w:val="20"/>
              </w:rPr>
              <w:t>Қызыл-су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21-136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w:t>
            </w:r>
            <w:r>
              <w:rPr>
                <w:rFonts w:ascii="Times New Roman"/>
                <w:b w:val="false"/>
                <w:i w:val="false"/>
                <w:color w:val="000000"/>
                <w:sz w:val="20"/>
              </w:rPr>
              <w:t>Ленина к-сi,24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Тарғын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Жантас ауылы</w:t>
            </w:r>
            <w:r>
              <w:br/>
            </w:r>
            <w:r>
              <w:rPr>
                <w:rFonts w:ascii="Times New Roman"/>
                <w:b w:val="false"/>
                <w:i w:val="false"/>
                <w:color w:val="000000"/>
                <w:sz w:val="20"/>
              </w:rPr>
              <w:t>
</w:t>
            </w:r>
            <w:r>
              <w:rPr>
                <w:rFonts w:ascii="Times New Roman"/>
                <w:b w:val="false"/>
                <w:i w:val="false"/>
                <w:color w:val="000000"/>
                <w:sz w:val="20"/>
              </w:rPr>
              <w:t>Айтықов ауылы</w:t>
            </w:r>
            <w:r>
              <w:br/>
            </w:r>
            <w:r>
              <w:rPr>
                <w:rFonts w:ascii="Times New Roman"/>
                <w:b w:val="false"/>
                <w:i w:val="false"/>
                <w:color w:val="000000"/>
                <w:sz w:val="20"/>
              </w:rPr>
              <w:t>
</w:t>
            </w:r>
            <w:r>
              <w:rPr>
                <w:rFonts w:ascii="Times New Roman"/>
                <w:b w:val="false"/>
                <w:i w:val="false"/>
                <w:color w:val="000000"/>
                <w:sz w:val="20"/>
              </w:rPr>
              <w:t>Манат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26-423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ауылы</w:t>
            </w:r>
            <w:r>
              <w:br/>
            </w:r>
            <w:r>
              <w:rPr>
                <w:rFonts w:ascii="Times New Roman"/>
                <w:b w:val="false"/>
                <w:i w:val="false"/>
                <w:color w:val="000000"/>
                <w:sz w:val="20"/>
              </w:rPr>
              <w:t>
</w:t>
            </w:r>
            <w:r>
              <w:rPr>
                <w:rFonts w:ascii="Times New Roman"/>
                <w:b w:val="false"/>
                <w:i w:val="false"/>
                <w:color w:val="000000"/>
                <w:sz w:val="20"/>
              </w:rPr>
              <w:t>Айтықов к-сi,21</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Әбiләкет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 ауылы</w:t>
            </w:r>
            <w:r>
              <w:br/>
            </w:r>
            <w:r>
              <w:rPr>
                <w:rFonts w:ascii="Times New Roman"/>
                <w:b w:val="false"/>
                <w:i w:val="false"/>
                <w:color w:val="000000"/>
                <w:sz w:val="20"/>
              </w:rPr>
              <w:t>
</w:t>
            </w:r>
            <w:r>
              <w:rPr>
                <w:rFonts w:ascii="Times New Roman"/>
                <w:b w:val="false"/>
                <w:i w:val="false"/>
                <w:color w:val="000000"/>
                <w:sz w:val="20"/>
              </w:rPr>
              <w:t>Горняк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24-430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Сағыр ауылы</w:t>
            </w:r>
            <w:r>
              <w:br/>
            </w:r>
            <w:r>
              <w:rPr>
                <w:rFonts w:ascii="Times New Roman"/>
                <w:b w:val="false"/>
                <w:i w:val="false"/>
                <w:color w:val="000000"/>
                <w:sz w:val="20"/>
              </w:rPr>
              <w:t>
</w:t>
            </w:r>
            <w:r>
              <w:rPr>
                <w:rFonts w:ascii="Times New Roman"/>
                <w:b w:val="false"/>
                <w:i w:val="false"/>
                <w:color w:val="000000"/>
                <w:sz w:val="20"/>
              </w:rPr>
              <w:t>Ленин ксi,50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Егiнсу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Бұрсақ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22-330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ауылы</w:t>
            </w:r>
            <w:r>
              <w:br/>
            </w:r>
            <w:r>
              <w:rPr>
                <w:rFonts w:ascii="Times New Roman"/>
                <w:b w:val="false"/>
                <w:i w:val="false"/>
                <w:color w:val="000000"/>
                <w:sz w:val="20"/>
              </w:rPr>
              <w:t>
</w:t>
            </w:r>
            <w:r>
              <w:rPr>
                <w:rFonts w:ascii="Times New Roman"/>
                <w:b w:val="false"/>
                <w:i w:val="false"/>
                <w:color w:val="000000"/>
                <w:sz w:val="20"/>
              </w:rPr>
              <w:t>Ахметов к-сi,33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Алмасай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Баяш-Өтепов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24-635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ауылы</w:t>
            </w:r>
            <w:r>
              <w:br/>
            </w:r>
            <w:r>
              <w:rPr>
                <w:rFonts w:ascii="Times New Roman"/>
                <w:b w:val="false"/>
                <w:i w:val="false"/>
                <w:color w:val="000000"/>
                <w:sz w:val="20"/>
              </w:rPr>
              <w:t>
</w:t>
            </w:r>
            <w:r>
              <w:rPr>
                <w:rFonts w:ascii="Times New Roman"/>
                <w:b w:val="false"/>
                <w:i w:val="false"/>
                <w:color w:val="000000"/>
                <w:sz w:val="20"/>
              </w:rPr>
              <w:t>Қыдырменов к-сi, 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Белая гора кентiнiң әкiмi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Нижняя Таинта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20-613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 Гора ауылы</w:t>
            </w:r>
            <w:r>
              <w:br/>
            </w:r>
            <w:r>
              <w:rPr>
                <w:rFonts w:ascii="Times New Roman"/>
                <w:b w:val="false"/>
                <w:i w:val="false"/>
                <w:color w:val="000000"/>
                <w:sz w:val="20"/>
              </w:rPr>
              <w:t>
</w:t>
            </w:r>
            <w:r>
              <w:rPr>
                <w:rFonts w:ascii="Times New Roman"/>
                <w:b w:val="false"/>
                <w:i w:val="false"/>
                <w:color w:val="000000"/>
                <w:sz w:val="20"/>
              </w:rPr>
              <w:t>Ленин к-сi,48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Макеев ауылы</w:t>
            </w:r>
            <w:r>
              <w:br/>
            </w:r>
            <w:r>
              <w:rPr>
                <w:rFonts w:ascii="Times New Roman"/>
                <w:b w:val="false"/>
                <w:i w:val="false"/>
                <w:color w:val="000000"/>
                <w:sz w:val="20"/>
              </w:rPr>
              <w:t>
</w:t>
            </w:r>
            <w:r>
              <w:rPr>
                <w:rFonts w:ascii="Times New Roman"/>
                <w:b w:val="false"/>
                <w:i w:val="false"/>
                <w:color w:val="000000"/>
                <w:sz w:val="20"/>
              </w:rPr>
              <w:t>Мирное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57-44-36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Восточное ауылы</w:t>
            </w:r>
            <w:r>
              <w:br/>
            </w:r>
            <w:r>
              <w:rPr>
                <w:rFonts w:ascii="Times New Roman"/>
                <w:b w:val="false"/>
                <w:i w:val="false"/>
                <w:color w:val="000000"/>
                <w:sz w:val="20"/>
              </w:rPr>
              <w:t>
</w:t>
            </w:r>
            <w:r>
              <w:rPr>
                <w:rFonts w:ascii="Times New Roman"/>
                <w:b w:val="false"/>
                <w:i w:val="false"/>
                <w:color w:val="000000"/>
                <w:sz w:val="20"/>
              </w:rPr>
              <w:t>Школьная к-сi,2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Меновное ауылдық округi әкiмiнiң аппараты» ММ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Самсоновка ауылы</w:t>
            </w:r>
            <w:r>
              <w:br/>
            </w:r>
            <w:r>
              <w:rPr>
                <w:rFonts w:ascii="Times New Roman"/>
                <w:b w:val="false"/>
                <w:i w:val="false"/>
                <w:color w:val="000000"/>
                <w:sz w:val="20"/>
              </w:rPr>
              <w:t>
</w:t>
            </w:r>
            <w:r>
              <w:rPr>
                <w:rFonts w:ascii="Times New Roman"/>
                <w:b w:val="false"/>
                <w:i w:val="false"/>
                <w:color w:val="000000"/>
                <w:sz w:val="20"/>
              </w:rPr>
              <w:t>старое Ахмирово ауылы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(87232) 57-44-36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71" w:id="22"/>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2"/>
    <w:p>
      <w:pPr>
        <w:spacing w:after="0"/>
        <w:ind w:left="0"/>
        <w:jc w:val="both"/>
      </w:pPr>
      <w:r>
        <w:rPr>
          <w:rFonts w:ascii="Times New Roman"/>
          <w:b w:val="false"/>
          <w:i w:val="false"/>
          <w:color w:val="000000"/>
          <w:sz w:val="28"/>
        </w:rPr>
        <w:t>Тұтынушыдан құжаттардың алынғандығы</w:t>
      </w:r>
      <w:r>
        <w:br/>
      </w:r>
      <w:r>
        <w:rPr>
          <w:rFonts w:ascii="Times New Roman"/>
          <w:b w:val="false"/>
          <w:i w:val="false"/>
          <w:color w:val="000000"/>
          <w:sz w:val="28"/>
        </w:rPr>
        <w:t>
туралы қолхаттың үлгiсi</w:t>
      </w:r>
    </w:p>
    <w:p>
      <w:pPr>
        <w:spacing w:after="0"/>
        <w:ind w:left="0"/>
        <w:jc w:val="both"/>
      </w:pPr>
      <w:r>
        <w:rPr>
          <w:rFonts w:ascii="Times New Roman"/>
          <w:b w:val="false"/>
          <w:i w:val="false"/>
          <w:color w:val="000000"/>
          <w:sz w:val="28"/>
        </w:rPr>
        <w:t>Кент, ауыл (село), ауылдық (селолық) округ әкiмінің аппараты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елдi мекеннiң, ауданның, облыстың атауы</w:t>
      </w:r>
      <w:r>
        <w:rPr>
          <w:rFonts w:ascii="Times New Roman"/>
          <w:b w:val="false"/>
          <w:i w:val="false"/>
          <w:color w:val="000000"/>
          <w:sz w:val="28"/>
        </w:rPr>
        <w:t>)</w:t>
      </w:r>
    </w:p>
    <w:p>
      <w:pPr>
        <w:spacing w:after="0"/>
        <w:ind w:left="0"/>
        <w:jc w:val="left"/>
      </w:pPr>
      <w:r>
        <w:rPr>
          <w:rFonts w:ascii="Times New Roman"/>
          <w:b/>
          <w:i w:val="false"/>
          <w:color w:val="000000"/>
        </w:rPr>
        <w:t xml:space="preserve"> Құжаттарды қабылдау жөнiндегi № ______ қолхат</w:t>
      </w:r>
    </w:p>
    <w:p>
      <w:pPr>
        <w:spacing w:after="0"/>
        <w:ind w:left="0"/>
        <w:jc w:val="both"/>
      </w:pPr>
      <w:r>
        <w:rPr>
          <w:rFonts w:ascii="Times New Roman"/>
          <w:b w:val="false"/>
          <w:i w:val="false"/>
          <w:color w:val="000000"/>
          <w:sz w:val="28"/>
        </w:rPr>
        <w:t>________________________ дан төмендегi құжаттар алынды:</w:t>
      </w:r>
      <w:r>
        <w:br/>
      </w:r>
      <w:r>
        <w:rPr>
          <w:rFonts w:ascii="Times New Roman"/>
          <w:b w:val="false"/>
          <w:i w:val="false"/>
          <w:color w:val="000000"/>
          <w:sz w:val="28"/>
        </w:rPr>
        <w:t>
1. Өтiнiш</w:t>
      </w:r>
      <w:r>
        <w:br/>
      </w:r>
      <w:r>
        <w:rPr>
          <w:rFonts w:ascii="Times New Roman"/>
          <w:b w:val="false"/>
          <w:i w:val="false"/>
          <w:color w:val="000000"/>
          <w:sz w:val="28"/>
        </w:rPr>
        <w:t>
2. Туу туралы куәлiктiң (жеке куәлiктiң) көшiрмесi</w:t>
      </w:r>
      <w:r>
        <w:br/>
      </w:r>
      <w:r>
        <w:rPr>
          <w:rFonts w:ascii="Times New Roman"/>
          <w:b w:val="false"/>
          <w:i w:val="false"/>
          <w:color w:val="000000"/>
          <w:sz w:val="28"/>
        </w:rPr>
        <w:t>
№ ________ __________ кiм бердi ___________________________</w:t>
      </w:r>
      <w:r>
        <w:br/>
      </w:r>
      <w:r>
        <w:rPr>
          <w:rFonts w:ascii="Times New Roman"/>
          <w:b w:val="false"/>
          <w:i w:val="false"/>
          <w:color w:val="000000"/>
          <w:sz w:val="28"/>
        </w:rPr>
        <w:t>
3. Оқу орнынан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Әкiмдiктiң қабылдаған маманы ____ (қолы)     "__" _____ 20__ ж.</w:t>
      </w:r>
    </w:p>
    <w:bookmarkStart w:name="z72" w:id="23"/>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23"/>
    <w:p>
      <w:pPr>
        <w:spacing w:after="0"/>
        <w:ind w:left="0"/>
        <w:jc w:val="both"/>
      </w:pPr>
      <w:r>
        <w:rPr>
          <w:rFonts w:ascii="Times New Roman"/>
          <w:b w:val="false"/>
          <w:i w:val="false"/>
          <w:color w:val="000000"/>
          <w:sz w:val="28"/>
        </w:rPr>
        <w:t>Өтiнiш үлгiсi</w:t>
      </w:r>
    </w:p>
    <w:p>
      <w:pPr>
        <w:spacing w:after="0"/>
        <w:ind w:left="0"/>
        <w:jc w:val="both"/>
      </w:pPr>
      <w:r>
        <w:rPr>
          <w:rFonts w:ascii="Times New Roman"/>
          <w:b w:val="false"/>
          <w:i w:val="false"/>
          <w:color w:val="000000"/>
          <w:sz w:val="28"/>
        </w:rPr>
        <w:t xml:space="preserve">Кенттiң, ауылдың (селоның),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(селолық) округтiң әкiмiне   </w:t>
      </w:r>
      <w:r>
        <w:br/>
      </w:r>
      <w:r>
        <w:rPr>
          <w:rFonts w:ascii="Times New Roman"/>
          <w:b w:val="false"/>
          <w:i w:val="false"/>
          <w:color w:val="000000"/>
          <w:sz w:val="28"/>
        </w:rPr>
        <w:t xml:space="preserve">
(өтiнiш берушiнiң аты-жөнi)  </w:t>
      </w:r>
      <w:r>
        <w:br/>
      </w:r>
      <w:r>
        <w:rPr>
          <w:rFonts w:ascii="Times New Roman"/>
          <w:b w:val="false"/>
          <w:i w:val="false"/>
          <w:color w:val="000000"/>
          <w:sz w:val="28"/>
        </w:rPr>
        <w:t xml:space="preserve">
тұратын мекенжайы, телефоны: </w:t>
      </w:r>
      <w:r>
        <w:br/>
      </w:r>
      <w:r>
        <w:rPr>
          <w:rFonts w:ascii="Times New Roman"/>
          <w:b w:val="false"/>
          <w:i w:val="false"/>
          <w:color w:val="000000"/>
          <w:sz w:val="28"/>
        </w:rPr>
        <w:t>
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менiң кәмелетке толмаған (Т.А.Ә. туған жылы), (елдi</w:t>
      </w:r>
      <w:r>
        <w:br/>
      </w:r>
      <w:r>
        <w:rPr>
          <w:rFonts w:ascii="Times New Roman"/>
          <w:b w:val="false"/>
          <w:i w:val="false"/>
          <w:color w:val="000000"/>
          <w:sz w:val="28"/>
        </w:rPr>
        <w:t>
мекеннiң, ауданның атауын көрсету) тұратын және (жалпы бiлiм беретiн</w:t>
      </w:r>
      <w:r>
        <w:br/>
      </w:r>
      <w:r>
        <w:rPr>
          <w:rFonts w:ascii="Times New Roman"/>
          <w:b w:val="false"/>
          <w:i w:val="false"/>
          <w:color w:val="000000"/>
          <w:sz w:val="28"/>
        </w:rPr>
        <w:t>
№ мектептiң толық атауы, сыныбында оқитын) баламды 20.. - 20.. (оқу</w:t>
      </w:r>
      <w:r>
        <w:br/>
      </w:r>
      <w:r>
        <w:rPr>
          <w:rFonts w:ascii="Times New Roman"/>
          <w:b w:val="false"/>
          <w:i w:val="false"/>
          <w:color w:val="000000"/>
          <w:sz w:val="28"/>
        </w:rPr>
        <w:t>
жылын көрсету) оқу жылы жалпы бiлiм беру ұйымына және үйге тегiн</w:t>
      </w:r>
      <w:r>
        <w:br/>
      </w:r>
      <w:r>
        <w:rPr>
          <w:rFonts w:ascii="Times New Roman"/>
          <w:b w:val="false"/>
          <w:i w:val="false"/>
          <w:color w:val="000000"/>
          <w:sz w:val="28"/>
        </w:rPr>
        <w:t>
тасымалдаумен қамтамасыз етуiңiздi сұраймын.</w:t>
      </w:r>
    </w:p>
    <w:p>
      <w:pPr>
        <w:spacing w:after="0"/>
        <w:ind w:left="0"/>
        <w:jc w:val="both"/>
      </w:pPr>
      <w:r>
        <w:rPr>
          <w:rFonts w:ascii="Times New Roman"/>
          <w:b w:val="false"/>
          <w:i w:val="false"/>
          <w:color w:val="000000"/>
          <w:sz w:val="28"/>
        </w:rPr>
        <w:t>Күнi «___» __________ ж.</w:t>
      </w:r>
      <w:r>
        <w:br/>
      </w:r>
      <w:r>
        <w:rPr>
          <w:rFonts w:ascii="Times New Roman"/>
          <w:b w:val="false"/>
          <w:i w:val="false"/>
          <w:color w:val="000000"/>
          <w:sz w:val="28"/>
        </w:rPr>
        <w:t>
Өтiнiш берушiнiң қолы _____________</w:t>
      </w:r>
    </w:p>
    <w:bookmarkStart w:name="z73" w:id="24"/>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24"/>
    <w:p>
      <w:pPr>
        <w:spacing w:after="0"/>
        <w:ind w:left="0"/>
        <w:jc w:val="both"/>
      </w:pPr>
      <w:r>
        <w:rPr>
          <w:rFonts w:ascii="Times New Roman"/>
          <w:b w:val="false"/>
          <w:i w:val="false"/>
          <w:color w:val="000000"/>
          <w:sz w:val="28"/>
        </w:rPr>
        <w:t>Оқу орнынан анықтаманың үлгiсi</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_____________________________________________________ берiлдi</w:t>
      </w:r>
      <w:r>
        <w:br/>
      </w:r>
      <w:r>
        <w:rPr>
          <w:rFonts w:ascii="Times New Roman"/>
          <w:b w:val="false"/>
          <w:i w:val="false"/>
          <w:color w:val="000000"/>
          <w:sz w:val="28"/>
        </w:rPr>
        <w:t>
        (</w:t>
      </w:r>
      <w:r>
        <w:rPr>
          <w:rFonts w:ascii="Times New Roman"/>
          <w:b w:val="false"/>
          <w:i/>
          <w:color w:val="000000"/>
          <w:sz w:val="28"/>
        </w:rPr>
        <w:t>бiлiм алушының және тәрбиеленушiнiң Т.А.Ә</w:t>
      </w:r>
      <w:r>
        <w:rPr>
          <w:rFonts w:ascii="Times New Roman"/>
          <w:b w:val="false"/>
          <w:i w:val="false"/>
          <w:color w:val="000000"/>
          <w:sz w:val="28"/>
        </w:rPr>
        <w:t>.)</w:t>
      </w:r>
    </w:p>
    <w:p>
      <w:pPr>
        <w:spacing w:after="0"/>
        <w:ind w:left="0"/>
        <w:jc w:val="both"/>
      </w:pPr>
      <w:r>
        <w:rPr>
          <w:rFonts w:ascii="Times New Roman"/>
          <w:b w:val="false"/>
          <w:i w:val="false"/>
          <w:color w:val="000000"/>
          <w:sz w:val="28"/>
        </w:rPr>
        <w:t>Ол __________________________________________________________</w:t>
      </w:r>
      <w:r>
        <w:br/>
      </w:r>
      <w:r>
        <w:rPr>
          <w:rFonts w:ascii="Times New Roman"/>
          <w:b w:val="false"/>
          <w:i w:val="false"/>
          <w:color w:val="000000"/>
          <w:sz w:val="28"/>
        </w:rPr>
        <w:t>
           (</w:t>
      </w:r>
      <w:r>
        <w:rPr>
          <w:rFonts w:ascii="Times New Roman"/>
          <w:b w:val="false"/>
          <w:i/>
          <w:color w:val="000000"/>
          <w:sz w:val="28"/>
        </w:rPr>
        <w:t>мектептiң толық атауын көрсету</w:t>
      </w:r>
      <w:r>
        <w:rPr>
          <w:rFonts w:ascii="Times New Roman"/>
          <w:b w:val="false"/>
          <w:i w:val="false"/>
          <w:color w:val="000000"/>
          <w:sz w:val="28"/>
        </w:rPr>
        <w:t>)</w:t>
      </w:r>
      <w:r>
        <w:br/>
      </w:r>
      <w:r>
        <w:rPr>
          <w:rFonts w:ascii="Times New Roman"/>
          <w:b w:val="false"/>
          <w:i w:val="false"/>
          <w:color w:val="000000"/>
          <w:sz w:val="28"/>
        </w:rPr>
        <w:t>
___ сыныбында ___ ауысымда (оқу кезеңi сағат ___ дан ___ дейiн)</w:t>
      </w:r>
      <w:r>
        <w:br/>
      </w:r>
      <w:r>
        <w:rPr>
          <w:rFonts w:ascii="Times New Roman"/>
          <w:b w:val="false"/>
          <w:i w:val="false"/>
          <w:color w:val="000000"/>
          <w:sz w:val="28"/>
        </w:rPr>
        <w:t>
оқиды және тасымалдауға мұқтаж.</w:t>
      </w:r>
      <w:r>
        <w:br/>
      </w:r>
      <w:r>
        <w:rPr>
          <w:rFonts w:ascii="Times New Roman"/>
          <w:b w:val="false"/>
          <w:i w:val="false"/>
          <w:color w:val="000000"/>
          <w:sz w:val="28"/>
        </w:rPr>
        <w:t>
      Анықтама талап еткен орынға көрсету үшiн берiлдi.</w:t>
      </w:r>
    </w:p>
    <w:p>
      <w:pPr>
        <w:spacing w:after="0"/>
        <w:ind w:left="0"/>
        <w:jc w:val="both"/>
      </w:pPr>
      <w:r>
        <w:rPr>
          <w:rFonts w:ascii="Times New Roman"/>
          <w:b w:val="false"/>
          <w:i w:val="false"/>
          <w:color w:val="000000"/>
          <w:sz w:val="28"/>
        </w:rPr>
        <w:t>      № ____ мектептiң директоры                Т.А.Ә.___________</w:t>
      </w:r>
      <w:r>
        <w:br/>
      </w:r>
      <w:r>
        <w:rPr>
          <w:rFonts w:ascii="Times New Roman"/>
          <w:b w:val="false"/>
          <w:i w:val="false"/>
          <w:color w:val="000000"/>
          <w:sz w:val="28"/>
        </w:rPr>
        <w:t>
      (мектептiң атауын көрсету)          (аты-жөнi және қолы)</w:t>
      </w:r>
    </w:p>
    <w:p>
      <w:pPr>
        <w:spacing w:after="0"/>
        <w:ind w:left="0"/>
        <w:jc w:val="both"/>
      </w:pPr>
      <w:r>
        <w:rPr>
          <w:rFonts w:ascii="Times New Roman"/>
          <w:b w:val="false"/>
          <w:i w:val="false"/>
          <w:color w:val="000000"/>
          <w:sz w:val="28"/>
        </w:rPr>
        <w:t>      М.О.</w:t>
      </w:r>
    </w:p>
    <w:bookmarkStart w:name="z74" w:id="25"/>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25"/>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433"/>
        <w:gridCol w:w="2333"/>
        <w:gridCol w:w="1211"/>
        <w:gridCol w:w="1860"/>
        <w:gridCol w:w="4"/>
        <w:gridCol w:w="2073"/>
        <w:gridCol w:w="25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Жауапты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Жауапты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Жауапты маман</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мемлекеттік қызмет ұсынудан бас тарту туралы дәлелдi жауаптың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қызмет көрсетуден бас тарту туралы дәлелдi жауаптың жобасын қарастыру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жалпы бiлiм беретiн бiлiм беру ұйымдарына және үйге тегiн тасымалдаумен қамтамасыз ету туралы анықтама немесе қызмет көрсетуден бас тарту туралы дәлелдi жауапты беру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өтiнiштi алу мерзiмi мен нөмiрiн көрсетумен барлық құжаттардың қабылданғаны туралы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үшін уәкілетті органның басшысына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 көрсетуден бас тарту туралы дәлелдi жауапқа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есепке алу кітабында белгілеу</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қажетті құжаттарды тапсырған сәттен бастап 5 жұмыс күні ішінде</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1"/>
        <w:gridCol w:w="6639"/>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Жауапты маман</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басшысы</w:t>
            </w:r>
          </w:p>
        </w:tc>
      </w:tr>
      <w:tr>
        <w:trPr>
          <w:trHeight w:val="70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Түскен құжаттарды тіркеу (30 минут)</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Анықтаманың жобасына қол қою (2 жұмыс күні)</w:t>
            </w:r>
          </w:p>
        </w:tc>
      </w:tr>
      <w:tr>
        <w:trPr>
          <w:trHeight w:val="91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Анықтаманың жобасын әзірлеу (3 жұмыс күні)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Мемлекеттік қызметті алушыға жалпы бiлiм беретiн бiлiм беру ұйымдарына және үйге тегiн тасымалдаумен қамтамасыз ету туралы анықтама беру (30 минут)</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1"/>
        <w:gridCol w:w="6639"/>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Жауапты маман</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басшысы</w:t>
            </w:r>
          </w:p>
        </w:tc>
      </w:tr>
      <w:tr>
        <w:trPr>
          <w:trHeight w:val="70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Түскен құжаттарды тіркеу (30 минут)</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Қызмет көрсетуден бас тарту туралы дәлелдi жауаптың жобасына қол қою (2 жұмыс күні)</w:t>
            </w:r>
          </w:p>
        </w:tc>
      </w:tr>
      <w:tr>
        <w:trPr>
          <w:trHeight w:val="91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Қызмет көрсетуден бас тарту туралы дәлелдi жауаптың жобасын әзірлеу (3 жұмыс күні)</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беру (30 минут)</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6"/>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26"/>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71882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78105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үдеріс;</w:t>
      </w:r>
      <w:r>
        <w:br/>
      </w:r>
      <w:r>
        <w:rPr>
          <w:rFonts w:ascii="Times New Roman"/>
          <w:b w:val="false"/>
          <w:i w:val="false"/>
          <w:color w:val="000000"/>
          <w:sz w:val="28"/>
        </w:rPr>
        <w:t>
Б – балама үдеріс</w:t>
      </w:r>
    </w:p>
    <w:bookmarkStart w:name="z76" w:id="27"/>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7-қосымша</w:t>
      </w:r>
    </w:p>
    <w:bookmarkEnd w:id="27"/>
    <w:p>
      <w:pPr>
        <w:spacing w:after="0"/>
        <w:ind w:left="0"/>
        <w:jc w:val="both"/>
      </w:pPr>
      <w:r>
        <w:rPr>
          <w:rFonts w:ascii="Times New Roman"/>
          <w:b w:val="false"/>
          <w:i w:val="false"/>
          <w:color w:val="000000"/>
          <w:sz w:val="28"/>
        </w:rPr>
        <w:t>Жалпы бiлiм беретiн бiлiм беру ұйымдарына</w:t>
      </w:r>
      <w:r>
        <w:br/>
      </w:r>
      <w:r>
        <w:rPr>
          <w:rFonts w:ascii="Times New Roman"/>
          <w:b w:val="false"/>
          <w:i w:val="false"/>
          <w:color w:val="000000"/>
          <w:sz w:val="28"/>
        </w:rPr>
        <w:t>
және үйге тегiн тасымалдаумен қамтамасыз</w:t>
      </w:r>
      <w:r>
        <w:br/>
      </w:r>
      <w:r>
        <w:rPr>
          <w:rFonts w:ascii="Times New Roman"/>
          <w:b w:val="false"/>
          <w:i w:val="false"/>
          <w:color w:val="000000"/>
          <w:sz w:val="28"/>
        </w:rPr>
        <w:t>
ету туралы анықтаманың үлгiсi</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___________________________________________________ берiлдi.</w:t>
      </w:r>
      <w:r>
        <w:br/>
      </w:r>
      <w:r>
        <w:rPr>
          <w:rFonts w:ascii="Times New Roman"/>
          <w:b w:val="false"/>
          <w:i w:val="false"/>
          <w:color w:val="000000"/>
          <w:sz w:val="28"/>
        </w:rPr>
        <w:t>
      (оқушының және тәрбиеленушiнiң Т.А.Ә.)</w:t>
      </w:r>
    </w:p>
    <w:p>
      <w:pPr>
        <w:spacing w:after="0"/>
        <w:ind w:left="0"/>
        <w:jc w:val="both"/>
      </w:pPr>
      <w:r>
        <w:rPr>
          <w:rFonts w:ascii="Times New Roman"/>
          <w:b w:val="false"/>
          <w:i w:val="false"/>
          <w:color w:val="000000"/>
          <w:sz w:val="28"/>
        </w:rPr>
        <w:t>Ол № _ жалпы бiлiм беру ұйымдарына және керi үйге тегiн тасымалдаумен</w:t>
      </w:r>
      <w:r>
        <w:br/>
      </w:r>
      <w:r>
        <w:rPr>
          <w:rFonts w:ascii="Times New Roman"/>
          <w:b w:val="false"/>
          <w:i w:val="false"/>
          <w:color w:val="000000"/>
          <w:sz w:val="28"/>
        </w:rPr>
        <w:t>
(мектептiң атауы) қамтамасыз етiлетiн болады.</w:t>
      </w:r>
    </w:p>
    <w:p>
      <w:pPr>
        <w:spacing w:after="0"/>
        <w:ind w:left="0"/>
        <w:jc w:val="both"/>
      </w:pPr>
      <w:r>
        <w:rPr>
          <w:rFonts w:ascii="Times New Roman"/>
          <w:b w:val="false"/>
          <w:i w:val="false"/>
          <w:color w:val="000000"/>
          <w:sz w:val="28"/>
        </w:rPr>
        <w:t>Анықтаманың оқу жылы бойы күшi бар.</w:t>
      </w:r>
    </w:p>
    <w:p>
      <w:pPr>
        <w:spacing w:after="0"/>
        <w:ind w:left="0"/>
        <w:jc w:val="both"/>
      </w:pPr>
      <w:r>
        <w:rPr>
          <w:rFonts w:ascii="Times New Roman"/>
          <w:b w:val="false"/>
          <w:i w:val="false"/>
          <w:color w:val="000000"/>
          <w:sz w:val="28"/>
        </w:rPr>
        <w:t>Кенттiң, ауылдың (селоның),</w:t>
      </w:r>
      <w:r>
        <w:br/>
      </w:r>
      <w:r>
        <w:rPr>
          <w:rFonts w:ascii="Times New Roman"/>
          <w:b w:val="false"/>
          <w:i w:val="false"/>
          <w:color w:val="000000"/>
          <w:sz w:val="28"/>
        </w:rPr>
        <w:t>
ауылдық (селолық)</w:t>
      </w:r>
      <w:r>
        <w:br/>
      </w:r>
      <w:r>
        <w:rPr>
          <w:rFonts w:ascii="Times New Roman"/>
          <w:b w:val="false"/>
          <w:i w:val="false"/>
          <w:color w:val="000000"/>
          <w:sz w:val="28"/>
        </w:rPr>
        <w:t>
округтiң әкiмi</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(аты-жөнi және қолы)</w:t>
      </w:r>
      <w:r>
        <w:br/>
      </w:r>
      <w:r>
        <w:rPr>
          <w:rFonts w:ascii="Times New Roman"/>
          <w:b w:val="false"/>
          <w:i w:val="false"/>
          <w:color w:val="000000"/>
          <w:sz w:val="28"/>
        </w:rPr>
        <w:t>
_____________________                  ____________________</w:t>
      </w:r>
      <w:r>
        <w:br/>
      </w:r>
      <w:r>
        <w:rPr>
          <w:rFonts w:ascii="Times New Roman"/>
          <w:b w:val="false"/>
          <w:i w:val="false"/>
          <w:color w:val="000000"/>
          <w:sz w:val="28"/>
        </w:rPr>
        <w:t>
(елдi мекеннiң атауы)                  (аты-жөнi және қолы)</w:t>
      </w:r>
    </w:p>
    <w:p>
      <w:pPr>
        <w:spacing w:after="0"/>
        <w:ind w:left="0"/>
        <w:jc w:val="both"/>
      </w:pPr>
      <w:r>
        <w:rPr>
          <w:rFonts w:ascii="Times New Roman"/>
          <w:b w:val="false"/>
          <w:i w:val="false"/>
          <w:color w:val="000000"/>
          <w:sz w:val="28"/>
        </w:rPr>
        <w:t>      М.О.</w:t>
      </w:r>
    </w:p>
    <w:bookmarkStart w:name="z77" w:id="28"/>
    <w:p>
      <w:pPr>
        <w:spacing w:after="0"/>
        <w:ind w:left="0"/>
        <w:jc w:val="both"/>
      </w:pPr>
      <w:r>
        <w:rPr>
          <w:rFonts w:ascii="Times New Roman"/>
          <w:b w:val="false"/>
          <w:i w:val="false"/>
          <w:color w:val="000000"/>
          <w:sz w:val="28"/>
        </w:rPr>
        <w:t>
«Шалғайдағы ауылдық елдi</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бiлiм беру ұйымдарына және</w:t>
      </w:r>
      <w:r>
        <w:br/>
      </w:r>
      <w:r>
        <w:rPr>
          <w:rFonts w:ascii="Times New Roman"/>
          <w:b w:val="false"/>
          <w:i w:val="false"/>
          <w:color w:val="000000"/>
          <w:sz w:val="28"/>
        </w:rPr>
        <w:t>
үйлерiне керi тасымалдауды ұсыну</w:t>
      </w:r>
      <w:r>
        <w:br/>
      </w:r>
      <w:r>
        <w:rPr>
          <w:rFonts w:ascii="Times New Roman"/>
          <w:b w:val="false"/>
          <w:i w:val="false"/>
          <w:color w:val="000000"/>
          <w:sz w:val="28"/>
        </w:rPr>
        <w:t>
үшiн құжаттар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8-қосымша</w:t>
      </w:r>
    </w:p>
    <w:bookmarkEnd w:id="28"/>
    <w:p>
      <w:pPr>
        <w:spacing w:after="0"/>
        <w:ind w:left="0"/>
        <w:jc w:val="both"/>
      </w:pPr>
      <w:r>
        <w:rPr>
          <w:rFonts w:ascii="Times New Roman"/>
          <w:b w:val="false"/>
          <w:i w:val="false"/>
          <w:color w:val="000000"/>
          <w:sz w:val="28"/>
        </w:rPr>
        <w:t>Бiлiм алушылар мен тәрбиеленушiлердi жалпы</w:t>
      </w:r>
      <w:r>
        <w:br/>
      </w:r>
      <w:r>
        <w:rPr>
          <w:rFonts w:ascii="Times New Roman"/>
          <w:b w:val="false"/>
          <w:i w:val="false"/>
          <w:color w:val="000000"/>
          <w:sz w:val="28"/>
        </w:rPr>
        <w:t>
бiлiм беретiн бiлiм беру ұйымдарына және</w:t>
      </w:r>
      <w:r>
        <w:br/>
      </w:r>
      <w:r>
        <w:rPr>
          <w:rFonts w:ascii="Times New Roman"/>
          <w:b w:val="false"/>
          <w:i w:val="false"/>
          <w:color w:val="000000"/>
          <w:sz w:val="28"/>
        </w:rPr>
        <w:t>
үйлерiне тегiн тасымалдауды ұсыну туралы</w:t>
      </w:r>
      <w:r>
        <w:br/>
      </w:r>
      <w:r>
        <w:rPr>
          <w:rFonts w:ascii="Times New Roman"/>
          <w:b w:val="false"/>
          <w:i w:val="false"/>
          <w:color w:val="000000"/>
          <w:sz w:val="28"/>
        </w:rPr>
        <w:t>
анықтаманы есепке алу кiтабының үлгiсi</w:t>
      </w:r>
    </w:p>
    <w:p>
      <w:pPr>
        <w:spacing w:after="0"/>
        <w:ind w:left="0"/>
        <w:jc w:val="both"/>
      </w:pPr>
      <w:r>
        <w:rPr>
          <w:rFonts w:ascii="Times New Roman"/>
          <w:b w:val="false"/>
          <w:i w:val="false"/>
          <w:color w:val="000000"/>
          <w:sz w:val="28"/>
        </w:rPr>
        <w:t>Кент, ауыл (село), ауылдық (селолық) округ әкiмiнің аппараты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(елдi мекеннiң, ауданның, облыстың атауы)</w:t>
      </w:r>
    </w:p>
    <w:p>
      <w:pPr>
        <w:spacing w:after="0"/>
        <w:ind w:left="0"/>
        <w:jc w:val="left"/>
      </w:pPr>
      <w:r>
        <w:rPr>
          <w:rFonts w:ascii="Times New Roman"/>
          <w:b/>
          <w:i w:val="false"/>
          <w:color w:val="000000"/>
        </w:rPr>
        <w:t xml:space="preserve"> Анықтаманы есепке алу кiтабы</w:t>
      </w:r>
    </w:p>
    <w:p>
      <w:pPr>
        <w:spacing w:after="0"/>
        <w:ind w:left="0"/>
        <w:jc w:val="both"/>
      </w:pPr>
      <w:r>
        <w:rPr>
          <w:rFonts w:ascii="Times New Roman"/>
          <w:b w:val="false"/>
          <w:i w:val="false"/>
          <w:color w:val="000000"/>
          <w:sz w:val="28"/>
        </w:rPr>
        <w:t>                              Кiтап _____________ жылы басталды</w:t>
      </w:r>
      <w:r>
        <w:br/>
      </w:r>
      <w:r>
        <w:rPr>
          <w:rFonts w:ascii="Times New Roman"/>
          <w:b w:val="false"/>
          <w:i w:val="false"/>
          <w:color w:val="000000"/>
          <w:sz w:val="28"/>
        </w:rPr>
        <w:t>
                              Кiтап 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087"/>
        <w:gridCol w:w="4097"/>
        <w:gridCol w:w="3187"/>
        <w:gridCol w:w="2913"/>
      </w:tblGrid>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күнi</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берiлген</w:t>
            </w:r>
            <w:r>
              <w:br/>
            </w:r>
            <w:r>
              <w:rPr>
                <w:rFonts w:ascii="Times New Roman"/>
                <w:b w:val="false"/>
                <w:i w:val="false"/>
                <w:color w:val="000000"/>
                <w:sz w:val="20"/>
              </w:rPr>
              <w:t>
тұтынушының Т.А.Ә.</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берген</w:t>
            </w:r>
            <w:r>
              <w:br/>
            </w:r>
            <w:r>
              <w:rPr>
                <w:rFonts w:ascii="Times New Roman"/>
                <w:b w:val="false"/>
                <w:i w:val="false"/>
                <w:color w:val="000000"/>
                <w:sz w:val="20"/>
              </w:rPr>
              <w:t>
лауазымды</w:t>
            </w:r>
            <w:r>
              <w:br/>
            </w:r>
            <w:r>
              <w:rPr>
                <w:rFonts w:ascii="Times New Roman"/>
                <w:b w:val="false"/>
                <w:i w:val="false"/>
                <w:color w:val="000000"/>
                <w:sz w:val="20"/>
              </w:rPr>
              <w:t>
адамның Т.А.Ә.</w:t>
            </w:r>
            <w:r>
              <w:br/>
            </w:r>
            <w:r>
              <w:rPr>
                <w:rFonts w:ascii="Times New Roman"/>
                <w:b w:val="false"/>
                <w:i w:val="false"/>
                <w:color w:val="000000"/>
                <w:sz w:val="20"/>
              </w:rPr>
              <w:t>
және қолы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алған</w:t>
            </w:r>
            <w:r>
              <w:br/>
            </w:r>
            <w:r>
              <w:rPr>
                <w:rFonts w:ascii="Times New Roman"/>
                <w:b w:val="false"/>
                <w:i w:val="false"/>
                <w:color w:val="000000"/>
                <w:sz w:val="20"/>
              </w:rPr>
              <w:t>
тұтынушының</w:t>
            </w:r>
            <w:r>
              <w:br/>
            </w:r>
            <w:r>
              <w:rPr>
                <w:rFonts w:ascii="Times New Roman"/>
                <w:b w:val="false"/>
                <w:i w:val="false"/>
                <w:color w:val="000000"/>
                <w:sz w:val="20"/>
              </w:rPr>
              <w:t>
Т.А.Ә. және</w:t>
            </w:r>
            <w:r>
              <w:br/>
            </w:r>
            <w:r>
              <w:rPr>
                <w:rFonts w:ascii="Times New Roman"/>
                <w:b w:val="false"/>
                <w:i w:val="false"/>
                <w:color w:val="000000"/>
                <w:sz w:val="20"/>
              </w:rPr>
              <w:t>
қолы</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w:t>
      </w:r>
      <w:r>
        <w:br/>
      </w:r>
      <w:r>
        <w:rPr>
          <w:rFonts w:ascii="Times New Roman"/>
          <w:b w:val="false"/>
          <w:i w:val="false"/>
          <w:color w:val="000000"/>
          <w:sz w:val="28"/>
        </w:rPr>
        <w:t>
      Анықтаманы есепке алу кiтабы нөмiрленедi, тiгiледi және әкiмнiң қолымен және мөрiмен бекiтiледi.</w:t>
      </w:r>
    </w:p>
    <w:bookmarkStart w:name="z78" w:id="29"/>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«Балаларға қосымша бiлiм беру бойынша қосымша бiлiм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мемлекеттiк қызмет регламенті</w:t>
      </w:r>
    </w:p>
    <w:bookmarkStart w:name="z79" w:id="30"/>
    <w:p>
      <w:pPr>
        <w:spacing w:after="0"/>
        <w:ind w:left="0"/>
        <w:jc w:val="left"/>
      </w:pPr>
      <w:r>
        <w:rPr>
          <w:rFonts w:ascii="Times New Roman"/>
          <w:b/>
          <w:i w:val="false"/>
          <w:color w:val="000000"/>
        </w:rPr>
        <w:t xml:space="preserve"> 
1. Жалпы ережелер</w:t>
      </w:r>
    </w:p>
    <w:bookmarkEnd w:id="30"/>
    <w:bookmarkStart w:name="z80" w:id="31"/>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«Балаларға қосымша бiлiм беру бойынша қосымша бiлiм беру ұйымдарына құжаттар қабылдау және оқуға қабылдау» мемлекеттiк қызметi (бұдан әрi – мемлекеттiк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жергiлiктi атқарушы органдар белгiлейтiн мемлекеттiк бiлiм беру тапсырыстары есебiнен балаларға қосымша бiлiм беру бағдарламаларын iске асыратын мемлекеттiк қазыналық коммуналдық кәсiпорындар болып табылатын балаларға қосымша бiлiм беру ұйымдарында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«Бiлiм туралы» Қазақстан Республикасының 2007 жылғы 27 шiлдедегi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 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қосымша бiлiм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өкiлi мен балаларға қосымша бiлiм беру ұйымдарының арасында жасалған шарт негiзiнде қабылданғаны туралы бұйрық немесе мемлекеттiк қызметтi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3 жастан 18 жасқа дейiнгi жеке тұлғаларға (бұдан әрi – мемлекеттiк қызметтi алушы) көрсетiледi.</w:t>
      </w:r>
    </w:p>
    <w:bookmarkEnd w:id="31"/>
    <w:bookmarkStart w:name="z86" w:id="32"/>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32"/>
    <w:bookmarkStart w:name="z87" w:id="33"/>
    <w:p>
      <w:pPr>
        <w:spacing w:after="0"/>
        <w:ind w:left="0"/>
        <w:jc w:val="both"/>
      </w:pPr>
      <w:r>
        <w:rPr>
          <w:rFonts w:ascii="Times New Roman"/>
          <w:b w:val="false"/>
          <w:i w:val="false"/>
          <w:color w:val="000000"/>
          <w:sz w:val="28"/>
        </w:rPr>
        <w:t>
      7. Мемлекеттік қызметті алу үшін арнайы білім беру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жұмыс күндерi демалыс және мереке күндерiн қоспағанда, белгiленген кестеге сәйкес түскi үзiлiспен 9.00-ден 18.00-ге дейiн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тәртiбi туралы толық ақпарат балаларға қосымша бiлiм беру ұйымдарында орналастырылған стендтерде, сондай-ақ, бiлiм бөлiмдерiнiң ресми сайттарында және Қазақстан Республикасы Бiлiм және ғылым министрлiгiнiң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w:t>
      </w:r>
      <w:r>
        <w:br/>
      </w:r>
      <w:r>
        <w:rPr>
          <w:rFonts w:ascii="Times New Roman"/>
          <w:b w:val="false"/>
          <w:i w:val="false"/>
          <w:color w:val="000000"/>
          <w:sz w:val="28"/>
        </w:rPr>
        <w:t>
      1) мемлекеттiк қызметтi алуға өтiнiштi қарастыру 3 жұмыс күнiн құрайды (балалардың музыкалық, көркемөнер, шығармашылық және спорт мектептерi үшiн 15 жұмыс күнi);</w:t>
      </w:r>
      <w:r>
        <w:br/>
      </w:r>
      <w:r>
        <w:rPr>
          <w:rFonts w:ascii="Times New Roman"/>
          <w:b w:val="false"/>
          <w:i w:val="false"/>
          <w:color w:val="000000"/>
          <w:sz w:val="28"/>
        </w:rPr>
        <w:t>
      2) мемлекеттік қызметті алушы өтiнiш берiлген күнi (тiркеу кезiнде) сол жерде көрсетiлетiн мемлекеттiк қызметтi алуға дейiнгi күту уақыты – 30 минуттан артық емес;</w:t>
      </w:r>
      <w:r>
        <w:br/>
      </w:r>
      <w:r>
        <w:rPr>
          <w:rFonts w:ascii="Times New Roman"/>
          <w:b w:val="false"/>
          <w:i w:val="false"/>
          <w:color w:val="000000"/>
          <w:sz w:val="28"/>
        </w:rPr>
        <w:t>
      3) мемлекеттік қызметті алушы өтiнiш берiлген күнi сол жерде көрсетiлетiн мемлекеттiк қызметтi алушыға қызмет көрсету уақыты – 30 минуттан артық емес.</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 толық тапсырмауы бас тартудың себептерін жазбаша негіздеумен мемлекеттiк қызмет көрсетуден бас тартуға негiз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қосымша білім беру ұйымы кеңсесінің жауапты тұлғасына тапсырады;</w:t>
      </w:r>
      <w:r>
        <w:br/>
      </w:r>
      <w:r>
        <w:rPr>
          <w:rFonts w:ascii="Times New Roman"/>
          <w:b w:val="false"/>
          <w:i w:val="false"/>
          <w:color w:val="000000"/>
          <w:sz w:val="28"/>
        </w:rPr>
        <w:t>
      2) қосымша білім беру ұйымы кеңсесінің жауапты тұлғасы құжаттарды тіркеуді жүзеге асырады, мемлекеттік қызметті алушыға қолхат береді және құжаттарды қосымша білім беру ұйымының басшылығына береді;</w:t>
      </w:r>
      <w:r>
        <w:br/>
      </w:r>
      <w:r>
        <w:rPr>
          <w:rFonts w:ascii="Times New Roman"/>
          <w:b w:val="false"/>
          <w:i w:val="false"/>
          <w:color w:val="000000"/>
          <w:sz w:val="28"/>
        </w:rPr>
        <w:t>
      3) қосымша білім беру ұйымының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асырып, қосымша білім беру ұйымына қабылдау туралы бұйрықтың жобасын немесе қызмет көрсетуден бас тарту туралы дәлелдi жауапты әзірлейді және қосымша білім беру ұйымына қабылдау туралы бұйрықтың жобасын немесе қызмет көрсетуден бас тарту туралы дәлелдi жауапты қол қою үшін қосымша білім беру ұйымының басшылығына тапсырады;</w:t>
      </w:r>
      <w:r>
        <w:br/>
      </w:r>
      <w:r>
        <w:rPr>
          <w:rFonts w:ascii="Times New Roman"/>
          <w:b w:val="false"/>
          <w:i w:val="false"/>
          <w:color w:val="000000"/>
          <w:sz w:val="28"/>
        </w:rPr>
        <w:t>
      5) қосымша білім беру ұйымының басшылығы қосымша білім беру ұйымына қабылдау туралы бұйрыққа немесе қызмет көрсетуден бас тарту туралы дәлелдi жауапқа қол қояды, мемлекеттік қызметті алушыға беру үшін қосымша білім беру ұйымының жауапты маманына қосымша білім беру ұйымына қабылдау туралы қол қойылған бұйрықты немесе қызмет көрсетуден бас тарту туралы дәлелдi жауапты береді;</w:t>
      </w:r>
      <w:r>
        <w:br/>
      </w:r>
      <w:r>
        <w:rPr>
          <w:rFonts w:ascii="Times New Roman"/>
          <w:b w:val="false"/>
          <w:i w:val="false"/>
          <w:color w:val="000000"/>
          <w:sz w:val="28"/>
        </w:rPr>
        <w:t>
      6) жауапты маман мемлекеттік қызметті алушыға қосымша білім беру ұйымына қабылдау туралы бұйрықты немесе қызмет көрсетуден бас тарту туралы дәлелдi жауапты береді.</w:t>
      </w:r>
    </w:p>
    <w:bookmarkEnd w:id="33"/>
    <w:bookmarkStart w:name="z93" w:id="34"/>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34"/>
    <w:bookmarkStart w:name="z94" w:id="35"/>
    <w:p>
      <w:pPr>
        <w:spacing w:after="0"/>
        <w:ind w:left="0"/>
        <w:jc w:val="both"/>
      </w:pPr>
      <w:r>
        <w:rPr>
          <w:rFonts w:ascii="Times New Roman"/>
          <w:b w:val="false"/>
          <w:i w:val="false"/>
          <w:color w:val="000000"/>
          <w:sz w:val="28"/>
        </w:rPr>
        <w:t>
      13. Мемлекеттiк қызметтi алу үшiн барлық құжаттарды тапсыру кезiнде мемлекеттiк қызметтi алушыға өтiнiштi алу мерзiмi мен нөмiрi, құжаттарды қабылдап алған адамның тегi, аты, әкесiнiң аты, қызметтi алу мерзiмi көрсетiлiп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мынадай құжаттарды тапсыруы керек:</w:t>
      </w:r>
      <w:r>
        <w:br/>
      </w:r>
      <w:r>
        <w:rPr>
          <w:rFonts w:ascii="Times New Roman"/>
          <w:b w:val="false"/>
          <w:i w:val="false"/>
          <w:color w:val="000000"/>
          <w:sz w:val="28"/>
        </w:rPr>
        <w:t>
      1) балаларды қосымша бiлiм беру ұйымдарына тiркеу туралы заңды өкiлдерiнiң өтiнiшi;</w:t>
      </w:r>
      <w:r>
        <w:br/>
      </w:r>
      <w:r>
        <w:rPr>
          <w:rFonts w:ascii="Times New Roman"/>
          <w:b w:val="false"/>
          <w:i w:val="false"/>
          <w:color w:val="000000"/>
          <w:sz w:val="28"/>
        </w:rPr>
        <w:t>
      2) баланың туу туралы куәлiгiнiң, жеке басын куәландыратын құжатының (бар болған жағдайда) көшiрмесi;</w:t>
      </w:r>
      <w:r>
        <w:br/>
      </w:r>
      <w:r>
        <w:rPr>
          <w:rFonts w:ascii="Times New Roman"/>
          <w:b w:val="false"/>
          <w:i w:val="false"/>
          <w:color w:val="000000"/>
          <w:sz w:val="28"/>
        </w:rPr>
        <w:t>
      3) бала мен ата-анасының мәлiметтерi бар сауалнама;</w:t>
      </w:r>
      <w:r>
        <w:br/>
      </w:r>
      <w:r>
        <w:rPr>
          <w:rFonts w:ascii="Times New Roman"/>
          <w:b w:val="false"/>
          <w:i w:val="false"/>
          <w:color w:val="000000"/>
          <w:sz w:val="28"/>
        </w:rPr>
        <w:t>
      4) қызмет көрсету талаптары көрсетiлген шарт (қажеттiлiгiне қарай);</w:t>
      </w:r>
      <w:r>
        <w:br/>
      </w:r>
      <w:r>
        <w:rPr>
          <w:rFonts w:ascii="Times New Roman"/>
          <w:b w:val="false"/>
          <w:i w:val="false"/>
          <w:color w:val="000000"/>
          <w:sz w:val="28"/>
        </w:rPr>
        <w:t>
      5) қажеттiлiгiне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қосымша білім беру ұйымы кеңсесінің жауапты тұлғасы (ҚФБ – 1);</w:t>
      </w:r>
      <w:r>
        <w:br/>
      </w:r>
      <w:r>
        <w:rPr>
          <w:rFonts w:ascii="Times New Roman"/>
          <w:b w:val="false"/>
          <w:i w:val="false"/>
          <w:color w:val="000000"/>
          <w:sz w:val="28"/>
        </w:rPr>
        <w:t>
      2) қосымша білім беру ұйымының басшылығы (ҚФБ – 2);</w:t>
      </w:r>
      <w:r>
        <w:br/>
      </w:r>
      <w:r>
        <w:rPr>
          <w:rFonts w:ascii="Times New Roman"/>
          <w:b w:val="false"/>
          <w:i w:val="false"/>
          <w:color w:val="000000"/>
          <w:sz w:val="28"/>
        </w:rPr>
        <w:t>
      3) қосымша білім беру ұйымының жауапты маманы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көрсетiлген.</w:t>
      </w:r>
    </w:p>
    <w:bookmarkEnd w:id="35"/>
    <w:bookmarkStart w:name="z100" w:id="36"/>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6"/>
    <w:bookmarkStart w:name="z101" w:id="37"/>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37"/>
    <w:bookmarkStart w:name="z102" w:id="38"/>
    <w:p>
      <w:pPr>
        <w:spacing w:after="0"/>
        <w:ind w:left="0"/>
        <w:jc w:val="both"/>
      </w:pPr>
      <w:r>
        <w:rPr>
          <w:rFonts w:ascii="Times New Roman"/>
          <w:b w:val="false"/>
          <w:i w:val="false"/>
          <w:color w:val="000000"/>
          <w:sz w:val="28"/>
        </w:rPr>
        <w:t>
«Балаларға қосымша бiлiм беру бойынша</w:t>
      </w:r>
      <w:r>
        <w:br/>
      </w:r>
      <w:r>
        <w:rPr>
          <w:rFonts w:ascii="Times New Roman"/>
          <w:b w:val="false"/>
          <w:i w:val="false"/>
          <w:color w:val="000000"/>
          <w:sz w:val="28"/>
        </w:rPr>
        <w:t>
қосымша бiлiм беру ұйымдарына балалардың</w:t>
      </w:r>
      <w:r>
        <w:br/>
      </w:r>
      <w:r>
        <w:rPr>
          <w:rFonts w:ascii="Times New Roman"/>
          <w:b w:val="false"/>
          <w:i w:val="false"/>
          <w:color w:val="000000"/>
          <w:sz w:val="28"/>
        </w:rPr>
        <w:t>
құжаттарын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8"/>
    <w:p>
      <w:pPr>
        <w:spacing w:after="0"/>
        <w:ind w:left="0"/>
        <w:jc w:val="left"/>
      </w:pPr>
      <w:r>
        <w:rPr>
          <w:rFonts w:ascii="Times New Roman"/>
          <w:b/>
          <w:i w:val="false"/>
          <w:color w:val="000000"/>
        </w:rPr>
        <w:t xml:space="preserve"> Мемлекеттік қызмет көрсету бойынша қосымша білім беру</w:t>
      </w:r>
      <w:r>
        <w:br/>
      </w:r>
      <w:r>
        <w:rPr>
          <w:rFonts w:ascii="Times New Roman"/>
          <w:b/>
          <w:i w:val="false"/>
          <w:color w:val="000000"/>
        </w:rPr>
        <w:t>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45"/>
        <w:gridCol w:w="4327"/>
        <w:gridCol w:w="2975"/>
      </w:tblGrid>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8(7232)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даңғылы, 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25-17-53</w:t>
            </w:r>
            <w:r>
              <w:br/>
            </w:r>
            <w:r>
              <w:rPr>
                <w:rFonts w:ascii="Times New Roman"/>
                <w:b w:val="false"/>
                <w:i w:val="false"/>
                <w:color w:val="000000"/>
                <w:sz w:val="20"/>
              </w:rPr>
              <w:t>
</w:t>
            </w:r>
            <w:r>
              <w:rPr>
                <w:rFonts w:ascii="Times New Roman"/>
                <w:b w:val="false"/>
                <w:i w:val="false"/>
                <w:color w:val="000000"/>
                <w:sz w:val="20"/>
              </w:rPr>
              <w:t>25-16-74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дарынды балаларға арналған мамандандырылған музыка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30-шы Гвардиялық дивизиясы, 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75-85-40,</w:t>
            </w:r>
            <w:r>
              <w:br/>
            </w:r>
            <w:r>
              <w:rPr>
                <w:rFonts w:ascii="Times New Roman"/>
                <w:b w:val="false"/>
                <w:i w:val="false"/>
                <w:color w:val="000000"/>
                <w:sz w:val="20"/>
              </w:rPr>
              <w:t>
</w:t>
            </w:r>
            <w:r>
              <w:rPr>
                <w:rFonts w:ascii="Times New Roman"/>
                <w:b w:val="false"/>
                <w:i w:val="false"/>
                <w:color w:val="000000"/>
                <w:sz w:val="20"/>
              </w:rPr>
              <w:t>75-86-21</w:t>
            </w:r>
            <w:r>
              <w:br/>
            </w:r>
            <w:r>
              <w:rPr>
                <w:rFonts w:ascii="Times New Roman"/>
                <w:b w:val="false"/>
                <w:i w:val="false"/>
                <w:color w:val="000000"/>
                <w:sz w:val="20"/>
              </w:rPr>
              <w:t>
</w:t>
            </w:r>
            <w:r>
              <w:rPr>
                <w:rFonts w:ascii="Times New Roman"/>
                <w:b w:val="false"/>
                <w:i w:val="false"/>
                <w:color w:val="000000"/>
                <w:sz w:val="20"/>
              </w:rPr>
              <w:t xml:space="preserve">e-mail: </w:t>
            </w:r>
            <w:r>
              <w:rPr>
                <w:rFonts w:ascii="Times New Roman"/>
                <w:b w:val="false"/>
                <w:i w:val="false"/>
                <w:color w:val="000000"/>
                <w:sz w:val="20"/>
                <w:u w:val="single"/>
              </w:rPr>
              <w:t>tutunkovap@ mail.ru</w:t>
            </w:r>
            <w:r>
              <w:br/>
            </w:r>
            <w:r>
              <w:rPr>
                <w:rFonts w:ascii="Times New Roman"/>
                <w:b w:val="false"/>
                <w:i w:val="false"/>
                <w:color w:val="000000"/>
                <w:sz w:val="20"/>
              </w:rPr>
              <w:t>
</w:t>
            </w:r>
            <w:r>
              <w:rPr>
                <w:rFonts w:ascii="Times New Roman"/>
                <w:b w:val="false"/>
                <w:i w:val="false"/>
                <w:color w:val="000000"/>
                <w:sz w:val="20"/>
              </w:rPr>
              <w:t>osshodmuka@ 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Экобиологиялық оқу-зерттеу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көшесi, 66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Бажов көшесi, 339/1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Ворошилов көшесi, 89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Мыза көшесi, 19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21-13-48</w:t>
            </w:r>
            <w:r>
              <w:br/>
            </w:r>
            <w:r>
              <w:rPr>
                <w:rFonts w:ascii="Times New Roman"/>
                <w:b w:val="false"/>
                <w:i w:val="false"/>
                <w:color w:val="000000"/>
                <w:sz w:val="20"/>
              </w:rPr>
              <w:t>
</w:t>
            </w:r>
            <w:r>
              <w:rPr>
                <w:rFonts w:ascii="Times New Roman"/>
                <w:b w:val="false"/>
                <w:i w:val="false"/>
                <w:color w:val="000000"/>
                <w:sz w:val="20"/>
              </w:rPr>
              <w:t>26-03-81</w:t>
            </w:r>
            <w:r>
              <w:br/>
            </w:r>
            <w:r>
              <w:rPr>
                <w:rFonts w:ascii="Times New Roman"/>
                <w:b w:val="false"/>
                <w:i w:val="false"/>
                <w:color w:val="000000"/>
                <w:sz w:val="20"/>
              </w:rPr>
              <w:t>
</w:t>
            </w:r>
            <w:r>
              <w:rPr>
                <w:rFonts w:ascii="Times New Roman"/>
                <w:b w:val="false"/>
                <w:i w:val="false"/>
                <w:color w:val="000000"/>
                <w:sz w:val="20"/>
              </w:rPr>
              <w:t>50-05-35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көркемөнер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Набережная көшесi, 42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25-14-62</w:t>
            </w:r>
            <w:r>
              <w:br/>
            </w:r>
            <w:r>
              <w:rPr>
                <w:rFonts w:ascii="Times New Roman"/>
                <w:b w:val="false"/>
                <w:i w:val="false"/>
                <w:color w:val="000000"/>
                <w:sz w:val="20"/>
              </w:rPr>
              <w:t>
</w:t>
            </w:r>
            <w:r>
              <w:rPr>
                <w:rFonts w:ascii="Times New Roman"/>
                <w:b w:val="false"/>
                <w:i w:val="false"/>
                <w:color w:val="000000"/>
                <w:sz w:val="20"/>
              </w:rPr>
              <w:t>25-13-70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көшесi, 111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26-90-85</w:t>
            </w:r>
            <w:r>
              <w:br/>
            </w:r>
            <w:r>
              <w:rPr>
                <w:rFonts w:ascii="Times New Roman"/>
                <w:b w:val="false"/>
                <w:i w:val="false"/>
                <w:color w:val="000000"/>
                <w:sz w:val="20"/>
              </w:rPr>
              <w:t>
</w:t>
            </w:r>
            <w:r>
              <w:rPr>
                <w:rFonts w:ascii="Times New Roman"/>
                <w:b w:val="false"/>
                <w:i w:val="false"/>
                <w:color w:val="000000"/>
                <w:sz w:val="20"/>
              </w:rPr>
              <w:t>26-90-29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көшесi, 111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57-86-26</w:t>
            </w:r>
            <w:r>
              <w:br/>
            </w:r>
            <w:r>
              <w:rPr>
                <w:rFonts w:ascii="Times New Roman"/>
                <w:b w:val="false"/>
                <w:i w:val="false"/>
                <w:color w:val="000000"/>
                <w:sz w:val="20"/>
              </w:rPr>
              <w:t>
</w:t>
            </w:r>
            <w:r>
              <w:rPr>
                <w:rFonts w:ascii="Times New Roman"/>
                <w:b w:val="false"/>
                <w:i w:val="false"/>
                <w:color w:val="000000"/>
                <w:sz w:val="20"/>
              </w:rPr>
              <w:t>21-16-17</w:t>
            </w:r>
            <w:r>
              <w:br/>
            </w:r>
            <w:r>
              <w:rPr>
                <w:rFonts w:ascii="Times New Roman"/>
                <w:b w:val="false"/>
                <w:i w:val="false"/>
                <w:color w:val="000000"/>
                <w:sz w:val="20"/>
              </w:rPr>
              <w:t>
</w:t>
            </w:r>
            <w:r>
              <w:rPr>
                <w:rFonts w:ascii="Times New Roman"/>
                <w:b w:val="false"/>
                <w:i w:val="false"/>
                <w:color w:val="000000"/>
                <w:sz w:val="20"/>
              </w:rPr>
              <w:t>25-46-84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Cевастопольская көшесi, 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55-85-95</w:t>
            </w:r>
            <w:r>
              <w:br/>
            </w:r>
            <w:r>
              <w:rPr>
                <w:rFonts w:ascii="Times New Roman"/>
                <w:b w:val="false"/>
                <w:i w:val="false"/>
                <w:color w:val="000000"/>
                <w:sz w:val="20"/>
              </w:rPr>
              <w:t>
</w:t>
            </w:r>
            <w:r>
              <w:rPr>
                <w:rFonts w:ascii="Times New Roman"/>
                <w:b w:val="false"/>
                <w:i w:val="false"/>
                <w:color w:val="000000"/>
                <w:sz w:val="20"/>
              </w:rPr>
              <w:t>25-37-03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көшесi, 26/1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60-18-20</w:t>
            </w:r>
            <w:r>
              <w:br/>
            </w:r>
            <w:r>
              <w:rPr>
                <w:rFonts w:ascii="Times New Roman"/>
                <w:b w:val="false"/>
                <w:i w:val="false"/>
                <w:color w:val="000000"/>
                <w:sz w:val="20"/>
              </w:rPr>
              <w:t>
</w:t>
            </w:r>
            <w:r>
              <w:rPr>
                <w:rFonts w:ascii="Times New Roman"/>
                <w:b w:val="false"/>
                <w:i w:val="false"/>
                <w:color w:val="000000"/>
                <w:sz w:val="20"/>
              </w:rPr>
              <w:t>60-85-53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8 (7222)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сарайы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көшесi, 73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56-48-13,</w:t>
            </w:r>
            <w:r>
              <w:br/>
            </w:r>
            <w:r>
              <w:rPr>
                <w:rFonts w:ascii="Times New Roman"/>
                <w:b w:val="false"/>
                <w:i w:val="false"/>
                <w:color w:val="000000"/>
                <w:sz w:val="20"/>
              </w:rPr>
              <w:t>
</w:t>
            </w:r>
            <w:r>
              <w:rPr>
                <w:rFonts w:ascii="Times New Roman"/>
                <w:b w:val="false"/>
                <w:i w:val="false"/>
                <w:color w:val="000000"/>
                <w:sz w:val="20"/>
              </w:rPr>
              <w:t>56-88-23</w:t>
            </w:r>
            <w:r>
              <w:br/>
            </w:r>
            <w:r>
              <w:rPr>
                <w:rFonts w:ascii="Times New Roman"/>
                <w:b w:val="false"/>
                <w:i w:val="false"/>
                <w:color w:val="000000"/>
                <w:sz w:val="20"/>
              </w:rPr>
              <w:t>
</w:t>
            </w:r>
            <w:r>
              <w:rPr>
                <w:rFonts w:ascii="Times New Roman"/>
                <w:b w:val="false"/>
                <w:i w:val="false"/>
                <w:color w:val="000000"/>
                <w:sz w:val="20"/>
              </w:rPr>
              <w:t>56-84-32</w:t>
            </w:r>
            <w:r>
              <w:br/>
            </w:r>
            <w:r>
              <w:rPr>
                <w:rFonts w:ascii="Times New Roman"/>
                <w:b w:val="false"/>
                <w:i w:val="false"/>
                <w:color w:val="000000"/>
                <w:sz w:val="20"/>
              </w:rPr>
              <w:t>
</w:t>
            </w:r>
            <w:r>
              <w:rPr>
                <w:rFonts w:ascii="Times New Roman"/>
                <w:b w:val="false"/>
                <w:i w:val="false"/>
                <w:color w:val="000000"/>
                <w:sz w:val="20"/>
              </w:rPr>
              <w:t>сайт: www.dvorets@ semsk.kz</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биологиялық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Полковничий ауылы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56-18-59,</w:t>
            </w:r>
            <w:r>
              <w:br/>
            </w:r>
            <w:r>
              <w:rPr>
                <w:rFonts w:ascii="Times New Roman"/>
                <w:b w:val="false"/>
                <w:i w:val="false"/>
                <w:color w:val="000000"/>
                <w:sz w:val="20"/>
              </w:rPr>
              <w:t>
</w:t>
            </w:r>
            <w:r>
              <w:rPr>
                <w:rFonts w:ascii="Times New Roman"/>
                <w:b w:val="false"/>
                <w:i w:val="false"/>
                <w:color w:val="000000"/>
                <w:sz w:val="20"/>
              </w:rPr>
              <w:t>56-84-53</w:t>
            </w:r>
            <w:r>
              <w:br/>
            </w:r>
            <w:r>
              <w:rPr>
                <w:rFonts w:ascii="Times New Roman"/>
                <w:b w:val="false"/>
                <w:i w:val="false"/>
                <w:color w:val="000000"/>
                <w:sz w:val="20"/>
              </w:rPr>
              <w:t>
</w:t>
            </w:r>
            <w:r>
              <w:rPr>
                <w:rFonts w:ascii="Times New Roman"/>
                <w:b w:val="false"/>
                <w:i w:val="false"/>
                <w:color w:val="000000"/>
                <w:sz w:val="20"/>
              </w:rPr>
              <w:t>e-mail: biodetcenter@ 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көшесi, 19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Байтұрсынов көшесi, 40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34-85-07</w:t>
            </w:r>
            <w:r>
              <w:br/>
            </w:r>
            <w:r>
              <w:rPr>
                <w:rFonts w:ascii="Times New Roman"/>
                <w:b w:val="false"/>
                <w:i w:val="false"/>
                <w:color w:val="000000"/>
                <w:sz w:val="20"/>
              </w:rPr>
              <w:t>
</w:t>
            </w:r>
            <w:r>
              <w:rPr>
                <w:rFonts w:ascii="Times New Roman"/>
                <w:b w:val="false"/>
                <w:i w:val="false"/>
                <w:color w:val="000000"/>
                <w:sz w:val="20"/>
              </w:rPr>
              <w:t>34-03-64</w:t>
            </w:r>
            <w:r>
              <w:br/>
            </w:r>
            <w:r>
              <w:rPr>
                <w:rFonts w:ascii="Times New Roman"/>
                <w:b w:val="false"/>
                <w:i w:val="false"/>
                <w:color w:val="000000"/>
                <w:sz w:val="20"/>
              </w:rPr>
              <w:t>
</w:t>
            </w:r>
            <w:r>
              <w:rPr>
                <w:rFonts w:ascii="Times New Roman"/>
                <w:b w:val="false"/>
                <w:i w:val="false"/>
                <w:color w:val="000000"/>
                <w:sz w:val="20"/>
              </w:rPr>
              <w:t>e-mail:</w:t>
            </w:r>
            <w:r>
              <w:rPr>
                <w:rFonts w:ascii="Times New Roman"/>
                <w:b w:val="false"/>
                <w:i w:val="false"/>
                <w:color w:val="000000"/>
                <w:sz w:val="20"/>
                <w:u w:val="single"/>
              </w:rPr>
              <w:t>muzshkola2@ 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көшесi, 84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56-14-98</w:t>
            </w:r>
            <w:r>
              <w:br/>
            </w:r>
            <w:r>
              <w:rPr>
                <w:rFonts w:ascii="Times New Roman"/>
                <w:b w:val="false"/>
                <w:i w:val="false"/>
                <w:color w:val="000000"/>
                <w:sz w:val="20"/>
              </w:rPr>
              <w:t>
</w:t>
            </w:r>
            <w:r>
              <w:rPr>
                <w:rFonts w:ascii="Times New Roman"/>
                <w:b w:val="false"/>
                <w:i w:val="false"/>
                <w:color w:val="000000"/>
                <w:sz w:val="20"/>
              </w:rPr>
              <w:t>e-mail:tatshkola@mail.ru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Жұлдыз» бос уақытты спортқа бағыттау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Дулатов көшесi, 278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53-12-36</w:t>
            </w:r>
            <w:r>
              <w:br/>
            </w:r>
            <w:r>
              <w:rPr>
                <w:rFonts w:ascii="Times New Roman"/>
                <w:b w:val="false"/>
                <w:i w:val="false"/>
                <w:color w:val="000000"/>
                <w:sz w:val="20"/>
              </w:rPr>
              <w:t>
</w:t>
            </w:r>
            <w:r>
              <w:rPr>
                <w:rFonts w:ascii="Times New Roman"/>
                <w:b w:val="false"/>
                <w:i w:val="false"/>
                <w:color w:val="000000"/>
                <w:sz w:val="20"/>
              </w:rPr>
              <w:t>35-59-34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Қанат» бос уақытты спортқа бағыттау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даңғылы, 112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36-04-70,</w:t>
            </w:r>
            <w:r>
              <w:br/>
            </w:r>
            <w:r>
              <w:rPr>
                <w:rFonts w:ascii="Times New Roman"/>
                <w:b w:val="false"/>
                <w:i w:val="false"/>
                <w:color w:val="000000"/>
                <w:sz w:val="20"/>
              </w:rPr>
              <w:t>
</w:t>
            </w:r>
            <w:r>
              <w:rPr>
                <w:rFonts w:ascii="Times New Roman"/>
                <w:b w:val="false"/>
                <w:i w:val="false"/>
                <w:color w:val="000000"/>
                <w:sz w:val="20"/>
              </w:rPr>
              <w:t>34-38-65</w:t>
            </w:r>
            <w:r>
              <w:br/>
            </w:r>
            <w:r>
              <w:rPr>
                <w:rFonts w:ascii="Times New Roman"/>
                <w:b w:val="false"/>
                <w:i w:val="false"/>
                <w:color w:val="000000"/>
                <w:sz w:val="20"/>
              </w:rPr>
              <w:t>
</w:t>
            </w:r>
            <w:r>
              <w:rPr>
                <w:rFonts w:ascii="Times New Roman"/>
                <w:b w:val="false"/>
                <w:i w:val="false"/>
                <w:color w:val="000000"/>
                <w:sz w:val="20"/>
              </w:rPr>
              <w:t>e-mail: Jas_kanat@mail.ru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Эстетикалық тәрбие мен бiлiм беру мектеп кешенi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Дастенов көшесi, 25</w:t>
            </w:r>
            <w:r>
              <w:br/>
            </w:r>
            <w:r>
              <w:rPr>
                <w:rFonts w:ascii="Times New Roman"/>
                <w:b w:val="false"/>
                <w:i w:val="false"/>
                <w:color w:val="000000"/>
                <w:sz w:val="20"/>
              </w:rPr>
              <w:t>
</w:t>
            </w:r>
            <w:r>
              <w:rPr>
                <w:rFonts w:ascii="Times New Roman"/>
                <w:b w:val="false"/>
                <w:i w:val="false"/>
                <w:color w:val="000000"/>
                <w:sz w:val="20"/>
              </w:rPr>
              <w:t>(№ 8 орта мектеп)</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53-13-29,</w:t>
            </w:r>
            <w:r>
              <w:br/>
            </w:r>
            <w:r>
              <w:rPr>
                <w:rFonts w:ascii="Times New Roman"/>
                <w:b w:val="false"/>
                <w:i w:val="false"/>
                <w:color w:val="000000"/>
                <w:sz w:val="20"/>
              </w:rPr>
              <w:t>
</w:t>
            </w:r>
            <w:r>
              <w:rPr>
                <w:rFonts w:ascii="Times New Roman"/>
                <w:b w:val="false"/>
                <w:i w:val="false"/>
                <w:color w:val="000000"/>
                <w:sz w:val="20"/>
              </w:rPr>
              <w:t>53-12-12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Шүлбi жалпы бiлiм беретiн мектептегi эстетикалық бiлiм беру кешенi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Шүлбi ауылы,</w:t>
            </w:r>
            <w:r>
              <w:br/>
            </w:r>
            <w:r>
              <w:rPr>
                <w:rFonts w:ascii="Times New Roman"/>
                <w:b w:val="false"/>
                <w:i w:val="false"/>
                <w:color w:val="000000"/>
                <w:sz w:val="20"/>
              </w:rPr>
              <w:t>
</w:t>
            </w:r>
            <w:r>
              <w:rPr>
                <w:rFonts w:ascii="Times New Roman"/>
                <w:b w:val="false"/>
                <w:i w:val="false"/>
                <w:color w:val="000000"/>
                <w:sz w:val="20"/>
              </w:rPr>
              <w:t>2 ықшам ауданы, 16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«Балет мектебi» облыстық дарынды балаларға арналған мамандандырылған балет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көшесi, 100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56-22-96</w:t>
            </w:r>
            <w:r>
              <w:br/>
            </w:r>
            <w:r>
              <w:rPr>
                <w:rFonts w:ascii="Times New Roman"/>
                <w:b w:val="false"/>
                <w:i w:val="false"/>
                <w:color w:val="000000"/>
                <w:sz w:val="20"/>
              </w:rPr>
              <w:t>
</w:t>
            </w:r>
            <w:r>
              <w:rPr>
                <w:rFonts w:ascii="Times New Roman"/>
                <w:b w:val="false"/>
                <w:i w:val="false"/>
                <w:color w:val="000000"/>
                <w:sz w:val="20"/>
              </w:rPr>
              <w:t>e-mail: bkobalet@list.ru.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клубтарының қауымдастығы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Интернациональная көшесi, 222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Кәсiбилiкке дейiнгi дайындыққа оқыту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Байтұрсынов көшесi, 67 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жалпы орта бiлiм беретiн мектеп лицейi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Пржевальский көшесi, 16 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53-73-37</w:t>
            </w:r>
            <w:r>
              <w:br/>
            </w:r>
            <w:r>
              <w:rPr>
                <w:rFonts w:ascii="Times New Roman"/>
                <w:b w:val="false"/>
                <w:i w:val="false"/>
                <w:color w:val="000000"/>
                <w:sz w:val="20"/>
              </w:rPr>
              <w:t>
</w:t>
            </w:r>
            <w:r>
              <w:rPr>
                <w:rFonts w:ascii="Times New Roman"/>
                <w:b w:val="false"/>
                <w:i w:val="false"/>
                <w:color w:val="000000"/>
                <w:sz w:val="20"/>
              </w:rPr>
              <w:t>e-mail: licey38@mail.ru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 8 (7225)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 Қайнар ауылы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r>
              <w:br/>
            </w:r>
            <w:r>
              <w:rPr>
                <w:rFonts w:ascii="Times New Roman"/>
                <w:b w:val="false"/>
                <w:i w:val="false"/>
                <w:color w:val="000000"/>
                <w:sz w:val="20"/>
              </w:rPr>
              <w:t>
</w:t>
            </w:r>
            <w:r>
              <w:rPr>
                <w:rFonts w:ascii="Times New Roman"/>
                <w:b w:val="false"/>
                <w:i w:val="false"/>
                <w:color w:val="000000"/>
                <w:sz w:val="20"/>
              </w:rPr>
              <w:t>Байтұрсынов көшесi, 40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r>
              <w:br/>
            </w:r>
            <w:r>
              <w:rPr>
                <w:rFonts w:ascii="Times New Roman"/>
                <w:b w:val="false"/>
                <w:i w:val="false"/>
                <w:color w:val="000000"/>
                <w:sz w:val="20"/>
              </w:rPr>
              <w:t>
</w:t>
            </w:r>
            <w:r>
              <w:rPr>
                <w:rFonts w:ascii="Times New Roman"/>
                <w:b w:val="false"/>
                <w:i w:val="false"/>
                <w:color w:val="000000"/>
                <w:sz w:val="20"/>
              </w:rPr>
              <w:t>42-12-54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8 (72336)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көшесi, 10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4-58-68</w:t>
            </w:r>
            <w:r>
              <w:br/>
            </w:r>
            <w:r>
              <w:rPr>
                <w:rFonts w:ascii="Times New Roman"/>
                <w:b w:val="false"/>
                <w:i w:val="false"/>
                <w:color w:val="000000"/>
                <w:sz w:val="20"/>
              </w:rPr>
              <w:t>
</w:t>
            </w:r>
            <w:r>
              <w:rPr>
                <w:rFonts w:ascii="Times New Roman"/>
                <w:b w:val="false"/>
                <w:i w:val="false"/>
                <w:color w:val="000000"/>
                <w:sz w:val="20"/>
              </w:rPr>
              <w:t>e-mail: dsh_ridder@ 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көркемөнер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Тәуелсiздiк көшесi, 10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4-43-44</w:t>
            </w:r>
            <w:r>
              <w:br/>
            </w:r>
            <w:r>
              <w:rPr>
                <w:rFonts w:ascii="Times New Roman"/>
                <w:b w:val="false"/>
                <w:i w:val="false"/>
                <w:color w:val="000000"/>
                <w:sz w:val="20"/>
              </w:rPr>
              <w:t>
</w:t>
            </w:r>
            <w:r>
              <w:rPr>
                <w:rFonts w:ascii="Times New Roman"/>
                <w:b w:val="false"/>
                <w:i w:val="false"/>
                <w:color w:val="000000"/>
                <w:sz w:val="20"/>
              </w:rPr>
              <w:t>e-mail: art-ridder@mail.ru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даңғылы, 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4-27-80</w:t>
            </w:r>
            <w:r>
              <w:br/>
            </w:r>
            <w:r>
              <w:rPr>
                <w:rFonts w:ascii="Times New Roman"/>
                <w:b w:val="false"/>
                <w:i w:val="false"/>
                <w:color w:val="000000"/>
                <w:sz w:val="20"/>
              </w:rPr>
              <w:t>
</w:t>
            </w:r>
            <w:r>
              <w:rPr>
                <w:rFonts w:ascii="Times New Roman"/>
                <w:b w:val="false"/>
                <w:i w:val="false"/>
                <w:color w:val="000000"/>
                <w:sz w:val="20"/>
              </w:rPr>
              <w:t>e-mail: dmsh_ridder@ 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8 (72251)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w:t>
            </w:r>
            <w:r>
              <w:rPr>
                <w:rFonts w:ascii="Times New Roman"/>
                <w:b w:val="false"/>
                <w:i w:val="false"/>
                <w:color w:val="000000"/>
                <w:sz w:val="20"/>
              </w:rPr>
              <w:t>Олимпийская көшесi, 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w:t>
            </w:r>
            <w:r>
              <w:br/>
            </w:r>
            <w:r>
              <w:rPr>
                <w:rFonts w:ascii="Times New Roman"/>
                <w:b w:val="false"/>
                <w:i w:val="false"/>
                <w:color w:val="000000"/>
                <w:sz w:val="20"/>
              </w:rPr>
              <w:t>
</w:t>
            </w:r>
            <w:r>
              <w:rPr>
                <w:rFonts w:ascii="Times New Roman"/>
                <w:b w:val="false"/>
                <w:i w:val="false"/>
                <w:color w:val="000000"/>
                <w:sz w:val="20"/>
              </w:rPr>
              <w:t>2-20-88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8 (72252)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көркемөнер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w:t>
            </w:r>
            <w:r>
              <w:rPr>
                <w:rFonts w:ascii="Times New Roman"/>
                <w:b w:val="false"/>
                <w:i w:val="false"/>
                <w:color w:val="000000"/>
                <w:sz w:val="20"/>
              </w:rPr>
              <w:t>Құтжанов көшесi,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9-21-89</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Карменов атындағы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w:t>
            </w:r>
            <w:r>
              <w:rPr>
                <w:rFonts w:ascii="Times New Roman"/>
                <w:b w:val="false"/>
                <w:i w:val="false"/>
                <w:color w:val="000000"/>
                <w:sz w:val="20"/>
              </w:rPr>
              <w:t>Құтжанов көшесi,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9-14-57</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8 (72237)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w:t>
            </w:r>
            <w:r>
              <w:rPr>
                <w:rFonts w:ascii="Times New Roman"/>
                <w:b w:val="false"/>
                <w:i w:val="false"/>
                <w:color w:val="000000"/>
                <w:sz w:val="20"/>
              </w:rPr>
              <w:t>Әуезов көшесi, 42/1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8 (72351)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w:t>
            </w:r>
            <w:r>
              <w:rPr>
                <w:rFonts w:ascii="Times New Roman"/>
                <w:b w:val="false"/>
                <w:i w:val="false"/>
                <w:color w:val="000000"/>
                <w:sz w:val="20"/>
              </w:rPr>
              <w:t>Ленин көшесi, 217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r>
              <w:br/>
            </w:r>
            <w:r>
              <w:rPr>
                <w:rFonts w:ascii="Times New Roman"/>
                <w:b w:val="false"/>
                <w:i w:val="false"/>
                <w:color w:val="000000"/>
                <w:sz w:val="20"/>
              </w:rPr>
              <w:t>
</w:t>
            </w:r>
            <w:r>
              <w:rPr>
                <w:rFonts w:ascii="Times New Roman"/>
                <w:b w:val="false"/>
                <w:i w:val="false"/>
                <w:color w:val="000000"/>
                <w:sz w:val="20"/>
              </w:rPr>
              <w:t>e-mail: dt_boroduliha@ 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ауылы 8 (72349)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ауылы</w:t>
            </w:r>
            <w:r>
              <w:br/>
            </w:r>
            <w:r>
              <w:rPr>
                <w:rFonts w:ascii="Times New Roman"/>
                <w:b w:val="false"/>
                <w:i w:val="false"/>
                <w:color w:val="000000"/>
                <w:sz w:val="20"/>
              </w:rPr>
              <w:t>
</w:t>
            </w:r>
            <w:r>
              <w:rPr>
                <w:rFonts w:ascii="Times New Roman"/>
                <w:b w:val="false"/>
                <w:i w:val="false"/>
                <w:color w:val="000000"/>
                <w:sz w:val="20"/>
              </w:rPr>
              <w:t>Дружба көшесi,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r>
              <w:br/>
            </w:r>
            <w:r>
              <w:rPr>
                <w:rFonts w:ascii="Times New Roman"/>
                <w:b w:val="false"/>
                <w:i w:val="false"/>
                <w:color w:val="000000"/>
                <w:sz w:val="20"/>
              </w:rPr>
              <w:t>
</w:t>
            </w:r>
            <w:r>
              <w:rPr>
                <w:rFonts w:ascii="Times New Roman"/>
                <w:b w:val="false"/>
                <w:i w:val="false"/>
                <w:color w:val="000000"/>
                <w:sz w:val="20"/>
              </w:rPr>
              <w:t>5-11-33</w:t>
            </w:r>
            <w:r>
              <w:br/>
            </w:r>
            <w:r>
              <w:rPr>
                <w:rFonts w:ascii="Times New Roman"/>
                <w:b w:val="false"/>
                <w:i w:val="false"/>
                <w:color w:val="000000"/>
                <w:sz w:val="20"/>
              </w:rPr>
              <w:t>
</w:t>
            </w:r>
            <w:r>
              <w:rPr>
                <w:rFonts w:ascii="Times New Roman"/>
                <w:b w:val="false"/>
                <w:i w:val="false"/>
                <w:color w:val="000000"/>
                <w:sz w:val="20"/>
              </w:rPr>
              <w:t>e-mail: inna.280570@ 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8 (72331)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w:t>
            </w:r>
            <w:r>
              <w:rPr>
                <w:rFonts w:ascii="Times New Roman"/>
                <w:b w:val="false"/>
                <w:i w:val="false"/>
                <w:color w:val="000000"/>
                <w:sz w:val="20"/>
              </w:rPr>
              <w:t>Пирогов көшесi, 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ауылы</w:t>
            </w:r>
            <w:r>
              <w:br/>
            </w:r>
            <w:r>
              <w:rPr>
                <w:rFonts w:ascii="Times New Roman"/>
                <w:b w:val="false"/>
                <w:i w:val="false"/>
                <w:color w:val="000000"/>
                <w:sz w:val="20"/>
              </w:rPr>
              <w:t>
</w:t>
            </w:r>
            <w:r>
              <w:rPr>
                <w:rFonts w:ascii="Times New Roman"/>
                <w:b w:val="false"/>
                <w:i w:val="false"/>
                <w:color w:val="000000"/>
                <w:sz w:val="20"/>
              </w:rPr>
              <w:t>Рабочая көшесi, 36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ауылы</w:t>
            </w:r>
            <w:r>
              <w:br/>
            </w:r>
            <w:r>
              <w:rPr>
                <w:rFonts w:ascii="Times New Roman"/>
                <w:b w:val="false"/>
                <w:i w:val="false"/>
                <w:color w:val="000000"/>
                <w:sz w:val="20"/>
              </w:rPr>
              <w:t>
</w:t>
            </w:r>
            <w:r>
              <w:rPr>
                <w:rFonts w:ascii="Times New Roman"/>
                <w:b w:val="false"/>
                <w:i w:val="false"/>
                <w:color w:val="000000"/>
                <w:sz w:val="20"/>
              </w:rPr>
              <w:t>Набережная көшесi,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w:t>
            </w:r>
            <w:r>
              <w:br/>
            </w:r>
            <w:r>
              <w:rPr>
                <w:rFonts w:ascii="Times New Roman"/>
                <w:b w:val="false"/>
                <w:i w:val="false"/>
                <w:color w:val="000000"/>
                <w:sz w:val="20"/>
              </w:rPr>
              <w:t>
</w:t>
            </w:r>
            <w:r>
              <w:rPr>
                <w:rFonts w:ascii="Times New Roman"/>
                <w:b w:val="false"/>
                <w:i w:val="false"/>
                <w:color w:val="000000"/>
                <w:sz w:val="20"/>
              </w:rPr>
              <w:t>Гагарин көшесi, 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ауылы</w:t>
            </w:r>
            <w:r>
              <w:br/>
            </w:r>
            <w:r>
              <w:rPr>
                <w:rFonts w:ascii="Times New Roman"/>
                <w:b w:val="false"/>
                <w:i w:val="false"/>
                <w:color w:val="000000"/>
                <w:sz w:val="20"/>
              </w:rPr>
              <w:t>
</w:t>
            </w:r>
            <w:r>
              <w:rPr>
                <w:rFonts w:ascii="Times New Roman"/>
                <w:b w:val="false"/>
                <w:i w:val="false"/>
                <w:color w:val="000000"/>
                <w:sz w:val="20"/>
              </w:rPr>
              <w:t>Советская көшесi,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w:t>
            </w:r>
            <w:r>
              <w:rPr>
                <w:rFonts w:ascii="Times New Roman"/>
                <w:b w:val="false"/>
                <w:i w:val="false"/>
                <w:color w:val="000000"/>
                <w:sz w:val="20"/>
              </w:rPr>
              <w:t>Пирогов көшесi, 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w:t>
            </w:r>
            <w:r>
              <w:rPr>
                <w:rFonts w:ascii="Times New Roman"/>
                <w:b w:val="false"/>
                <w:i w:val="false"/>
                <w:color w:val="000000"/>
                <w:sz w:val="20"/>
              </w:rPr>
              <w:t>Пирогов көшесi, 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8 (72340)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w:t>
            </w:r>
            <w:r>
              <w:rPr>
                <w:rFonts w:ascii="Times New Roman"/>
                <w:b w:val="false"/>
                <w:i w:val="false"/>
                <w:color w:val="000000"/>
                <w:sz w:val="20"/>
              </w:rPr>
              <w:t>Жангелдин көшесi, 52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w:t>
            </w:r>
            <w:r>
              <w:rPr>
                <w:rFonts w:ascii="Times New Roman"/>
                <w:b w:val="false"/>
                <w:i w:val="false"/>
                <w:color w:val="000000"/>
                <w:sz w:val="20"/>
              </w:rPr>
              <w:t>Сәтпаев көшесi, 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8 (72335)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w:t>
            </w:r>
            <w:r>
              <w:rPr>
                <w:rFonts w:ascii="Times New Roman"/>
                <w:b w:val="false"/>
                <w:i w:val="false"/>
                <w:color w:val="000000"/>
                <w:sz w:val="20"/>
              </w:rPr>
              <w:t>Пролетарский көшесi, 82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w:t>
            </w:r>
            <w:r>
              <w:br/>
            </w:r>
            <w:r>
              <w:rPr>
                <w:rFonts w:ascii="Times New Roman"/>
                <w:b w:val="false"/>
                <w:i w:val="false"/>
                <w:color w:val="000000"/>
                <w:sz w:val="20"/>
              </w:rPr>
              <w:t>
</w:t>
            </w:r>
            <w:r>
              <w:rPr>
                <w:rFonts w:ascii="Times New Roman"/>
                <w:b w:val="false"/>
                <w:i w:val="false"/>
                <w:color w:val="000000"/>
                <w:sz w:val="20"/>
              </w:rPr>
              <w:t xml:space="preserve">e-mail: </w:t>
            </w:r>
            <w:r>
              <w:rPr>
                <w:rFonts w:ascii="Times New Roman"/>
                <w:b w:val="false"/>
                <w:i w:val="false"/>
                <w:color w:val="000000"/>
                <w:sz w:val="20"/>
                <w:u w:val="single"/>
              </w:rPr>
              <w:t>kgkpsun@mail.kz</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w:t>
            </w:r>
            <w:r>
              <w:rPr>
                <w:rFonts w:ascii="Times New Roman"/>
                <w:b w:val="false"/>
                <w:i w:val="false"/>
                <w:color w:val="000000"/>
                <w:sz w:val="20"/>
              </w:rPr>
              <w:t>Ленин көшесi, 84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7-90-68,</w:t>
            </w:r>
            <w:r>
              <w:br/>
            </w:r>
            <w:r>
              <w:rPr>
                <w:rFonts w:ascii="Times New Roman"/>
                <w:b w:val="false"/>
                <w:i w:val="false"/>
                <w:color w:val="000000"/>
                <w:sz w:val="20"/>
              </w:rPr>
              <w:t>
</w:t>
            </w:r>
            <w:r>
              <w:rPr>
                <w:rFonts w:ascii="Times New Roman"/>
                <w:b w:val="false"/>
                <w:i w:val="false"/>
                <w:color w:val="000000"/>
                <w:sz w:val="20"/>
              </w:rPr>
              <w:t>6-26-80</w:t>
            </w:r>
            <w:r>
              <w:br/>
            </w:r>
            <w:r>
              <w:rPr>
                <w:rFonts w:ascii="Times New Roman"/>
                <w:b w:val="false"/>
                <w:i w:val="false"/>
                <w:color w:val="000000"/>
                <w:sz w:val="20"/>
              </w:rPr>
              <w:t>
</w:t>
            </w:r>
            <w:r>
              <w:rPr>
                <w:rFonts w:ascii="Times New Roman"/>
                <w:b w:val="false"/>
                <w:i w:val="false"/>
                <w:color w:val="000000"/>
                <w:sz w:val="20"/>
              </w:rPr>
              <w:t>e-mail:</w:t>
            </w:r>
            <w:r>
              <w:rPr>
                <w:rFonts w:ascii="Times New Roman"/>
                <w:b w:val="false"/>
                <w:i w:val="false"/>
                <w:color w:val="000000"/>
                <w:sz w:val="20"/>
                <w:u w:val="single"/>
              </w:rPr>
              <w:t>dmsh@mail.ru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8 (72348)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w:t>
            </w:r>
            <w:r>
              <w:br/>
            </w:r>
            <w:r>
              <w:rPr>
                <w:rFonts w:ascii="Times New Roman"/>
                <w:b w:val="false"/>
                <w:i w:val="false"/>
                <w:color w:val="000000"/>
                <w:sz w:val="20"/>
              </w:rPr>
              <w:t>
</w:t>
            </w:r>
            <w:r>
              <w:rPr>
                <w:rFonts w:ascii="Times New Roman"/>
                <w:b w:val="false"/>
                <w:i w:val="false"/>
                <w:color w:val="000000"/>
                <w:sz w:val="20"/>
              </w:rPr>
              <w:t>Астана көшесi, 75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w:t>
            </w:r>
            <w:r>
              <w:br/>
            </w:r>
            <w:r>
              <w:rPr>
                <w:rFonts w:ascii="Times New Roman"/>
                <w:b w:val="false"/>
                <w:i w:val="false"/>
                <w:color w:val="000000"/>
                <w:sz w:val="20"/>
              </w:rPr>
              <w:t>
</w:t>
            </w:r>
            <w:r>
              <w:rPr>
                <w:rFonts w:ascii="Times New Roman"/>
                <w:b w:val="false"/>
                <w:i w:val="false"/>
                <w:color w:val="000000"/>
                <w:sz w:val="20"/>
              </w:rPr>
              <w:t>2-18-31</w:t>
            </w:r>
            <w:r>
              <w:br/>
            </w:r>
            <w:r>
              <w:rPr>
                <w:rFonts w:ascii="Times New Roman"/>
                <w:b w:val="false"/>
                <w:i w:val="false"/>
                <w:color w:val="000000"/>
                <w:sz w:val="20"/>
              </w:rPr>
              <w:t>
</w:t>
            </w:r>
            <w:r>
              <w:rPr>
                <w:rFonts w:ascii="Times New Roman"/>
                <w:b w:val="false"/>
                <w:i w:val="false"/>
                <w:color w:val="000000"/>
                <w:sz w:val="20"/>
              </w:rPr>
              <w:t>e-mail: Kokpekty dusch@mail.ru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жұмыстары орталығы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w:t>
            </w:r>
            <w:r>
              <w:br/>
            </w:r>
            <w:r>
              <w:rPr>
                <w:rFonts w:ascii="Times New Roman"/>
                <w:b w:val="false"/>
                <w:i w:val="false"/>
                <w:color w:val="000000"/>
                <w:sz w:val="20"/>
              </w:rPr>
              <w:t>
</w:t>
            </w:r>
            <w:r>
              <w:rPr>
                <w:rFonts w:ascii="Times New Roman"/>
                <w:b w:val="false"/>
                <w:i w:val="false"/>
                <w:color w:val="000000"/>
                <w:sz w:val="20"/>
              </w:rPr>
              <w:t>Южная көшесi, 14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ауданы 8 (72333)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 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w:t>
            </w:r>
            <w:r>
              <w:rPr>
                <w:rFonts w:ascii="Times New Roman"/>
                <w:b w:val="false"/>
                <w:i w:val="false"/>
                <w:color w:val="000000"/>
                <w:sz w:val="20"/>
              </w:rPr>
              <w:t>Абай көшесi, 17 Б</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r>
              <w:br/>
            </w:r>
            <w:r>
              <w:rPr>
                <w:rFonts w:ascii="Times New Roman"/>
                <w:b w:val="false"/>
                <w:i w:val="false"/>
                <w:color w:val="000000"/>
                <w:sz w:val="20"/>
              </w:rPr>
              <w:t>
</w:t>
            </w:r>
            <w:r>
              <w:rPr>
                <w:rFonts w:ascii="Times New Roman"/>
                <w:b w:val="false"/>
                <w:i w:val="false"/>
                <w:color w:val="000000"/>
                <w:sz w:val="20"/>
              </w:rPr>
              <w:t>2-59-86</w:t>
            </w:r>
            <w:r>
              <w:br/>
            </w:r>
            <w:r>
              <w:rPr>
                <w:rFonts w:ascii="Times New Roman"/>
                <w:b w:val="false"/>
                <w:i w:val="false"/>
                <w:color w:val="000000"/>
                <w:sz w:val="20"/>
              </w:rPr>
              <w:t>
</w:t>
            </w:r>
            <w:r>
              <w:rPr>
                <w:rFonts w:ascii="Times New Roman"/>
                <w:b w:val="false"/>
                <w:i w:val="false"/>
                <w:color w:val="000000"/>
                <w:sz w:val="20"/>
              </w:rPr>
              <w:t>e-mail: dusch-2@mail.ru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8 (72346)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Байқыдыров атындағы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көшесi, 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2-18-95,</w:t>
            </w:r>
            <w:r>
              <w:br/>
            </w:r>
            <w:r>
              <w:rPr>
                <w:rFonts w:ascii="Times New Roman"/>
                <w:b w:val="false"/>
                <w:i w:val="false"/>
                <w:color w:val="000000"/>
                <w:sz w:val="20"/>
              </w:rPr>
              <w:t>
</w:t>
            </w:r>
            <w:r>
              <w:rPr>
                <w:rFonts w:ascii="Times New Roman"/>
                <w:b w:val="false"/>
                <w:i w:val="false"/>
                <w:color w:val="000000"/>
                <w:sz w:val="20"/>
              </w:rPr>
              <w:t>2-14-39</w:t>
            </w:r>
            <w:r>
              <w:br/>
            </w:r>
            <w:r>
              <w:rPr>
                <w:rFonts w:ascii="Times New Roman"/>
                <w:b w:val="false"/>
                <w:i w:val="false"/>
                <w:color w:val="000000"/>
                <w:sz w:val="20"/>
              </w:rPr>
              <w:t>
</w:t>
            </w:r>
            <w:r>
              <w:rPr>
                <w:rFonts w:ascii="Times New Roman"/>
                <w:b w:val="false"/>
                <w:i w:val="false"/>
                <w:color w:val="000000"/>
                <w:sz w:val="20"/>
              </w:rPr>
              <w:t>2-18-88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8 (72344)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w:t>
            </w:r>
            <w:r>
              <w:rPr>
                <w:rFonts w:ascii="Times New Roman"/>
                <w:b w:val="false"/>
                <w:i w:val="false"/>
                <w:color w:val="000000"/>
                <w:sz w:val="20"/>
              </w:rPr>
              <w:t>Қабанбай көшесi, 35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8 (72230)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Рахмадиев атындағы 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w:t>
            </w:r>
            <w:r>
              <w:rPr>
                <w:rFonts w:ascii="Times New Roman"/>
                <w:b w:val="false"/>
                <w:i w:val="false"/>
                <w:color w:val="000000"/>
                <w:sz w:val="20"/>
              </w:rPr>
              <w:t>Қабанбай көшесi, 58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r>
              <w:br/>
            </w:r>
            <w:r>
              <w:rPr>
                <w:rFonts w:ascii="Times New Roman"/>
                <w:b w:val="false"/>
                <w:i w:val="false"/>
                <w:color w:val="000000"/>
                <w:sz w:val="20"/>
              </w:rPr>
              <w:t>
</w:t>
            </w:r>
            <w:r>
              <w:rPr>
                <w:rFonts w:ascii="Times New Roman"/>
                <w:b w:val="false"/>
                <w:i w:val="false"/>
                <w:color w:val="000000"/>
                <w:sz w:val="20"/>
              </w:rPr>
              <w:t>3-51-84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8 (72332)</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w:t>
            </w:r>
            <w:r>
              <w:rPr>
                <w:rFonts w:ascii="Times New Roman"/>
                <w:b w:val="false"/>
                <w:i w:val="false"/>
                <w:color w:val="000000"/>
                <w:sz w:val="20"/>
              </w:rPr>
              <w:t>Астафьев көшесi, 47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3-28-03</w:t>
            </w:r>
            <w:r>
              <w:br/>
            </w:r>
            <w:r>
              <w:rPr>
                <w:rFonts w:ascii="Times New Roman"/>
                <w:b w:val="false"/>
                <w:i w:val="false"/>
                <w:color w:val="000000"/>
                <w:sz w:val="20"/>
              </w:rPr>
              <w:t>
</w:t>
            </w:r>
            <w:r>
              <w:rPr>
                <w:rFonts w:ascii="Times New Roman"/>
                <w:b w:val="false"/>
                <w:i w:val="false"/>
                <w:color w:val="000000"/>
                <w:sz w:val="20"/>
              </w:rPr>
              <w:t>3-24-39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w:t>
            </w:r>
            <w:r>
              <w:rPr>
                <w:rFonts w:ascii="Times New Roman"/>
                <w:b w:val="false"/>
                <w:i w:val="false"/>
                <w:color w:val="000000"/>
                <w:sz w:val="20"/>
              </w:rPr>
              <w:t>Жуков көшесi,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3-20-54,</w:t>
            </w:r>
            <w:r>
              <w:br/>
            </w:r>
            <w:r>
              <w:rPr>
                <w:rFonts w:ascii="Times New Roman"/>
                <w:b w:val="false"/>
                <w:i w:val="false"/>
                <w:color w:val="000000"/>
                <w:sz w:val="20"/>
              </w:rPr>
              <w:t>
</w:t>
            </w:r>
            <w:r>
              <w:rPr>
                <w:rFonts w:ascii="Times New Roman"/>
                <w:b w:val="false"/>
                <w:i w:val="false"/>
                <w:color w:val="000000"/>
                <w:sz w:val="20"/>
              </w:rPr>
              <w:t>3-14-41</w:t>
            </w:r>
            <w:r>
              <w:br/>
            </w:r>
            <w:r>
              <w:rPr>
                <w:rFonts w:ascii="Times New Roman"/>
                <w:b w:val="false"/>
                <w:i w:val="false"/>
                <w:color w:val="000000"/>
                <w:sz w:val="20"/>
              </w:rPr>
              <w:t>
</w:t>
            </w:r>
            <w:r>
              <w:rPr>
                <w:rFonts w:ascii="Times New Roman"/>
                <w:b w:val="false"/>
                <w:i w:val="false"/>
                <w:color w:val="000000"/>
                <w:sz w:val="20"/>
              </w:rPr>
              <w:t>e-mail: Val274@ yandex.ru</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w:t>
            </w:r>
            <w:r>
              <w:br/>
            </w:r>
            <w:r>
              <w:rPr>
                <w:rFonts w:ascii="Times New Roman"/>
                <w:b w:val="false"/>
                <w:i w:val="false"/>
                <w:color w:val="000000"/>
                <w:sz w:val="20"/>
              </w:rPr>
              <w:t>
</w:t>
            </w:r>
            <w:r>
              <w:rPr>
                <w:rFonts w:ascii="Times New Roman"/>
                <w:b w:val="false"/>
                <w:i w:val="false"/>
                <w:color w:val="000000"/>
                <w:sz w:val="20"/>
              </w:rPr>
              <w:t>Школьная көшесі, 29-3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3-69-05</w:t>
            </w:r>
            <w:r>
              <w:br/>
            </w:r>
            <w:r>
              <w:rPr>
                <w:rFonts w:ascii="Times New Roman"/>
                <w:b w:val="false"/>
                <w:i w:val="false"/>
                <w:color w:val="000000"/>
                <w:sz w:val="20"/>
              </w:rPr>
              <w:t>
</w:t>
            </w:r>
            <w:r>
              <w:rPr>
                <w:rFonts w:ascii="Times New Roman"/>
                <w:b w:val="false"/>
                <w:i w:val="false"/>
                <w:color w:val="000000"/>
                <w:sz w:val="20"/>
              </w:rPr>
              <w:t>e-mail: dsi_ust@mail.ru</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8 (72347)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w:t>
            </w:r>
            <w:r>
              <w:rPr>
                <w:rFonts w:ascii="Times New Roman"/>
                <w:b w:val="false"/>
                <w:i w:val="false"/>
                <w:color w:val="000000"/>
                <w:sz w:val="20"/>
              </w:rPr>
              <w:t>Достық даңғылы, 179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8 (72337)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w:t>
            </w:r>
            <w:r>
              <w:rPr>
                <w:rFonts w:ascii="Times New Roman"/>
                <w:b w:val="false"/>
                <w:i w:val="false"/>
                <w:color w:val="000000"/>
                <w:sz w:val="20"/>
              </w:rPr>
              <w:t>Серебрянская көшесi, 157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w:t>
            </w:r>
            <w:r>
              <w:br/>
            </w:r>
            <w:r>
              <w:rPr>
                <w:rFonts w:ascii="Times New Roman"/>
                <w:b w:val="false"/>
                <w:i w:val="false"/>
                <w:color w:val="000000"/>
                <w:sz w:val="20"/>
              </w:rPr>
              <w:t>
</w:t>
            </w:r>
            <w:r>
              <w:rPr>
                <w:rFonts w:ascii="Times New Roman"/>
                <w:b w:val="false"/>
                <w:i w:val="false"/>
                <w:color w:val="000000"/>
                <w:sz w:val="20"/>
              </w:rPr>
              <w:t>2-03-82</w:t>
            </w:r>
            <w:r>
              <w:br/>
            </w:r>
            <w:r>
              <w:rPr>
                <w:rFonts w:ascii="Times New Roman"/>
                <w:b w:val="false"/>
                <w:i w:val="false"/>
                <w:color w:val="000000"/>
                <w:sz w:val="20"/>
              </w:rPr>
              <w:t>
</w:t>
            </w:r>
            <w:r>
              <w:rPr>
                <w:rFonts w:ascii="Times New Roman"/>
                <w:b w:val="false"/>
                <w:i w:val="false"/>
                <w:color w:val="000000"/>
                <w:sz w:val="20"/>
              </w:rPr>
              <w:t>2-52-11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8 (72236)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w:t>
            </w:r>
            <w:r>
              <w:rPr>
                <w:rFonts w:ascii="Times New Roman"/>
                <w:b w:val="false"/>
                <w:i w:val="false"/>
                <w:color w:val="000000"/>
                <w:sz w:val="20"/>
              </w:rPr>
              <w:t>Сейфуллин көшесi, 162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9-11-44,</w:t>
            </w:r>
            <w:r>
              <w:br/>
            </w:r>
            <w:r>
              <w:rPr>
                <w:rFonts w:ascii="Times New Roman"/>
                <w:b w:val="false"/>
                <w:i w:val="false"/>
                <w:color w:val="000000"/>
                <w:sz w:val="20"/>
              </w:rPr>
              <w:t>
</w:t>
            </w:r>
            <w:r>
              <w:rPr>
                <w:rFonts w:ascii="Times New Roman"/>
                <w:b w:val="false"/>
                <w:i w:val="false"/>
                <w:color w:val="000000"/>
                <w:sz w:val="20"/>
              </w:rPr>
              <w:t>9-19-15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w:t>
            </w:r>
            <w:r>
              <w:rPr>
                <w:rFonts w:ascii="Times New Roman"/>
                <w:b w:val="false"/>
                <w:i w:val="false"/>
                <w:color w:val="000000"/>
                <w:sz w:val="20"/>
              </w:rPr>
              <w:t>Сейфуллин көшесi, 162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9-12-71,</w:t>
            </w:r>
            <w:r>
              <w:br/>
            </w:r>
            <w:r>
              <w:rPr>
                <w:rFonts w:ascii="Times New Roman"/>
                <w:b w:val="false"/>
                <w:i w:val="false"/>
                <w:color w:val="000000"/>
                <w:sz w:val="20"/>
              </w:rPr>
              <w:t>
</w:t>
            </w:r>
            <w:r>
              <w:rPr>
                <w:rFonts w:ascii="Times New Roman"/>
                <w:b w:val="false"/>
                <w:i w:val="false"/>
                <w:color w:val="000000"/>
                <w:sz w:val="20"/>
              </w:rPr>
              <w:t>9-04-63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8 (72341)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w:t>
            </w:r>
            <w:r>
              <w:br/>
            </w:r>
            <w:r>
              <w:rPr>
                <w:rFonts w:ascii="Times New Roman"/>
                <w:b w:val="false"/>
                <w:i w:val="false"/>
                <w:color w:val="000000"/>
                <w:sz w:val="20"/>
              </w:rPr>
              <w:t>
</w:t>
            </w:r>
            <w:r>
              <w:rPr>
                <w:rFonts w:ascii="Times New Roman"/>
                <w:b w:val="false"/>
                <w:i w:val="false"/>
                <w:color w:val="000000"/>
                <w:sz w:val="20"/>
              </w:rPr>
              <w:t>Тумашинов көшесі, 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8 (72339)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саз мектебi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w:t>
            </w:r>
            <w:r>
              <w:rPr>
                <w:rFonts w:ascii="Times New Roman"/>
                <w:b w:val="false"/>
                <w:i w:val="false"/>
                <w:color w:val="000000"/>
                <w:sz w:val="20"/>
              </w:rPr>
              <w:t>Момышұлы көшесi, 95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r>
              <w:br/>
            </w:r>
            <w:r>
              <w:rPr>
                <w:rFonts w:ascii="Times New Roman"/>
                <w:b w:val="false"/>
                <w:i w:val="false"/>
                <w:color w:val="000000"/>
                <w:sz w:val="20"/>
              </w:rPr>
              <w:t>
</w:t>
            </w:r>
            <w:r>
              <w:rPr>
                <w:rFonts w:ascii="Times New Roman"/>
                <w:b w:val="false"/>
                <w:i w:val="false"/>
                <w:color w:val="000000"/>
                <w:sz w:val="20"/>
              </w:rPr>
              <w:t>2-20-62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шығармашылық үйi</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w:t>
            </w:r>
            <w:r>
              <w:rPr>
                <w:rFonts w:ascii="Times New Roman"/>
                <w:b w:val="false"/>
                <w:i w:val="false"/>
                <w:color w:val="000000"/>
                <w:sz w:val="20"/>
              </w:rPr>
              <w:t>Момышұлы көшесi, 95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r>
    </w:tbl>
    <w:bookmarkStart w:name="z103" w:id="39"/>
    <w:p>
      <w:pPr>
        <w:spacing w:after="0"/>
        <w:ind w:left="0"/>
        <w:jc w:val="both"/>
      </w:pPr>
      <w:r>
        <w:rPr>
          <w:rFonts w:ascii="Times New Roman"/>
          <w:b w:val="false"/>
          <w:i w:val="false"/>
          <w:color w:val="000000"/>
          <w:sz w:val="28"/>
        </w:rPr>
        <w:t>
«Балаларға қосымша бiлiм беру бойынша</w:t>
      </w:r>
      <w:r>
        <w:br/>
      </w:r>
      <w:r>
        <w:rPr>
          <w:rFonts w:ascii="Times New Roman"/>
          <w:b w:val="false"/>
          <w:i w:val="false"/>
          <w:color w:val="000000"/>
          <w:sz w:val="28"/>
        </w:rPr>
        <w:t>
қосымша бiлiм беру ұйымдарына балалардың</w:t>
      </w:r>
      <w:r>
        <w:br/>
      </w:r>
      <w:r>
        <w:rPr>
          <w:rFonts w:ascii="Times New Roman"/>
          <w:b w:val="false"/>
          <w:i w:val="false"/>
          <w:color w:val="000000"/>
          <w:sz w:val="28"/>
        </w:rPr>
        <w:t>
құжаттарын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9"/>
    <w:p>
      <w:pPr>
        <w:spacing w:after="0"/>
        <w:ind w:left="0"/>
        <w:jc w:val="left"/>
      </w:pPr>
      <w:r>
        <w:rPr>
          <w:rFonts w:ascii="Times New Roman"/>
          <w:b/>
          <w:i w:val="false"/>
          <w:color w:val="000000"/>
        </w:rPr>
        <w:t xml:space="preserve"> ҚОСЫМША БIЛIМ БЕРУ ҰЙЫМЫ МЕН БАЛАНЫҢ АТА-АНАСЫ АРАСЫНДАҒЫ</w:t>
      </w:r>
      <w:r>
        <w:br/>
      </w:r>
      <w:r>
        <w:rPr>
          <w:rFonts w:ascii="Times New Roman"/>
          <w:b/>
          <w:i w:val="false"/>
          <w:color w:val="000000"/>
        </w:rPr>
        <w:t>
ҮЛГI ШАРТ</w:t>
      </w:r>
    </w:p>
    <w:p>
      <w:pPr>
        <w:spacing w:after="0"/>
        <w:ind w:left="0"/>
        <w:jc w:val="both"/>
      </w:pPr>
      <w:r>
        <w:rPr>
          <w:rFonts w:ascii="Times New Roman"/>
          <w:b w:val="false"/>
          <w:i w:val="false"/>
          <w:color w:val="000000"/>
          <w:sz w:val="28"/>
        </w:rPr>
        <w:t>_________ қаласы                       "___"_________ 20__ ж.</w:t>
      </w:r>
      <w:r>
        <w:br/>
      </w:r>
      <w:r>
        <w:rPr>
          <w:rFonts w:ascii="Times New Roman"/>
          <w:b w:val="false"/>
          <w:i w:val="false"/>
          <w:color w:val="000000"/>
          <w:sz w:val="28"/>
        </w:rPr>
        <w:t>
Балаларға қосымша бiлiм беру ұйымы 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әрi ҚБҰ деп аталатын __________________________________</w:t>
      </w:r>
      <w:r>
        <w:br/>
      </w:r>
      <w:r>
        <w:rPr>
          <w:rFonts w:ascii="Times New Roman"/>
          <w:b w:val="false"/>
          <w:i w:val="false"/>
          <w:color w:val="000000"/>
          <w:sz w:val="28"/>
        </w:rPr>
        <w:t>
атынан ҚБҰ Жарғысының негiзiнде әрекет ететiн директор 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бiр жағынан және бұдан әрi 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(баланың тегi, аты, әкесiнiң аты; туған жылы)</w:t>
      </w:r>
      <w:r>
        <w:br/>
      </w:r>
      <w:r>
        <w:rPr>
          <w:rFonts w:ascii="Times New Roman"/>
          <w:b w:val="false"/>
          <w:i w:val="false"/>
          <w:color w:val="000000"/>
          <w:sz w:val="28"/>
        </w:rPr>
        <w:t>
«Ата-анасы» деп аталатын анасы (әкесi, оларды алмастыратын тұлғалар)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(анасының, әкесiнiң, оларды алмастыратын тұлғалардың тегi,</w:t>
      </w:r>
      <w:r>
        <w:br/>
      </w:r>
      <w:r>
        <w:rPr>
          <w:rFonts w:ascii="Times New Roman"/>
          <w:b w:val="false"/>
          <w:i w:val="false"/>
          <w:color w:val="000000"/>
          <w:sz w:val="28"/>
        </w:rPr>
        <w:t>
                    аты, әкесiнiң аты)</w:t>
      </w:r>
      <w:r>
        <w:br/>
      </w:r>
      <w:r>
        <w:rPr>
          <w:rFonts w:ascii="Times New Roman"/>
          <w:b w:val="false"/>
          <w:i w:val="false"/>
          <w:color w:val="000000"/>
          <w:sz w:val="28"/>
        </w:rPr>
        <w:t>
екiншi жағынан, төмендегiлер туралы осы шартты жасады:</w:t>
      </w:r>
      <w:r>
        <w:br/>
      </w:r>
      <w:r>
        <w:rPr>
          <w:rFonts w:ascii="Times New Roman"/>
          <w:b w:val="false"/>
          <w:i w:val="false"/>
          <w:color w:val="000000"/>
          <w:sz w:val="28"/>
        </w:rPr>
        <w:t>
1. ҚБҰ мiндетi:</w:t>
      </w:r>
      <w:r>
        <w:br/>
      </w:r>
      <w:r>
        <w:rPr>
          <w:rFonts w:ascii="Times New Roman"/>
          <w:b w:val="false"/>
          <w:i w:val="false"/>
          <w:color w:val="000000"/>
          <w:sz w:val="28"/>
        </w:rPr>
        <w:t>
1.1. _______________________________________________ негiзiнде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 үйiрмеciне/секциясына тiркеу</w:t>
      </w:r>
      <w:r>
        <w:br/>
      </w:r>
      <w:r>
        <w:rPr>
          <w:rFonts w:ascii="Times New Roman"/>
          <w:b w:val="false"/>
          <w:i w:val="false"/>
          <w:color w:val="000000"/>
          <w:sz w:val="28"/>
        </w:rPr>
        <w:t>
              (атауы)</w:t>
      </w:r>
      <w:r>
        <w:br/>
      </w:r>
      <w:r>
        <w:rPr>
          <w:rFonts w:ascii="Times New Roman"/>
          <w:b w:val="false"/>
          <w:i w:val="false"/>
          <w:color w:val="000000"/>
          <w:sz w:val="28"/>
        </w:rPr>
        <w:t>
1.2. ақысыз бiлiм беру қызметтерiн қамтамасыз ету ___________</w:t>
      </w:r>
      <w:r>
        <w:br/>
      </w:r>
      <w:r>
        <w:rPr>
          <w:rFonts w:ascii="Times New Roman"/>
          <w:b w:val="false"/>
          <w:i w:val="false"/>
          <w:color w:val="000000"/>
          <w:sz w:val="28"/>
        </w:rPr>
        <w:t>
                                     (құрылтайшы, демеушiлер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қаржысынан төленетiн ақылы бiлiм беру қызметi түрлерiнiң атауы)</w:t>
      </w:r>
      <w:r>
        <w:br/>
      </w:r>
      <w:r>
        <w:rPr>
          <w:rFonts w:ascii="Times New Roman"/>
          <w:b w:val="false"/>
          <w:i w:val="false"/>
          <w:color w:val="000000"/>
          <w:sz w:val="28"/>
        </w:rPr>
        <w:t>
ақылы бiлiм беру қызметтерi _________________________________</w:t>
      </w:r>
      <w:r>
        <w:br/>
      </w:r>
      <w:r>
        <w:rPr>
          <w:rFonts w:ascii="Times New Roman"/>
          <w:b w:val="false"/>
          <w:i w:val="false"/>
          <w:color w:val="000000"/>
          <w:sz w:val="28"/>
        </w:rPr>
        <w:t>
                                 (ата-ана қаржысынан төленетiн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қызмет түрлерiнiң атауы)</w:t>
      </w:r>
      <w:r>
        <w:br/>
      </w:r>
      <w:r>
        <w:rPr>
          <w:rFonts w:ascii="Times New Roman"/>
          <w:b w:val="false"/>
          <w:i w:val="false"/>
          <w:color w:val="000000"/>
          <w:sz w:val="28"/>
        </w:rPr>
        <w:t>
оның шығармашылық қабiлеттерiн дамыту;</w:t>
      </w:r>
      <w:r>
        <w:br/>
      </w:r>
      <w:r>
        <w:rPr>
          <w:rFonts w:ascii="Times New Roman"/>
          <w:b w:val="false"/>
          <w:i w:val="false"/>
          <w:color w:val="000000"/>
          <w:sz w:val="28"/>
        </w:rPr>
        <w:t>
балаға оның даму ерекшелiгiне қарай жеке ықпал етудi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w:t>
      </w:r>
      <w:r>
        <w:br/>
      </w:r>
      <w:r>
        <w:rPr>
          <w:rFonts w:ascii="Times New Roman"/>
          <w:b w:val="false"/>
          <w:i w:val="false"/>
          <w:color w:val="000000"/>
          <w:sz w:val="28"/>
        </w:rPr>
        <w:t>
                        (бағдарлама атауы;</w:t>
      </w:r>
      <w:r>
        <w:br/>
      </w:r>
      <w:r>
        <w:rPr>
          <w:rFonts w:ascii="Times New Roman"/>
          <w:b w:val="false"/>
          <w:i w:val="false"/>
          <w:color w:val="000000"/>
          <w:sz w:val="28"/>
        </w:rPr>
        <w:t>
________________________________________ бағдарламасы бойынша оқыту</w:t>
      </w:r>
      <w:r>
        <w:br/>
      </w:r>
      <w:r>
        <w:rPr>
          <w:rFonts w:ascii="Times New Roman"/>
          <w:b w:val="false"/>
          <w:i w:val="false"/>
          <w:color w:val="000000"/>
          <w:sz w:val="28"/>
        </w:rPr>
        <w:t>
   бағдарламаны бекiткен органның атауы)</w:t>
      </w:r>
    </w:p>
    <w:p>
      <w:pPr>
        <w:spacing w:after="0"/>
        <w:ind w:left="0"/>
        <w:jc w:val="both"/>
      </w:pPr>
      <w:r>
        <w:rPr>
          <w:rFonts w:ascii="Times New Roman"/>
          <w:b w:val="false"/>
          <w:i w:val="false"/>
          <w:color w:val="000000"/>
          <w:sz w:val="28"/>
        </w:rPr>
        <w:t>1.4. баланың жас, жеке ерекшелiктерiне, бiлiм бағдарламасының</w:t>
      </w:r>
      <w:r>
        <w:br/>
      </w:r>
      <w:r>
        <w:rPr>
          <w:rFonts w:ascii="Times New Roman"/>
          <w:b w:val="false"/>
          <w:i w:val="false"/>
          <w:color w:val="000000"/>
          <w:sz w:val="28"/>
        </w:rPr>
        <w:t>
мазмұнына сәйкес оқу жұмысын ұйымдастыру.</w:t>
      </w:r>
      <w:r>
        <w:br/>
      </w:r>
      <w:r>
        <w:rPr>
          <w:rFonts w:ascii="Times New Roman"/>
          <w:b w:val="false"/>
          <w:i w:val="false"/>
          <w:color w:val="000000"/>
          <w:sz w:val="28"/>
        </w:rPr>
        <w:t>
1.5. баланы келесi жас ерекшелiгi тобына ауыстыру 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p>
    <w:p>
      <w:pPr>
        <w:spacing w:after="0"/>
        <w:ind w:left="0"/>
        <w:jc w:val="both"/>
      </w:pPr>
      <w:r>
        <w:rPr>
          <w:rFonts w:ascii="Times New Roman"/>
          <w:b w:val="false"/>
          <w:i w:val="false"/>
          <w:color w:val="000000"/>
          <w:sz w:val="28"/>
        </w:rPr>
        <w:t>2. "Ата-ана" мiндеттi:</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ҚБҰ-ғабалаға қызмет көрсеткенi үшiн _____________ мерзiмде</w:t>
      </w:r>
      <w:r>
        <w:br/>
      </w:r>
      <w:r>
        <w:rPr>
          <w:rFonts w:ascii="Times New Roman"/>
          <w:b w:val="false"/>
          <w:i w:val="false"/>
          <w:color w:val="000000"/>
          <w:sz w:val="28"/>
        </w:rPr>
        <w:t>
______________________________________________ сомада ақы төлеу.</w:t>
      </w:r>
      <w:r>
        <w:br/>
      </w:r>
      <w:r>
        <w:rPr>
          <w:rFonts w:ascii="Times New Roman"/>
          <w:b w:val="false"/>
          <w:i w:val="false"/>
          <w:color w:val="000000"/>
          <w:sz w:val="28"/>
        </w:rPr>
        <w:t>
2.3. баланы 16-жасқа толмаған басқа адамға сенiп тапсырмай, баланы</w:t>
      </w:r>
      <w:r>
        <w:br/>
      </w:r>
      <w:r>
        <w:rPr>
          <w:rFonts w:ascii="Times New Roman"/>
          <w:b w:val="false"/>
          <w:i w:val="false"/>
          <w:color w:val="000000"/>
          <w:sz w:val="28"/>
        </w:rPr>
        <w:t>
тәрбиешiге өзi тапсыру және алып кету (немесе басқа жағдайлар).</w:t>
      </w:r>
      <w:r>
        <w:br/>
      </w:r>
      <w:r>
        <w:rPr>
          <w:rFonts w:ascii="Times New Roman"/>
          <w:b w:val="false"/>
          <w:i w:val="false"/>
          <w:color w:val="000000"/>
          <w:sz w:val="28"/>
        </w:rPr>
        <w:t>
2.4. баланы қосымша бiлiм беру ұйымына ұқыпты күйiнде; таза киiм</w:t>
      </w:r>
      <w:r>
        <w:br/>
      </w:r>
      <w:r>
        <w:rPr>
          <w:rFonts w:ascii="Times New Roman"/>
          <w:b w:val="false"/>
          <w:i w:val="false"/>
          <w:color w:val="000000"/>
          <w:sz w:val="28"/>
        </w:rPr>
        <w:t>
және аяқ киiммен алып келу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(баланың жергiлiктi; маусымдық жас; жеке ерекшелiктерiне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қарай қосымша бiлiм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бiрлесiп</w:t>
      </w:r>
      <w:r>
        <w:br/>
      </w:r>
      <w:r>
        <w:rPr>
          <w:rFonts w:ascii="Times New Roman"/>
          <w:b w:val="false"/>
          <w:i w:val="false"/>
          <w:color w:val="000000"/>
          <w:sz w:val="28"/>
        </w:rPr>
        <w:t>
әрекет ету.</w:t>
      </w:r>
      <w:r>
        <w:br/>
      </w:r>
      <w:r>
        <w:rPr>
          <w:rFonts w:ascii="Times New Roman"/>
          <w:b w:val="false"/>
          <w:i w:val="false"/>
          <w:color w:val="000000"/>
          <w:sz w:val="28"/>
        </w:rPr>
        <w:t>
2.7. ҚБҰ-ға Жарғылық мiндеттердi iске асыру бойынша қолдан келетiн</w:t>
      </w:r>
      <w:r>
        <w:br/>
      </w:r>
      <w:r>
        <w:rPr>
          <w:rFonts w:ascii="Times New Roman"/>
          <w:b w:val="false"/>
          <w:i w:val="false"/>
          <w:color w:val="000000"/>
          <w:sz w:val="28"/>
        </w:rPr>
        <w:t>
көмек көрсету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 өмiрiн қорғау; сауықтыру; гигиеналық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отбасы жағдайындағы түзету жұмыстары; басқалары)</w:t>
      </w:r>
    </w:p>
    <w:p>
      <w:pPr>
        <w:spacing w:after="0"/>
        <w:ind w:left="0"/>
        <w:jc w:val="both"/>
      </w:pPr>
      <w:r>
        <w:rPr>
          <w:rFonts w:ascii="Times New Roman"/>
          <w:b w:val="false"/>
          <w:i w:val="false"/>
          <w:color w:val="000000"/>
          <w:sz w:val="28"/>
        </w:rPr>
        <w:t>3. ҚБҰ-ның:</w:t>
      </w:r>
      <w:r>
        <w:br/>
      </w:r>
      <w:r>
        <w:rPr>
          <w:rFonts w:ascii="Times New Roman"/>
          <w:b w:val="false"/>
          <w:i w:val="false"/>
          <w:color w:val="000000"/>
          <w:sz w:val="28"/>
        </w:rPr>
        <w:t>
3.1. ҚБҰ-да әрi қарай баруға кедергi болатын бала денсаулығының</w:t>
      </w:r>
      <w:r>
        <w:br/>
      </w:r>
      <w:r>
        <w:rPr>
          <w:rFonts w:ascii="Times New Roman"/>
          <w:b w:val="false"/>
          <w:i w:val="false"/>
          <w:color w:val="000000"/>
          <w:sz w:val="28"/>
        </w:rPr>
        <w:t>
жай-күйi туралы медициналық қорытынды болған жағдайда баланы ҚБҰ-дан</w:t>
      </w:r>
      <w:r>
        <w:br/>
      </w:r>
      <w:r>
        <w:rPr>
          <w:rFonts w:ascii="Times New Roman"/>
          <w:b w:val="false"/>
          <w:i w:val="false"/>
          <w:color w:val="000000"/>
          <w:sz w:val="28"/>
        </w:rPr>
        <w:t>
шығаруға;</w:t>
      </w:r>
      <w:r>
        <w:br/>
      </w:r>
      <w:r>
        <w:rPr>
          <w:rFonts w:ascii="Times New Roman"/>
          <w:b w:val="false"/>
          <w:i w:val="false"/>
          <w:color w:val="000000"/>
          <w:sz w:val="28"/>
        </w:rPr>
        <w:t>
3.2. "Ата-ананың" өтiнiшi бойынша ҚБҰ-да балаға қызмет көрсеткенi</w:t>
      </w:r>
      <w:r>
        <w:br/>
      </w:r>
      <w:r>
        <w:rPr>
          <w:rFonts w:ascii="Times New Roman"/>
          <w:b w:val="false"/>
          <w:i w:val="false"/>
          <w:color w:val="000000"/>
          <w:sz w:val="28"/>
        </w:rPr>
        <w:t>
үшiн төлемдердiң мерзiмiн ұзартуға;</w:t>
      </w:r>
      <w:r>
        <w:br/>
      </w:r>
      <w:r>
        <w:rPr>
          <w:rFonts w:ascii="Times New Roman"/>
          <w:b w:val="false"/>
          <w:i w:val="false"/>
          <w:color w:val="000000"/>
          <w:sz w:val="28"/>
        </w:rPr>
        <w:t>
3.3. баланы отбасында тәрбиелеу iсiн жетiлдiру жөнiнде ұсыныстар</w:t>
      </w:r>
      <w:r>
        <w:br/>
      </w:r>
      <w:r>
        <w:rPr>
          <w:rFonts w:ascii="Times New Roman"/>
          <w:b w:val="false"/>
          <w:i w:val="false"/>
          <w:color w:val="000000"/>
          <w:sz w:val="28"/>
        </w:rPr>
        <w:t>
енгiзуге;</w:t>
      </w:r>
      <w:r>
        <w:br/>
      </w:r>
      <w:r>
        <w:rPr>
          <w:rFonts w:ascii="Times New Roman"/>
          <w:b w:val="false"/>
          <w:i w:val="false"/>
          <w:color w:val="000000"/>
          <w:sz w:val="28"/>
        </w:rPr>
        <w:t>
3.4. "Ата-ана" өз мiндеттерiн жүйелi түрде орындамаған жағдайда,</w:t>
      </w:r>
      <w:r>
        <w:br/>
      </w:r>
      <w:r>
        <w:rPr>
          <w:rFonts w:ascii="Times New Roman"/>
          <w:b w:val="false"/>
          <w:i w:val="false"/>
          <w:color w:val="000000"/>
          <w:sz w:val="28"/>
        </w:rPr>
        <w:t>
"Ата-ананы" алдын ала _____ күн бұрын ескертiп, осы шартты бұзуға</w:t>
      </w:r>
      <w:r>
        <w:br/>
      </w:r>
      <w:r>
        <w:rPr>
          <w:rFonts w:ascii="Times New Roman"/>
          <w:b w:val="false"/>
          <w:i w:val="false"/>
          <w:color w:val="000000"/>
          <w:sz w:val="28"/>
        </w:rPr>
        <w:t>
құқығы бар.</w:t>
      </w:r>
    </w:p>
    <w:p>
      <w:pPr>
        <w:spacing w:after="0"/>
        <w:ind w:left="0"/>
        <w:jc w:val="both"/>
      </w:pPr>
      <w:r>
        <w:rPr>
          <w:rFonts w:ascii="Times New Roman"/>
          <w:b w:val="false"/>
          <w:i w:val="false"/>
          <w:color w:val="000000"/>
          <w:sz w:val="28"/>
        </w:rPr>
        <w:t>4. "Ата-ананың":</w:t>
      </w:r>
      <w:r>
        <w:br/>
      </w:r>
      <w:r>
        <w:rPr>
          <w:rFonts w:ascii="Times New Roman"/>
          <w:b w:val="false"/>
          <w:i w:val="false"/>
          <w:color w:val="000000"/>
          <w:sz w:val="28"/>
        </w:rPr>
        <w:t>
4.1. ҚБҰ Педагогтар кеңесi жұмыстарына кеңесшi дауысы құқығымен</w:t>
      </w:r>
      <w:r>
        <w:br/>
      </w:r>
      <w:r>
        <w:rPr>
          <w:rFonts w:ascii="Times New Roman"/>
          <w:b w:val="false"/>
          <w:i w:val="false"/>
          <w:color w:val="000000"/>
          <w:sz w:val="28"/>
        </w:rPr>
        <w:t>
қатысуға;</w:t>
      </w:r>
      <w:r>
        <w:br/>
      </w:r>
      <w:r>
        <w:rPr>
          <w:rFonts w:ascii="Times New Roman"/>
          <w:b w:val="false"/>
          <w:i w:val="false"/>
          <w:color w:val="000000"/>
          <w:sz w:val="28"/>
        </w:rPr>
        <w:t>
4.2. балалармен жұмысты жақсарту және қосымша қызметтердi ұйымдастыру</w:t>
      </w:r>
      <w:r>
        <w:br/>
      </w:r>
      <w:r>
        <w:rPr>
          <w:rFonts w:ascii="Times New Roman"/>
          <w:b w:val="false"/>
          <w:i w:val="false"/>
          <w:color w:val="000000"/>
          <w:sz w:val="28"/>
        </w:rPr>
        <w:t>
бойынша ұсыныстар енгiзуге;</w:t>
      </w:r>
      <w:r>
        <w:br/>
      </w:r>
      <w:r>
        <w:rPr>
          <w:rFonts w:ascii="Times New Roman"/>
          <w:b w:val="false"/>
          <w:i w:val="false"/>
          <w:color w:val="000000"/>
          <w:sz w:val="28"/>
        </w:rPr>
        <w:t>
4.3. ҚБҰ-да балалармен жұмыста қолданылатын бiлiм беру</w:t>
      </w:r>
      <w:r>
        <w:br/>
      </w:r>
      <w:r>
        <w:rPr>
          <w:rFonts w:ascii="Times New Roman"/>
          <w:b w:val="false"/>
          <w:i w:val="false"/>
          <w:color w:val="000000"/>
          <w:sz w:val="28"/>
        </w:rPr>
        <w:t>
бағдарламаларын таңдауға;</w:t>
      </w:r>
      <w:r>
        <w:br/>
      </w:r>
      <w:r>
        <w:rPr>
          <w:rFonts w:ascii="Times New Roman"/>
          <w:b w:val="false"/>
          <w:i w:val="false"/>
          <w:color w:val="000000"/>
          <w:sz w:val="28"/>
        </w:rPr>
        <w:t>
4.4. ҚБҰ-да ұсынылатын қосымша қызметтер түрлерiн таңдауға.</w:t>
      </w:r>
      <w:r>
        <w:br/>
      </w:r>
      <w:r>
        <w:rPr>
          <w:rFonts w:ascii="Times New Roman"/>
          <w:b w:val="false"/>
          <w:i w:val="false"/>
          <w:color w:val="000000"/>
          <w:sz w:val="28"/>
        </w:rPr>
        <w:t>
4.5. ҚБҰ-да баланың бейiмделу кезеңiнде онымен _____ күн; _____ сағат;</w:t>
      </w:r>
      <w:r>
        <w:br/>
      </w:r>
      <w:r>
        <w:rPr>
          <w:rFonts w:ascii="Times New Roman"/>
          <w:b w:val="false"/>
          <w:i w:val="false"/>
          <w:color w:val="000000"/>
          <w:sz w:val="28"/>
        </w:rPr>
        <w:t>
басқа жағдайларда ________________ бiрге болуға;</w:t>
      </w:r>
      <w:r>
        <w:br/>
      </w:r>
      <w:r>
        <w:rPr>
          <w:rFonts w:ascii="Times New Roman"/>
          <w:b w:val="false"/>
          <w:i w:val="false"/>
          <w:color w:val="000000"/>
          <w:sz w:val="28"/>
        </w:rPr>
        <w:t>
4.6. ҚБҰ-ға балаға қызмет көрсету үшiн төлемақының мерзiмiн ұзарту;</w:t>
      </w:r>
      <w:r>
        <w:br/>
      </w:r>
      <w:r>
        <w:rPr>
          <w:rFonts w:ascii="Times New Roman"/>
          <w:b w:val="false"/>
          <w:i w:val="false"/>
          <w:color w:val="000000"/>
          <w:sz w:val="28"/>
        </w:rPr>
        <w:t>
қосымша қызметтер үшiн төлемақы жөнiнде белгiленген мерзiмiнен _____</w:t>
      </w:r>
      <w:r>
        <w:br/>
      </w:r>
      <w:r>
        <w:rPr>
          <w:rFonts w:ascii="Times New Roman"/>
          <w:b w:val="false"/>
          <w:i w:val="false"/>
          <w:color w:val="000000"/>
          <w:sz w:val="28"/>
        </w:rPr>
        <w:t>
күн кешiктiрмей өтiнiш бiлдiруге;</w:t>
      </w:r>
      <w:r>
        <w:br/>
      </w:r>
      <w:r>
        <w:rPr>
          <w:rFonts w:ascii="Times New Roman"/>
          <w:b w:val="false"/>
          <w:i w:val="false"/>
          <w:color w:val="000000"/>
          <w:sz w:val="28"/>
        </w:rPr>
        <w:t>
4.7. ҚБҰ Жарғысы мен осы шарт мiндеттерiнiң орындалуын талап етуге.</w:t>
      </w:r>
      <w:r>
        <w:br/>
      </w:r>
      <w:r>
        <w:rPr>
          <w:rFonts w:ascii="Times New Roman"/>
          <w:b w:val="false"/>
          <w:i w:val="false"/>
          <w:color w:val="000000"/>
          <w:sz w:val="28"/>
        </w:rPr>
        <w:t>
4.8. топтағы балалармен жұмыс жөнiнде қосымша бiлiм беру ұйымының</w:t>
      </w:r>
      <w:r>
        <w:br/>
      </w:r>
      <w:r>
        <w:rPr>
          <w:rFonts w:ascii="Times New Roman"/>
          <w:b w:val="false"/>
          <w:i w:val="false"/>
          <w:color w:val="000000"/>
          <w:sz w:val="28"/>
        </w:rPr>
        <w:t>
директоры мен мұғалiмдерiнiң есебiн тыңдауға.</w:t>
      </w:r>
      <w:r>
        <w:br/>
      </w:r>
      <w:r>
        <w:rPr>
          <w:rFonts w:ascii="Times New Roman"/>
          <w:b w:val="false"/>
          <w:i w:val="false"/>
          <w:color w:val="000000"/>
          <w:sz w:val="28"/>
        </w:rPr>
        <w:t>
4.9. осы шартты бiр жақты тәртiппен ҚБҰ-ны бұл жөнiнде алдын ала ___</w:t>
      </w:r>
      <w:r>
        <w:br/>
      </w:r>
      <w:r>
        <w:rPr>
          <w:rFonts w:ascii="Times New Roman"/>
          <w:b w:val="false"/>
          <w:i w:val="false"/>
          <w:color w:val="000000"/>
          <w:sz w:val="28"/>
        </w:rPr>
        <w:t>
күн бұрын ескерту арқылы бұзуға құқығы бар.</w:t>
      </w:r>
      <w:r>
        <w:br/>
      </w:r>
      <w:r>
        <w:rPr>
          <w:rFonts w:ascii="Times New Roman"/>
          <w:b w:val="false"/>
          <w:i w:val="false"/>
          <w:color w:val="000000"/>
          <w:sz w:val="28"/>
        </w:rPr>
        <w:t>
4.10. шарт қол қойылған күнiнен бастап күшiне енедi және екi жақтың</w:t>
      </w:r>
      <w:r>
        <w:br/>
      </w:r>
      <w:r>
        <w:rPr>
          <w:rFonts w:ascii="Times New Roman"/>
          <w:b w:val="false"/>
          <w:i w:val="false"/>
          <w:color w:val="000000"/>
          <w:sz w:val="28"/>
        </w:rPr>
        <w:t>
келiсуi бойынша мерзiмi ұзартылуы; өзгертiлуi; толықтырылуы мүмкiн.</w:t>
      </w:r>
      <w:r>
        <w:br/>
      </w:r>
      <w:r>
        <w:rPr>
          <w:rFonts w:ascii="Times New Roman"/>
          <w:b w:val="false"/>
          <w:i w:val="false"/>
          <w:color w:val="000000"/>
          <w:sz w:val="28"/>
        </w:rPr>
        <w:t>
5. Шартқа өзгерiстер, толықтырулар қосымша нысанда енгiзiледi.</w:t>
      </w:r>
      <w:r>
        <w:br/>
      </w:r>
      <w:r>
        <w:rPr>
          <w:rFonts w:ascii="Times New Roman"/>
          <w:b w:val="false"/>
          <w:i w:val="false"/>
          <w:color w:val="000000"/>
          <w:sz w:val="28"/>
        </w:rPr>
        <w:t>
6. Тараптар мiндеттердiң тиiстi деңгейде орындалуына немесе дұрыс</w:t>
      </w:r>
      <w:r>
        <w:br/>
      </w:r>
      <w:r>
        <w:rPr>
          <w:rFonts w:ascii="Times New Roman"/>
          <w:b w:val="false"/>
          <w:i w:val="false"/>
          <w:color w:val="000000"/>
          <w:sz w:val="28"/>
        </w:rPr>
        <w:t>
орындалмауына жауапты. _________________________________________</w:t>
      </w:r>
      <w:r>
        <w:br/>
      </w:r>
      <w:r>
        <w:rPr>
          <w:rFonts w:ascii="Times New Roman"/>
          <w:b w:val="false"/>
          <w:i w:val="false"/>
          <w:color w:val="000000"/>
          <w:sz w:val="28"/>
        </w:rPr>
        <w:t>
                        (екi жақтың жауапкершiлiктерi)</w:t>
      </w:r>
    </w:p>
    <w:p>
      <w:pPr>
        <w:spacing w:after="0"/>
        <w:ind w:left="0"/>
        <w:jc w:val="both"/>
      </w:pPr>
      <w:r>
        <w:rPr>
          <w:rFonts w:ascii="Times New Roman"/>
          <w:b w:val="false"/>
          <w:i w:val="false"/>
          <w:color w:val="000000"/>
          <w:sz w:val="28"/>
        </w:rPr>
        <w:t>7. Шарттың қолданылу мерзiмi: ______ 201__ ж бастап ______ дейiн.</w:t>
      </w:r>
      <w:r>
        <w:br/>
      </w:r>
      <w:r>
        <w:rPr>
          <w:rFonts w:ascii="Times New Roman"/>
          <w:b w:val="false"/>
          <w:i w:val="false"/>
          <w:color w:val="000000"/>
          <w:sz w:val="28"/>
        </w:rPr>
        <w:t>
8. Шарт екi данада жасалған:</w:t>
      </w:r>
      <w:r>
        <w:br/>
      </w:r>
      <w:r>
        <w:rPr>
          <w:rFonts w:ascii="Times New Roman"/>
          <w:b w:val="false"/>
          <w:i w:val="false"/>
          <w:color w:val="000000"/>
          <w:sz w:val="28"/>
        </w:rPr>
        <w:t>
бiр данасы ҚБҰ-да баланың жеке құжатында, екiншiсi - «Ата-анада»</w:t>
      </w:r>
      <w:r>
        <w:br/>
      </w:r>
      <w:r>
        <w:rPr>
          <w:rFonts w:ascii="Times New Roman"/>
          <w:b w:val="false"/>
          <w:i w:val="false"/>
          <w:color w:val="000000"/>
          <w:sz w:val="28"/>
        </w:rPr>
        <w:t>
(оларды алмастыратын тұлғаларда).</w:t>
      </w:r>
      <w:r>
        <w:br/>
      </w:r>
      <w:r>
        <w:rPr>
          <w:rFonts w:ascii="Times New Roman"/>
          <w:b w:val="false"/>
          <w:i w:val="false"/>
          <w:color w:val="000000"/>
          <w:sz w:val="28"/>
        </w:rPr>
        <w:t>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1"/>
        <w:gridCol w:w="6359"/>
      </w:tblGrid>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ұйымы</w:t>
            </w:r>
            <w:r>
              <w:br/>
            </w:r>
            <w:r>
              <w:rPr>
                <w:rFonts w:ascii="Times New Roman"/>
                <w:b w:val="false"/>
                <w:i w:val="false"/>
                <w:color w:val="000000"/>
                <w:sz w:val="20"/>
              </w:rPr>
              <w:t>
№ ________________________</w:t>
            </w:r>
            <w:r>
              <w:br/>
            </w:r>
            <w:r>
              <w:rPr>
                <w:rFonts w:ascii="Times New Roman"/>
                <w:b w:val="false"/>
                <w:i w:val="false"/>
                <w:color w:val="000000"/>
                <w:sz w:val="20"/>
              </w:rPr>
              <w:t>
Мекен-жайы _______________</w:t>
            </w:r>
            <w:r>
              <w:br/>
            </w:r>
            <w:r>
              <w:rPr>
                <w:rFonts w:ascii="Times New Roman"/>
                <w:b w:val="false"/>
                <w:i w:val="false"/>
                <w:color w:val="000000"/>
                <w:sz w:val="20"/>
              </w:rPr>
              <w:t>
(индекс, қала, аудан, ауылдық</w:t>
            </w:r>
            <w:r>
              <w:br/>
            </w:r>
            <w:r>
              <w:rPr>
                <w:rFonts w:ascii="Times New Roman"/>
                <w:b w:val="false"/>
                <w:i w:val="false"/>
                <w:color w:val="000000"/>
                <w:sz w:val="20"/>
              </w:rPr>
              <w:t>
округ, көше, үй)</w:t>
            </w:r>
            <w:r>
              <w:br/>
            </w:r>
            <w:r>
              <w:rPr>
                <w:rFonts w:ascii="Times New Roman"/>
                <w:b w:val="false"/>
                <w:i w:val="false"/>
                <w:color w:val="000000"/>
                <w:sz w:val="20"/>
              </w:rPr>
              <w:t>
Қолы _____________________</w:t>
            </w:r>
            <w:r>
              <w:br/>
            </w:r>
            <w:r>
              <w:rPr>
                <w:rFonts w:ascii="Times New Roman"/>
                <w:b w:val="false"/>
                <w:i w:val="false"/>
                <w:color w:val="000000"/>
                <w:sz w:val="20"/>
              </w:rPr>
              <w:t>
Мөр</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(әкесi, оны алмастыратын тұлға) ________</w:t>
            </w:r>
            <w:r>
              <w:br/>
            </w:r>
            <w:r>
              <w:rPr>
                <w:rFonts w:ascii="Times New Roman"/>
                <w:b w:val="false"/>
                <w:i w:val="false"/>
                <w:color w:val="000000"/>
                <w:sz w:val="20"/>
              </w:rPr>
              <w:t>
(Т.А.Ә);</w:t>
            </w:r>
            <w:r>
              <w:br/>
            </w:r>
            <w:r>
              <w:rPr>
                <w:rFonts w:ascii="Times New Roman"/>
                <w:b w:val="false"/>
                <w:i w:val="false"/>
                <w:color w:val="000000"/>
                <w:sz w:val="20"/>
              </w:rPr>
              <w:t>
(индекс, қала, аудан, округ,</w:t>
            </w:r>
            <w:r>
              <w:br/>
            </w:r>
            <w:r>
              <w:rPr>
                <w:rFonts w:ascii="Times New Roman"/>
                <w:b w:val="false"/>
                <w:i w:val="false"/>
                <w:color w:val="000000"/>
                <w:sz w:val="20"/>
              </w:rPr>
              <w:t>
көше, үй)</w:t>
            </w:r>
            <w:r>
              <w:br/>
            </w:r>
            <w:r>
              <w:rPr>
                <w:rFonts w:ascii="Times New Roman"/>
                <w:b w:val="false"/>
                <w:i w:val="false"/>
                <w:color w:val="000000"/>
                <w:sz w:val="20"/>
              </w:rPr>
              <w:t>
тұрғылықты мекен-жайы: _____</w:t>
            </w:r>
            <w:r>
              <w:br/>
            </w:r>
            <w:r>
              <w:rPr>
                <w:rFonts w:ascii="Times New Roman"/>
                <w:b w:val="false"/>
                <w:i w:val="false"/>
                <w:color w:val="000000"/>
                <w:sz w:val="20"/>
              </w:rPr>
              <w:t>
төлқұжат деректерi: ________</w:t>
            </w:r>
            <w:r>
              <w:br/>
            </w:r>
            <w:r>
              <w:rPr>
                <w:rFonts w:ascii="Times New Roman"/>
                <w:b w:val="false"/>
                <w:i w:val="false"/>
                <w:color w:val="000000"/>
                <w:sz w:val="20"/>
              </w:rPr>
              <w:t>
жұмыс орны _________________</w:t>
            </w:r>
            <w:r>
              <w:br/>
            </w:r>
            <w:r>
              <w:rPr>
                <w:rFonts w:ascii="Times New Roman"/>
                <w:b w:val="false"/>
                <w:i w:val="false"/>
                <w:color w:val="000000"/>
                <w:sz w:val="20"/>
              </w:rPr>
              <w:t>
лауазымы ___________________</w:t>
            </w:r>
            <w:r>
              <w:br/>
            </w:r>
            <w:r>
              <w:rPr>
                <w:rFonts w:ascii="Times New Roman"/>
                <w:b w:val="false"/>
                <w:i w:val="false"/>
                <w:color w:val="000000"/>
                <w:sz w:val="20"/>
              </w:rPr>
              <w:t>
үй, қызметтік телефоны)_____</w:t>
            </w:r>
            <w:r>
              <w:br/>
            </w:r>
            <w:r>
              <w:rPr>
                <w:rFonts w:ascii="Times New Roman"/>
                <w:b w:val="false"/>
                <w:i w:val="false"/>
                <w:color w:val="000000"/>
                <w:sz w:val="20"/>
              </w:rPr>
              <w:t>
қолы _______________________</w:t>
            </w:r>
          </w:p>
        </w:tc>
      </w:tr>
    </w:tbl>
    <w:bookmarkStart w:name="z104" w:id="40"/>
    <w:p>
      <w:pPr>
        <w:spacing w:after="0"/>
        <w:ind w:left="0"/>
        <w:jc w:val="both"/>
      </w:pPr>
      <w:r>
        <w:rPr>
          <w:rFonts w:ascii="Times New Roman"/>
          <w:b w:val="false"/>
          <w:i w:val="false"/>
          <w:color w:val="000000"/>
          <w:sz w:val="28"/>
        </w:rPr>
        <w:t>
«Балаларға қосымша бiлiм беру бойынша</w:t>
      </w:r>
      <w:r>
        <w:br/>
      </w:r>
      <w:r>
        <w:rPr>
          <w:rFonts w:ascii="Times New Roman"/>
          <w:b w:val="false"/>
          <w:i w:val="false"/>
          <w:color w:val="000000"/>
          <w:sz w:val="28"/>
        </w:rPr>
        <w:t>
қосымша бiлiм беру ұйымдарына балалардың</w:t>
      </w:r>
      <w:r>
        <w:br/>
      </w:r>
      <w:r>
        <w:rPr>
          <w:rFonts w:ascii="Times New Roman"/>
          <w:b w:val="false"/>
          <w:i w:val="false"/>
          <w:color w:val="000000"/>
          <w:sz w:val="28"/>
        </w:rPr>
        <w:t>
құжаттарын қабылдау және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0"/>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973"/>
        <w:gridCol w:w="1773"/>
        <w:gridCol w:w="1084"/>
        <w:gridCol w:w="1092"/>
        <w:gridCol w:w="1453"/>
        <w:gridCol w:w="1260"/>
        <w:gridCol w:w="6"/>
        <w:gridCol w:w="1693"/>
        <w:gridCol w:w="21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Қосымша білім беру ұйымы кеңсесінің жауапты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жауапты маманы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Қосымша білім беру ұйымының жауапты маманы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қосымша білім беру ұйымына қабылдау туралы бұйрықтың жобасын немесе қызмет көрсетуден бас тарту туралы дәлелдi жауапты әзірлейді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бұйрыққа немесе қызмет көрсетуден бас тарту туралы дәлелдi жауапқа қол қояды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қосымша білім беру ұйымына қабылдау туралы бұйрықты немесе қызмет көрсетуден бас тарту туралы дәлелдi жауапты береді</w:t>
            </w:r>
          </w:p>
        </w:tc>
      </w:tr>
      <w:tr>
        <w:trPr>
          <w:trHeight w:val="24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бұйрықтың жобасын немесе қызмет көрсетуден бас тарту туралы дәлелдi жауапты қол қою үшін қосымша білім беру ұйымының басшылығына береді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беру үшін арнайы білім беру ұйымының жауапты маманына қосымша білім беру ұйымына қабылдау туралы қол қойылған бұйрықты немесе қызмет көрсетуден бас тарту туралы дәлелдi жауапты береді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алуға өтiнiштi қарастыру 3 жұмыс күнiн құрайды (балалардың музыкалық, көркемөнер, шығармашылық және спорт мектептерi үшiн 15 жұмыс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Қосымша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Қосымша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Қосымша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қосымша білім беру ұйымына қабылдау туралы бұйрықтың жобасын әзірлейді (1 күн)</w:t>
            </w:r>
            <w:r>
              <w:br/>
            </w:r>
            <w:r>
              <w:rPr>
                <w:rFonts w:ascii="Times New Roman"/>
                <w:b w:val="false"/>
                <w:i w:val="false"/>
                <w:color w:val="000000"/>
                <w:sz w:val="20"/>
              </w:rPr>
              <w:t>
Балалардың музыкалық, көркемөнер, шығармашылық және спорт мектептерi үшiн (13 күн)</w:t>
            </w:r>
          </w:p>
        </w:tc>
      </w:tr>
      <w:tr>
        <w:trPr>
          <w:trHeight w:val="133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Қосымша білім беру ұйымына қабылдау туралы бұйрыққа қол қояды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қосымша білім беру ұйымына қабылдау туралы бұйрықты береді (30 минуттан артық емес)</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алуға өтiнiштi қарастыру 3 жұмыс күнiн құрайды (балалардың музыкалық, көркемөнер, шығармашылық және спорт мектептерi үшiн 15 күн)</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Қосымша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Қосымша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Қосымша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Қызмет көрсетуден бас тарту туралы дәлелдi жауапты әзірлейді (1 күн)</w:t>
            </w:r>
            <w:r>
              <w:br/>
            </w:r>
            <w:r>
              <w:rPr>
                <w:rFonts w:ascii="Times New Roman"/>
                <w:b w:val="false"/>
                <w:i w:val="false"/>
                <w:color w:val="000000"/>
                <w:sz w:val="20"/>
              </w:rPr>
              <w:t>
Балалардың музыкалық, көркемөнер, шығармашылық және спорт мектептерi үшiн (13 күн)</w:t>
            </w:r>
          </w:p>
        </w:tc>
      </w:tr>
      <w:tr>
        <w:trPr>
          <w:trHeight w:val="135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алуға өтiнiштi қарастыру 3 жұмыс күнiн құрайды (балалардың музыкалық, көркемөнер, шығармашылық және спорт мектептерi үшiн 15 күн)</w:t>
            </w:r>
          </w:p>
        </w:tc>
      </w:tr>
    </w:tbl>
    <w:bookmarkStart w:name="z105" w:id="41"/>
    <w:p>
      <w:pPr>
        <w:spacing w:after="0"/>
        <w:ind w:left="0"/>
        <w:jc w:val="both"/>
      </w:pPr>
      <w:r>
        <w:rPr>
          <w:rFonts w:ascii="Times New Roman"/>
          <w:b w:val="false"/>
          <w:i w:val="false"/>
          <w:color w:val="000000"/>
          <w:sz w:val="28"/>
        </w:rPr>
        <w:t>
«Балаларға қосымша бiлiм беру бойынша</w:t>
      </w:r>
      <w:r>
        <w:br/>
      </w:r>
      <w:r>
        <w:rPr>
          <w:rFonts w:ascii="Times New Roman"/>
          <w:b w:val="false"/>
          <w:i w:val="false"/>
          <w:color w:val="000000"/>
          <w:sz w:val="28"/>
        </w:rPr>
        <w:t>
қосымша бiлiм беру ұйымдарына</w:t>
      </w:r>
      <w:r>
        <w:br/>
      </w:r>
      <w:r>
        <w:rPr>
          <w:rFonts w:ascii="Times New Roman"/>
          <w:b w:val="false"/>
          <w:i w:val="false"/>
          <w:color w:val="000000"/>
          <w:sz w:val="28"/>
        </w:rPr>
        <w:t>
балалардың құжаттарын қабылдау және</w:t>
      </w:r>
      <w:r>
        <w:br/>
      </w:r>
      <w:r>
        <w:rPr>
          <w:rFonts w:ascii="Times New Roman"/>
          <w:b w:val="false"/>
          <w:i w:val="false"/>
          <w:color w:val="000000"/>
          <w:sz w:val="28"/>
        </w:rPr>
        <w:t>
оқуға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41"/>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191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91500" cy="72009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106" w:id="42"/>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42"/>
    <w:p>
      <w:pPr>
        <w:spacing w:after="0"/>
        <w:ind w:left="0"/>
        <w:jc w:val="left"/>
      </w:pPr>
      <w:r>
        <w:rPr>
          <w:rFonts w:ascii="Times New Roman"/>
          <w:b/>
          <w:i w:val="false"/>
          <w:color w:val="000000"/>
        </w:rPr>
        <w:t xml:space="preserve"> «Мектепке дейiнгi бiлiм беру ұйымдарына құжаттарды</w:t>
      </w:r>
      <w:r>
        <w:br/>
      </w:r>
      <w:r>
        <w:rPr>
          <w:rFonts w:ascii="Times New Roman"/>
          <w:b/>
          <w:i w:val="false"/>
          <w:color w:val="000000"/>
        </w:rPr>
        <w:t>
қабылдау және балаларды қабылдау»</w:t>
      </w:r>
      <w:r>
        <w:br/>
      </w:r>
      <w:r>
        <w:rPr>
          <w:rFonts w:ascii="Times New Roman"/>
          <w:b/>
          <w:i w:val="false"/>
          <w:color w:val="000000"/>
        </w:rPr>
        <w:t>
мемлекеттiк қызмет регламенті</w:t>
      </w:r>
    </w:p>
    <w:bookmarkStart w:name="z107" w:id="43"/>
    <w:p>
      <w:pPr>
        <w:spacing w:after="0"/>
        <w:ind w:left="0"/>
        <w:jc w:val="left"/>
      </w:pPr>
      <w:r>
        <w:rPr>
          <w:rFonts w:ascii="Times New Roman"/>
          <w:b/>
          <w:i w:val="false"/>
          <w:color w:val="000000"/>
        </w:rPr>
        <w:t xml:space="preserve"> 
1. Жалпы ережелер</w:t>
      </w:r>
    </w:p>
    <w:bookmarkEnd w:id="43"/>
    <w:bookmarkStart w:name="z108" w:id="44"/>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«Мектепке дейiнгi бiлiм беру ұйымдарына құжаттарды қабылдау және балаларды қабылдау» мемлекеттiк қызметiн (бұдан әрi – мемлекеттiк қызмет) барлық типтегi және үлгiдегi мектепке дейiнгi ұйымдар (бұдан әрi – МДҰ)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30-баптары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МДҰ мен заңды өкiлдер арасында жасалатын шарт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мектепке дейiнгi жастағы балалардың заңды өкiлдерiне (бұдан әрi – мемлекеттiк қызметтi алушы) көрсетiледi.</w:t>
      </w:r>
    </w:p>
    <w:bookmarkEnd w:id="44"/>
    <w:bookmarkStart w:name="z114" w:id="4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45"/>
    <w:bookmarkStart w:name="z115" w:id="46"/>
    <w:p>
      <w:pPr>
        <w:spacing w:after="0"/>
        <w:ind w:left="0"/>
        <w:jc w:val="both"/>
      </w:pPr>
      <w:r>
        <w:rPr>
          <w:rFonts w:ascii="Times New Roman"/>
          <w:b w:val="false"/>
          <w:i w:val="false"/>
          <w:color w:val="000000"/>
          <w:sz w:val="28"/>
        </w:rPr>
        <w:t>
      7. Мемлекеттік қызметті алу үшін МДҰ-ға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МДҰ-ға өтiнiш жасаған жағдайда МДҰ басшысы белгiлеген заңды өкiлдердi қабылдау кестесiне сәйкес екi жұмыс күнi iшiнде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ақпарат Қазақстан Республикасы Бiлiм және ғылым министрлiгiнiң интернет-ресурсында «Мемлекеттiк қызметтер» бөлiмiнде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Мемлекеттi қызметтi көрсету мерзiмдерi:</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құжаттарды МДҰ-ға тапсырған және басшы тарапынан қажеттi кеңес алған сәттен бастап – кемiнде 30 минут уақытты құрайды;</w:t>
      </w:r>
      <w:r>
        <w:br/>
      </w:r>
      <w:r>
        <w:rPr>
          <w:rFonts w:ascii="Times New Roman"/>
          <w:b w:val="false"/>
          <w:i w:val="false"/>
          <w:color w:val="000000"/>
          <w:sz w:val="28"/>
        </w:rPr>
        <w:t>
      2) мемлекеттік қызметті алушы жүгiнген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мемлекеттік қызметті алушы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11. Егер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етiлетiн барлық құжаттар ұсынылмаған жағдайда мемлекеттiк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МДҰ жеке келуі арқылы МДҰ басшысы тарапынан кеңес алады және құжаттарды МДҰ кеңсесінің жауапты тұлғасына өткізеді;</w:t>
      </w:r>
      <w:r>
        <w:br/>
      </w:r>
      <w:r>
        <w:rPr>
          <w:rFonts w:ascii="Times New Roman"/>
          <w:b w:val="false"/>
          <w:i w:val="false"/>
          <w:color w:val="000000"/>
          <w:sz w:val="28"/>
        </w:rPr>
        <w:t>
      2) МДҰ кеңсесінің жауапты тұлғасы құжаттарды тіркеуді жүзеге асырады және құжаттарды МДҰ басшылығына тапсырады;</w:t>
      </w:r>
      <w:r>
        <w:br/>
      </w:r>
      <w:r>
        <w:rPr>
          <w:rFonts w:ascii="Times New Roman"/>
          <w:b w:val="false"/>
          <w:i w:val="false"/>
          <w:color w:val="000000"/>
          <w:sz w:val="28"/>
        </w:rPr>
        <w:t>
      3) МДҰ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асырып, келісім-шарт (2 данада) немесе қызмет көрсетуден бас тарту туралы дәлелдi жауапты әзірлейді және келісім-шартты немесе қызмет көрсетуден бас тарту туралы дәлелдi жауапты қол қою үшін МДҰ басшылығына береді;</w:t>
      </w:r>
      <w:r>
        <w:br/>
      </w:r>
      <w:r>
        <w:rPr>
          <w:rFonts w:ascii="Times New Roman"/>
          <w:b w:val="false"/>
          <w:i w:val="false"/>
          <w:color w:val="000000"/>
          <w:sz w:val="28"/>
        </w:rPr>
        <w:t>
      5) МДҰ басшылығы келісім-шартқа немесе қызмет көрсетуден бас тарту туралы дәлелдi жауапқа қол қойып, мемлекеттік қызметті алушыға келісім-шартты немесе қызмет көрсетуден бас тарту туралы дәлелдi жауапты беру үшін жауапты маманға тапсырады;</w:t>
      </w:r>
      <w:r>
        <w:br/>
      </w:r>
      <w:r>
        <w:rPr>
          <w:rFonts w:ascii="Times New Roman"/>
          <w:b w:val="false"/>
          <w:i w:val="false"/>
          <w:color w:val="000000"/>
          <w:sz w:val="28"/>
        </w:rPr>
        <w:t>
      6) жауапты маман мемлекеттік қызметті алушыға келісім-шартты немесе қызмет көрсетуден бас тарту туралы дәлелдi жауапты береді.</w:t>
      </w:r>
    </w:p>
    <w:bookmarkEnd w:id="46"/>
    <w:bookmarkStart w:name="z121" w:id="47"/>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47"/>
    <w:bookmarkStart w:name="z122" w:id="48"/>
    <w:p>
      <w:pPr>
        <w:spacing w:after="0"/>
        <w:ind w:left="0"/>
        <w:jc w:val="both"/>
      </w:pPr>
      <w:r>
        <w:rPr>
          <w:rFonts w:ascii="Times New Roman"/>
          <w:b w:val="false"/>
          <w:i w:val="false"/>
          <w:color w:val="000000"/>
          <w:sz w:val="28"/>
        </w:rPr>
        <w:t>
      13. Мемлекеттiк қызметтi алушының мемлекеттiк қызметтi алу үшiн қажеттi құжаттарды тапсырғанын растайтын құжат талап етiлмейдi.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МДҰ-ға мынадай құжаттарды ұсынуы қажет:</w:t>
      </w:r>
      <w:r>
        <w:br/>
      </w:r>
      <w:r>
        <w:rPr>
          <w:rFonts w:ascii="Times New Roman"/>
          <w:b w:val="false"/>
          <w:i w:val="false"/>
          <w:color w:val="000000"/>
          <w:sz w:val="28"/>
        </w:rPr>
        <w:t>
      1) қалалық (аудандық) бiлiм басқармасы, ауылдық жерде – әкiмдiк берген жолдама;</w:t>
      </w:r>
      <w:r>
        <w:br/>
      </w:r>
      <w:r>
        <w:rPr>
          <w:rFonts w:ascii="Times New Roman"/>
          <w:b w:val="false"/>
          <w:i w:val="false"/>
          <w:color w:val="000000"/>
          <w:sz w:val="28"/>
        </w:rPr>
        <w:t>
      2) баланың денсаулық паспорты;</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Мектепке дейiнгi ұйымдарды бос орындар бар болған жағдайда қабылдау жыл бойы жүргiзiледi.</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МДҰ кеңсесінің жауапты тұлғасы (ҚБФ – 1);</w:t>
      </w:r>
      <w:r>
        <w:br/>
      </w:r>
      <w:r>
        <w:rPr>
          <w:rFonts w:ascii="Times New Roman"/>
          <w:b w:val="false"/>
          <w:i w:val="false"/>
          <w:color w:val="000000"/>
          <w:sz w:val="28"/>
        </w:rPr>
        <w:t>
      2) МДҰ басшылығы (ҚФБ – 2);</w:t>
      </w:r>
      <w:r>
        <w:br/>
      </w:r>
      <w:r>
        <w:rPr>
          <w:rFonts w:ascii="Times New Roman"/>
          <w:b w:val="false"/>
          <w:i w:val="false"/>
          <w:color w:val="000000"/>
          <w:sz w:val="28"/>
        </w:rPr>
        <w:t>
      3) МДҰ жауапты маманы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нәтижелері ұсынылатын МДҰ және балалардың заңды өкiлдерiнiң арасында жасалатын шарттың үлгісі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48"/>
    <w:bookmarkStart w:name="z129" w:id="4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49"/>
    <w:bookmarkStart w:name="z130" w:id="50"/>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50"/>
    <w:bookmarkStart w:name="z131" w:id="51"/>
    <w:p>
      <w:pPr>
        <w:spacing w:after="0"/>
        <w:ind w:left="0"/>
        <w:jc w:val="both"/>
      </w:pPr>
      <w:r>
        <w:rPr>
          <w:rFonts w:ascii="Times New Roman"/>
          <w:b w:val="false"/>
          <w:i w:val="false"/>
          <w:color w:val="000000"/>
          <w:sz w:val="28"/>
        </w:rPr>
        <w:t>
«Мектепке дейiнгi бiлiм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балаларды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51"/>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кезектiлiгiмен өзара iс-әрекеттерінің мәтiндiк</w:t>
      </w:r>
      <w:r>
        <w:br/>
      </w:r>
      <w:r>
        <w:rPr>
          <w:rFonts w:ascii="Times New Roman"/>
          <w:b/>
          <w:i w:val="false"/>
          <w:color w:val="000000"/>
        </w:rPr>
        <w:t>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042"/>
        <w:gridCol w:w="2003"/>
        <w:gridCol w:w="1617"/>
        <w:gridCol w:w="2389"/>
        <w:gridCol w:w="2389"/>
        <w:gridCol w:w="20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КФБ</w:t>
            </w:r>
            <w:r>
              <w:br/>
            </w:r>
            <w:r>
              <w:rPr>
                <w:rFonts w:ascii="Times New Roman"/>
                <w:b w:val="false"/>
                <w:i w:val="false"/>
                <w:color w:val="000000"/>
                <w:sz w:val="20"/>
              </w:rPr>
              <w:t>
</w:t>
            </w:r>
            <w:r>
              <w:rPr>
                <w:rFonts w:ascii="Times New Roman"/>
                <w:b w:val="false"/>
                <w:i w:val="false"/>
                <w:color w:val="000000"/>
                <w:sz w:val="20"/>
              </w:rPr>
              <w:t>МДҰ кеңсесінің жауапты тұлғасы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КФБ</w:t>
            </w:r>
            <w:r>
              <w:br/>
            </w:r>
            <w:r>
              <w:rPr>
                <w:rFonts w:ascii="Times New Roman"/>
                <w:b w:val="false"/>
                <w:i w:val="false"/>
                <w:color w:val="000000"/>
                <w:sz w:val="20"/>
              </w:rPr>
              <w:t>
</w:t>
            </w:r>
            <w:r>
              <w:rPr>
                <w:rFonts w:ascii="Times New Roman"/>
                <w:b w:val="false"/>
                <w:i w:val="false"/>
                <w:color w:val="000000"/>
                <w:sz w:val="20"/>
              </w:rPr>
              <w:t>МДҰ басшылығы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КФБ</w:t>
            </w:r>
            <w:r>
              <w:br/>
            </w:r>
            <w:r>
              <w:rPr>
                <w:rFonts w:ascii="Times New Roman"/>
                <w:b w:val="false"/>
                <w:i w:val="false"/>
                <w:color w:val="000000"/>
                <w:sz w:val="20"/>
              </w:rPr>
              <w:t>
</w:t>
            </w:r>
            <w:r>
              <w:rPr>
                <w:rFonts w:ascii="Times New Roman"/>
                <w:b w:val="false"/>
                <w:i w:val="false"/>
                <w:color w:val="000000"/>
                <w:sz w:val="20"/>
              </w:rPr>
              <w:t>МДҰ жауапты маманы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КФБ</w:t>
            </w:r>
            <w:r>
              <w:br/>
            </w:r>
            <w:r>
              <w:rPr>
                <w:rFonts w:ascii="Times New Roman"/>
                <w:b w:val="false"/>
                <w:i w:val="false"/>
                <w:color w:val="000000"/>
                <w:sz w:val="20"/>
              </w:rPr>
              <w:t>
</w:t>
            </w:r>
            <w:r>
              <w:rPr>
                <w:rFonts w:ascii="Times New Roman"/>
                <w:b w:val="false"/>
                <w:i w:val="false"/>
                <w:color w:val="000000"/>
                <w:sz w:val="20"/>
              </w:rPr>
              <w:t>МДҰ басшылығы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КФБ</w:t>
            </w:r>
            <w:r>
              <w:br/>
            </w:r>
            <w:r>
              <w:rPr>
                <w:rFonts w:ascii="Times New Roman"/>
                <w:b w:val="false"/>
                <w:i w:val="false"/>
                <w:color w:val="000000"/>
                <w:sz w:val="20"/>
              </w:rPr>
              <w:t>
</w:t>
            </w:r>
            <w:r>
              <w:rPr>
                <w:rFonts w:ascii="Times New Roman"/>
                <w:b w:val="false"/>
                <w:i w:val="false"/>
                <w:color w:val="000000"/>
                <w:sz w:val="20"/>
              </w:rPr>
              <w:t>МДҰ жауапты маманы</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асырып, келісім-шарт (2 данада) немесе қызмет көрсетуден бас тарту туралы дәлелдi жауапты әзірлейді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немесе қызмет көрсетуден бас тарту туралы дәлелдi жауапқа қол қояды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келісім-шартты немесе қызмет көрсетуден бас тарту туралы дәлелдi жауапты береді</w:t>
            </w:r>
          </w:p>
        </w:tc>
      </w:tr>
      <w:tr>
        <w:trPr>
          <w:trHeight w:val="214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МДҰ басшылығына тапсырады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 немесе қызмет көрсетуден бас тарту туралы дәлелдi жауапты қол қою үшін МДҰ басшылығына береді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 немесе қызмет көрсетуден бас тарту туралы дәлелдi жауапты мемлекеттік қызметті алушыға беру үшін қол қойылған келісім-шартты немесе қызмет көрсетуден бас тарту туралы дәлелдi жауапты МДҰ жауапты маманына тапсырады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құжаттарды МДҰ-ға тапсырған және басшы тарапынан қажеттi кеңес алған сәттен бастап – кемiнде 30 минут уақытты құрайды.</w:t>
            </w:r>
            <w:r>
              <w:br/>
            </w:r>
            <w:r>
              <w:rPr>
                <w:rFonts w:ascii="Times New Roman"/>
                <w:b w:val="false"/>
                <w:i w:val="false"/>
                <w:color w:val="000000"/>
                <w:sz w:val="20"/>
              </w:rPr>
              <w:t>
</w:t>
            </w:r>
            <w:r>
              <w:rPr>
                <w:rFonts w:ascii="Times New Roman"/>
                <w:b w:val="false"/>
                <w:i w:val="false"/>
                <w:color w:val="000000"/>
                <w:sz w:val="20"/>
              </w:rPr>
              <w:t>Мемлекеттік қызметті алушы жүгiнген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0"/>
              </w:rPr>
              <w:t>
</w:t>
            </w:r>
            <w:r>
              <w:rPr>
                <w:rFonts w:ascii="Times New Roman"/>
                <w:b w:val="false"/>
                <w:i w:val="false"/>
                <w:color w:val="000000"/>
                <w:sz w:val="20"/>
              </w:rPr>
              <w:t>Мемлекеттік қызметті алушы жүгiнген күнi сол жерде көрсетiлетiн мемлекеттiк қызмет алушыға қызмет көрсетудiң рұқсат берiлген ең көп уақыты 30 минуттан аспайды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5111"/>
        <w:gridCol w:w="436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КФБ</w:t>
            </w:r>
            <w:r>
              <w:br/>
            </w:r>
            <w:r>
              <w:rPr>
                <w:rFonts w:ascii="Times New Roman"/>
                <w:b w:val="false"/>
                <w:i w:val="false"/>
                <w:color w:val="000000"/>
                <w:sz w:val="20"/>
              </w:rPr>
              <w:t>
МДҰ кеңсесінің жауапты тұлғасы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КФБ</w:t>
            </w:r>
            <w:r>
              <w:br/>
            </w:r>
            <w:r>
              <w:rPr>
                <w:rFonts w:ascii="Times New Roman"/>
                <w:b w:val="false"/>
                <w:i w:val="false"/>
                <w:color w:val="000000"/>
                <w:sz w:val="20"/>
              </w:rPr>
              <w:t>
МДҰ басшылығы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КФБ</w:t>
            </w:r>
            <w:r>
              <w:br/>
            </w:r>
            <w:r>
              <w:rPr>
                <w:rFonts w:ascii="Times New Roman"/>
                <w:b w:val="false"/>
                <w:i w:val="false"/>
                <w:color w:val="000000"/>
                <w:sz w:val="20"/>
              </w:rPr>
              <w:t>
МДҰ жауапты маманы</w:t>
            </w:r>
          </w:p>
        </w:tc>
      </w:tr>
      <w:tr>
        <w:trPr>
          <w:trHeight w:val="9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(5 минуттан артық емес)</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(5 минуттан артық емес)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келісім-шарт әзірлейді (2 данада) (5 минуттан артық емес)</w:t>
            </w:r>
          </w:p>
        </w:tc>
      </w:tr>
      <w:tr>
        <w:trPr>
          <w:trHeight w:val="109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Келісім-шартқа қол қояды (5 минуттан артық емес)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келісім-шарт береді (10 минуттан артық емес)</w:t>
            </w: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құжаттарды МДҰ-ға тапсырған және басшы тарапынан қажеттi кеңес алған сәттен бастап – кемiнде 30 минут уақытты құрайды.</w:t>
            </w:r>
            <w:r>
              <w:br/>
            </w:r>
            <w:r>
              <w:rPr>
                <w:rFonts w:ascii="Times New Roman"/>
                <w:b w:val="false"/>
                <w:i w:val="false"/>
                <w:color w:val="000000"/>
                <w:sz w:val="20"/>
              </w:rPr>
              <w:t>
Мемлекеттік қызметті алушы жүгiнген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0"/>
              </w:rPr>
              <w:t>
Мемлекеттік қызметті алушы жүгiнген күнi сол жерде көрсетiлетiн мемлекеттiк қызмет алушыға қызмет көрсетудiң рұқсат берiлген ең көп уақыты 30 минуттан аспайды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5111"/>
        <w:gridCol w:w="436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МДҰ кеңсесінің жауапты тұлғасы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КФБ</w:t>
            </w:r>
            <w:r>
              <w:br/>
            </w:r>
            <w:r>
              <w:rPr>
                <w:rFonts w:ascii="Times New Roman"/>
                <w:b w:val="false"/>
                <w:i w:val="false"/>
                <w:color w:val="000000"/>
                <w:sz w:val="20"/>
              </w:rPr>
              <w:t>
МДҰ басшылығы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СФЕ</w:t>
            </w:r>
            <w:r>
              <w:br/>
            </w:r>
            <w:r>
              <w:rPr>
                <w:rFonts w:ascii="Times New Roman"/>
                <w:b w:val="false"/>
                <w:i w:val="false"/>
                <w:color w:val="000000"/>
                <w:sz w:val="20"/>
              </w:rPr>
              <w:t>
МДҰ жауапты маманы</w:t>
            </w:r>
          </w:p>
        </w:tc>
      </w:tr>
      <w:tr>
        <w:trPr>
          <w:trHeight w:val="175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(5 минуттан артық емес)</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(5 минуттан артық емес)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қызмет көрсетуден бас тарту туралы дәлелдi жауап әзірлейді (5 минуттан артық емес)</w:t>
            </w:r>
          </w:p>
        </w:tc>
      </w:tr>
      <w:tr>
        <w:trPr>
          <w:trHeight w:val="120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(5 минуттан артық емес)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(10 минуттан артық емес)</w:t>
            </w: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құжаттарды МДҰ-ға тапсырған және басшы тарапынан қажеттi кеңес алған сәттен бастап – кемiнде 30 минут уақытты құрайды</w:t>
            </w:r>
            <w:r>
              <w:br/>
            </w:r>
            <w:r>
              <w:rPr>
                <w:rFonts w:ascii="Times New Roman"/>
                <w:b w:val="false"/>
                <w:i w:val="false"/>
                <w:color w:val="000000"/>
                <w:sz w:val="20"/>
              </w:rPr>
              <w:t>
Мемлекеттік қызметті алушы жүгiнген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0"/>
              </w:rPr>
              <w:t>
Мемлекеттік қызметті алушы жүгiнген күнi сол жерде көрсетiлетiн мемлекеттiк қызмет алушыға қызмет көрсетудiң рұқсат берiлген ең көп уақыты 30 минуттан аспайды</w:t>
            </w:r>
          </w:p>
        </w:tc>
      </w:tr>
    </w:tbl>
    <w:bookmarkStart w:name="z132" w:id="52"/>
    <w:p>
      <w:pPr>
        <w:spacing w:after="0"/>
        <w:ind w:left="0"/>
        <w:jc w:val="both"/>
      </w:pPr>
      <w:r>
        <w:rPr>
          <w:rFonts w:ascii="Times New Roman"/>
          <w:b w:val="false"/>
          <w:i w:val="false"/>
          <w:color w:val="000000"/>
          <w:sz w:val="28"/>
        </w:rPr>
        <w:t>
«Мектепке дейiнгi бiлiм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балаларды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52"/>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166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66100" cy="69215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133" w:id="53"/>
    <w:p>
      <w:pPr>
        <w:spacing w:after="0"/>
        <w:ind w:left="0"/>
        <w:jc w:val="both"/>
      </w:pPr>
      <w:r>
        <w:rPr>
          <w:rFonts w:ascii="Times New Roman"/>
          <w:b w:val="false"/>
          <w:i w:val="false"/>
          <w:color w:val="000000"/>
          <w:sz w:val="28"/>
        </w:rPr>
        <w:t>
«Мектепке дейiнгi бiлiм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53"/>
    <w:p>
      <w:pPr>
        <w:spacing w:after="0"/>
        <w:ind w:left="0"/>
        <w:jc w:val="left"/>
      </w:pPr>
      <w:r>
        <w:rPr>
          <w:rFonts w:ascii="Times New Roman"/>
          <w:b/>
          <w:i w:val="false"/>
          <w:color w:val="000000"/>
        </w:rPr>
        <w:t xml:space="preserve"> МЕКТЕПКЕ ДЕЙIНГI ҰЙЫМ МЕН БАЛАЛАРДЫҢ ЗАҢДЫ ӨКIЛДЕРIНIҢ</w:t>
      </w:r>
      <w:r>
        <w:br/>
      </w:r>
      <w:r>
        <w:rPr>
          <w:rFonts w:ascii="Times New Roman"/>
          <w:b/>
          <w:i w:val="false"/>
          <w:color w:val="000000"/>
        </w:rPr>
        <w:t>
АРАСЫНДАҒЫ ҮЛГI ШАРТ</w:t>
      </w:r>
    </w:p>
    <w:p>
      <w:pPr>
        <w:spacing w:after="0"/>
        <w:ind w:left="0"/>
        <w:jc w:val="both"/>
      </w:pPr>
      <w:r>
        <w:rPr>
          <w:rFonts w:ascii="Times New Roman"/>
          <w:b w:val="false"/>
          <w:i w:val="false"/>
          <w:color w:val="000000"/>
          <w:sz w:val="28"/>
        </w:rPr>
        <w:t>____________ қаласы                    "___"___________ 20__ж.</w:t>
      </w:r>
    </w:p>
    <w:p>
      <w:pPr>
        <w:spacing w:after="0"/>
        <w:ind w:left="0"/>
        <w:jc w:val="both"/>
      </w:pPr>
      <w:r>
        <w:rPr>
          <w:rFonts w:ascii="Times New Roman"/>
          <w:b w:val="false"/>
          <w:i w:val="false"/>
          <w:color w:val="000000"/>
          <w:sz w:val="28"/>
        </w:rPr>
        <w:t>      Бұдан әрi МДҰ деп аталатын № _______ мектепке дейiнгi ұйым</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атынан МДҰ Жарғысының негiзiнде әрекет ететiн МДҰ меңгерушiсi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бiр жағынан және бұдан әрi 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(баланың тегi, аты, әкесiнiң аты; туған жылы)</w:t>
      </w:r>
      <w:r>
        <w:br/>
      </w:r>
      <w:r>
        <w:rPr>
          <w:rFonts w:ascii="Times New Roman"/>
          <w:b w:val="false"/>
          <w:i w:val="false"/>
          <w:color w:val="000000"/>
          <w:sz w:val="28"/>
        </w:rPr>
        <w:t>
«Ата-анасы» деп аталатын анасы (әкесi, оларды алмастыратын</w:t>
      </w:r>
      <w:r>
        <w:br/>
      </w:r>
      <w:r>
        <w:rPr>
          <w:rFonts w:ascii="Times New Roman"/>
          <w:b w:val="false"/>
          <w:i w:val="false"/>
          <w:color w:val="000000"/>
          <w:sz w:val="28"/>
        </w:rPr>
        <w:t>
тұлғалар) 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(анасының, әкесiнiң, оларды алмастыратын тұлғалардың тегi,</w:t>
      </w:r>
      <w:r>
        <w:br/>
      </w:r>
      <w:r>
        <w:rPr>
          <w:rFonts w:ascii="Times New Roman"/>
          <w:b w:val="false"/>
          <w:i w:val="false"/>
          <w:color w:val="000000"/>
          <w:sz w:val="28"/>
        </w:rPr>
        <w:t>
              аты, әкесiнiң аты)</w:t>
      </w:r>
      <w:r>
        <w:br/>
      </w:r>
      <w:r>
        <w:rPr>
          <w:rFonts w:ascii="Times New Roman"/>
          <w:b w:val="false"/>
          <w:i w:val="false"/>
          <w:color w:val="000000"/>
          <w:sz w:val="28"/>
        </w:rPr>
        <w:t>
екiншi жағынан, төмендегiлер туралы осы шартты жасады:</w:t>
      </w:r>
      <w:r>
        <w:br/>
      </w:r>
      <w:r>
        <w:rPr>
          <w:rFonts w:ascii="Times New Roman"/>
          <w:b w:val="false"/>
          <w:i w:val="false"/>
          <w:color w:val="000000"/>
          <w:sz w:val="28"/>
        </w:rPr>
        <w:t>
1. МДҰ мiндетi:</w:t>
      </w:r>
      <w:r>
        <w:br/>
      </w:r>
      <w:r>
        <w:rPr>
          <w:rFonts w:ascii="Times New Roman"/>
          <w:b w:val="false"/>
          <w:i w:val="false"/>
          <w:color w:val="000000"/>
          <w:sz w:val="28"/>
        </w:rPr>
        <w:t>
      1) ___________________________________________ негiзiнде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_______________________________________ тобына қабылдау;</w:t>
      </w:r>
      <w:r>
        <w:br/>
      </w:r>
      <w:r>
        <w:rPr>
          <w:rFonts w:ascii="Times New Roman"/>
          <w:b w:val="false"/>
          <w:i w:val="false"/>
          <w:color w:val="000000"/>
          <w:sz w:val="28"/>
        </w:rPr>
        <w:t>
                     (атауы)</w:t>
      </w:r>
      <w:r>
        <w:br/>
      </w:r>
      <w:r>
        <w:rPr>
          <w:rFonts w:ascii="Times New Roman"/>
          <w:b w:val="false"/>
          <w:i w:val="false"/>
          <w:color w:val="000000"/>
          <w:sz w:val="28"/>
        </w:rPr>
        <w:t>
      2) баланың дене және психикалық денсаулығын нығайтуды және</w:t>
      </w:r>
      <w:r>
        <w:br/>
      </w:r>
      <w:r>
        <w:rPr>
          <w:rFonts w:ascii="Times New Roman"/>
          <w:b w:val="false"/>
          <w:i w:val="false"/>
          <w:color w:val="000000"/>
          <w:sz w:val="28"/>
        </w:rPr>
        <w:t>
өмiрiн қорғауды;</w:t>
      </w:r>
      <w:r>
        <w:br/>
      </w:r>
      <w:r>
        <w:rPr>
          <w:rFonts w:ascii="Times New Roman"/>
          <w:b w:val="false"/>
          <w:i w:val="false"/>
          <w:color w:val="000000"/>
          <w:sz w:val="28"/>
        </w:rPr>
        <w:t>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бiлiктi) жұмыстары</w:t>
      </w:r>
      <w:r>
        <w:br/>
      </w:r>
      <w:r>
        <w:rPr>
          <w:rFonts w:ascii="Times New Roman"/>
          <w:b w:val="false"/>
          <w:i w:val="false"/>
          <w:color w:val="000000"/>
          <w:sz w:val="28"/>
        </w:rPr>
        <w:t>
жүргiзу;</w:t>
      </w:r>
      <w:r>
        <w:br/>
      </w:r>
      <w:r>
        <w:rPr>
          <w:rFonts w:ascii="Times New Roman"/>
          <w:b w:val="false"/>
          <w:i w:val="false"/>
          <w:color w:val="000000"/>
          <w:sz w:val="28"/>
        </w:rPr>
        <w:t>
      оның шығармашылық қабiлеттерiн және қызығушылықтарын дамыту;</w:t>
      </w:r>
      <w:r>
        <w:br/>
      </w:r>
      <w:r>
        <w:rPr>
          <w:rFonts w:ascii="Times New Roman"/>
          <w:b w:val="false"/>
          <w:i w:val="false"/>
          <w:color w:val="000000"/>
          <w:sz w:val="28"/>
        </w:rPr>
        <w:t>
баланың даму ерекшелiктерiн ескере отырып, жеке тәсiлдердi жүзеге</w:t>
      </w:r>
      <w:r>
        <w:br/>
      </w:r>
      <w:r>
        <w:rPr>
          <w:rFonts w:ascii="Times New Roman"/>
          <w:b w:val="false"/>
          <w:i w:val="false"/>
          <w:color w:val="000000"/>
          <w:sz w:val="28"/>
        </w:rPr>
        <w:t>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 баланы ______________________________________________</w:t>
      </w:r>
      <w:r>
        <w:br/>
      </w:r>
      <w:r>
        <w:rPr>
          <w:rFonts w:ascii="Times New Roman"/>
          <w:b w:val="false"/>
          <w:i w:val="false"/>
          <w:color w:val="000000"/>
          <w:sz w:val="28"/>
        </w:rPr>
        <w:t>
      (бағдарлама атауы; бағдарламаны бекiткен органның атауы)</w:t>
      </w:r>
      <w:r>
        <w:br/>
      </w:r>
      <w:r>
        <w:rPr>
          <w:rFonts w:ascii="Times New Roman"/>
          <w:b w:val="false"/>
          <w:i w:val="false"/>
          <w:color w:val="000000"/>
          <w:sz w:val="28"/>
        </w:rPr>
        <w:t>
_______________________________________ бағдарламасы бойынша оқыту;</w:t>
      </w:r>
      <w:r>
        <w:br/>
      </w:r>
      <w:r>
        <w:rPr>
          <w:rFonts w:ascii="Times New Roman"/>
          <w:b w:val="false"/>
          <w:i w:val="false"/>
          <w:color w:val="000000"/>
          <w:sz w:val="28"/>
        </w:rPr>
        <w:t>
      4) МДҰ-да заттық-дамытушы ортаны (бөлме, құрал-жабдықтар,</w:t>
      </w:r>
      <w:r>
        <w:br/>
      </w:r>
      <w:r>
        <w:rPr>
          <w:rFonts w:ascii="Times New Roman"/>
          <w:b w:val="false"/>
          <w:i w:val="false"/>
          <w:color w:val="000000"/>
          <w:sz w:val="28"/>
        </w:rPr>
        <w:t>
оқу-көрнекiлiк құралдар, ойындар, ойыншықтар).ұйымдастыру;</w:t>
      </w:r>
      <w:r>
        <w:br/>
      </w:r>
      <w:r>
        <w:rPr>
          <w:rFonts w:ascii="Times New Roman"/>
          <w:b w:val="false"/>
          <w:i w:val="false"/>
          <w:color w:val="000000"/>
          <w:sz w:val="28"/>
        </w:rPr>
        <w:t>
      5) баланың жас, жеке ерекшелiктерiне, бiлiм беру</w:t>
      </w:r>
      <w:r>
        <w:br/>
      </w:r>
      <w:r>
        <w:rPr>
          <w:rFonts w:ascii="Times New Roman"/>
          <w:b w:val="false"/>
          <w:i w:val="false"/>
          <w:color w:val="000000"/>
          <w:sz w:val="28"/>
        </w:rPr>
        <w:t>
бағдарламасының мазмұнына сай оның iс-әрекетiн ұйымдастыру;</w:t>
      </w:r>
      <w:r>
        <w:br/>
      </w:r>
      <w:r>
        <w:rPr>
          <w:rFonts w:ascii="Times New Roman"/>
          <w:b w:val="false"/>
          <w:i w:val="false"/>
          <w:color w:val="000000"/>
          <w:sz w:val="28"/>
        </w:rPr>
        <w:t>
      6) балаға мектепке дейiнгi ұйымда бар қосымша бiлiм беру</w:t>
      </w:r>
      <w:r>
        <w:br/>
      </w:r>
      <w:r>
        <w:rPr>
          <w:rFonts w:ascii="Times New Roman"/>
          <w:b w:val="false"/>
          <w:i w:val="false"/>
          <w:color w:val="000000"/>
          <w:sz w:val="28"/>
        </w:rPr>
        <w:t>
қызметiн көрсету (негiзгi бiлiм беру қызметiнiң шеңберiнен тыс);</w:t>
      </w:r>
      <w:r>
        <w:br/>
      </w:r>
      <w:r>
        <w:rPr>
          <w:rFonts w:ascii="Times New Roman"/>
          <w:b w:val="false"/>
          <w:i w:val="false"/>
          <w:color w:val="000000"/>
          <w:sz w:val="28"/>
        </w:rPr>
        <w:t>
тегiн бiлiм беру қызметтерi _________________________________</w:t>
      </w:r>
      <w:r>
        <w:br/>
      </w:r>
      <w:r>
        <w:rPr>
          <w:rFonts w:ascii="Times New Roman"/>
          <w:b w:val="false"/>
          <w:i w:val="false"/>
          <w:color w:val="000000"/>
          <w:sz w:val="28"/>
        </w:rPr>
        <w:t>
      (құрылтайшылар, демеушiлер қаражаты есебiнен төленетiн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қызмет түрлерiнiң атауы)</w:t>
      </w:r>
      <w:r>
        <w:br/>
      </w:r>
      <w:r>
        <w:rPr>
          <w:rFonts w:ascii="Times New Roman"/>
          <w:b w:val="false"/>
          <w:i w:val="false"/>
          <w:color w:val="000000"/>
          <w:sz w:val="28"/>
        </w:rPr>
        <w:t>
ақылы бiлiм беру қызметi ____________________________________</w:t>
      </w:r>
      <w:r>
        <w:br/>
      </w:r>
      <w:r>
        <w:rPr>
          <w:rFonts w:ascii="Times New Roman"/>
          <w:b w:val="false"/>
          <w:i w:val="false"/>
          <w:color w:val="000000"/>
          <w:sz w:val="28"/>
        </w:rPr>
        <w:t>
                            (ата- аналар төлейтiн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қызмет түрлерiнiң атауы)</w:t>
      </w:r>
      <w:r>
        <w:br/>
      </w:r>
      <w:r>
        <w:rPr>
          <w:rFonts w:ascii="Times New Roman"/>
          <w:b w:val="false"/>
          <w:i w:val="false"/>
          <w:color w:val="000000"/>
          <w:sz w:val="28"/>
        </w:rPr>
        <w:t>
      7) балаға медициналық қызмет көрсетудi жүзеге асыру:</w:t>
      </w:r>
      <w:r>
        <w:br/>
      </w:r>
      <w:r>
        <w:rPr>
          <w:rFonts w:ascii="Times New Roman"/>
          <w:b w:val="false"/>
          <w:i w:val="false"/>
          <w:color w:val="000000"/>
          <w:sz w:val="28"/>
        </w:rPr>
        <w:t>
емдiк-алдын алу iс-шаралары: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сауықтыру iс-шаралары: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(нақты атауы)</w:t>
      </w:r>
      <w:r>
        <w:br/>
      </w:r>
      <w:r>
        <w:rPr>
          <w:rFonts w:ascii="Times New Roman"/>
          <w:b w:val="false"/>
          <w:i w:val="false"/>
          <w:color w:val="000000"/>
          <w:sz w:val="28"/>
        </w:rPr>
        <w:t>
санитарлық-гигиеналық iс-шаралар: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қосымша медициналық қызметтер: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(тегiн, ақылы қызметтердiң атауы)</w:t>
      </w:r>
      <w:r>
        <w:br/>
      </w:r>
      <w:r>
        <w:rPr>
          <w:rFonts w:ascii="Times New Roman"/>
          <w:b w:val="false"/>
          <w:i w:val="false"/>
          <w:color w:val="000000"/>
          <w:sz w:val="28"/>
        </w:rPr>
        <w:t>
      8) баланың дұрыс өсуi мен дамуына қажеттi дұрыс тамақтанумен</w:t>
      </w:r>
      <w:r>
        <w:br/>
      </w:r>
      <w:r>
        <w:rPr>
          <w:rFonts w:ascii="Times New Roman"/>
          <w:b w:val="false"/>
          <w:i w:val="false"/>
          <w:color w:val="000000"/>
          <w:sz w:val="28"/>
        </w:rPr>
        <w:t>
қамтамасыз 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(тамақтану түрi, оның iшiнде диеталық)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(күнiне қанша рет; тамақтану уақыты)</w:t>
      </w:r>
      <w:r>
        <w:br/>
      </w:r>
      <w:r>
        <w:rPr>
          <w:rFonts w:ascii="Times New Roman"/>
          <w:b w:val="false"/>
          <w:i w:val="false"/>
          <w:color w:val="000000"/>
          <w:sz w:val="28"/>
        </w:rPr>
        <w:t>
      9) баланың МДҰ-ға келу кестесiн белгiлеу: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(апта күндерi, болу уақыты, демалыс, мереке күндерi;</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еркiн қатысу кестесi)</w:t>
      </w:r>
      <w:r>
        <w:br/>
      </w:r>
      <w:r>
        <w:rPr>
          <w:rFonts w:ascii="Times New Roman"/>
          <w:b w:val="false"/>
          <w:i w:val="false"/>
          <w:color w:val="000000"/>
          <w:sz w:val="28"/>
        </w:rPr>
        <w:t>
      10) баланың ауырған, санаторлық-курорттық емделуi кезiнде,</w:t>
      </w:r>
      <w:r>
        <w:br/>
      </w:r>
      <w:r>
        <w:rPr>
          <w:rFonts w:ascii="Times New Roman"/>
          <w:b w:val="false"/>
          <w:i w:val="false"/>
          <w:color w:val="000000"/>
          <w:sz w:val="28"/>
        </w:rPr>
        <w:t>
карантин болған жағдайда "Ата-анасы" демалыста болғанда және дәлелдi</w:t>
      </w:r>
      <w:r>
        <w:br/>
      </w:r>
      <w:r>
        <w:rPr>
          <w:rFonts w:ascii="Times New Roman"/>
          <w:b w:val="false"/>
          <w:i w:val="false"/>
          <w:color w:val="000000"/>
          <w:sz w:val="28"/>
        </w:rPr>
        <w:t>
себептермен уақытша болмаған жағдайда (ауыруы, iссапарда болуы т.б.),</w:t>
      </w:r>
      <w:r>
        <w:br/>
      </w:r>
      <w:r>
        <w:rPr>
          <w:rFonts w:ascii="Times New Roman"/>
          <w:b w:val="false"/>
          <w:i w:val="false"/>
          <w:color w:val="000000"/>
          <w:sz w:val="28"/>
        </w:rPr>
        <w:t>
сондай-ақ, жазғы маусымда 2 ай мерзiмге дейiн, "Ата-анасының"</w:t>
      </w:r>
      <w:r>
        <w:br/>
      </w:r>
      <w:r>
        <w:rPr>
          <w:rFonts w:ascii="Times New Roman"/>
          <w:b w:val="false"/>
          <w:i w:val="false"/>
          <w:color w:val="000000"/>
          <w:sz w:val="28"/>
        </w:rPr>
        <w:t>
демалыс ұзақтығына қарамастан;</w:t>
      </w:r>
      <w:r>
        <w:br/>
      </w:r>
      <w:r>
        <w:rPr>
          <w:rFonts w:ascii="Times New Roman"/>
          <w:b w:val="false"/>
          <w:i w:val="false"/>
          <w:color w:val="000000"/>
          <w:sz w:val="28"/>
        </w:rPr>
        <w:t>
басқа жағдайларда ___________________________________________;</w:t>
      </w:r>
      <w:r>
        <w:br/>
      </w:r>
      <w:r>
        <w:rPr>
          <w:rFonts w:ascii="Times New Roman"/>
          <w:b w:val="false"/>
          <w:i w:val="false"/>
          <w:color w:val="000000"/>
          <w:sz w:val="28"/>
        </w:rPr>
        <w:t>
      11) "Ата-анаға" баламен бiрге топ iшiнде болуға рұқсат беру</w:t>
      </w:r>
      <w:r>
        <w:br/>
      </w:r>
      <w:r>
        <w:rPr>
          <w:rFonts w:ascii="Times New Roman"/>
          <w:b w:val="false"/>
          <w:i w:val="false"/>
          <w:color w:val="000000"/>
          <w:sz w:val="28"/>
        </w:rPr>
        <w:t>
(уақыт) _____________________________________________________;</w:t>
      </w:r>
      <w:r>
        <w:br/>
      </w:r>
      <w:r>
        <w:rPr>
          <w:rFonts w:ascii="Times New Roman"/>
          <w:b w:val="false"/>
          <w:i w:val="false"/>
          <w:color w:val="000000"/>
          <w:sz w:val="28"/>
        </w:rPr>
        <w:t>
12) бала мүлкiнiң сақталуын қамтамасыз ету.</w:t>
      </w:r>
      <w:r>
        <w:br/>
      </w:r>
      <w:r>
        <w:rPr>
          <w:rFonts w:ascii="Times New Roman"/>
          <w:b w:val="false"/>
          <w:i w:val="false"/>
          <w:color w:val="000000"/>
          <w:sz w:val="28"/>
        </w:rPr>
        <w:t>
13) "Ата-анаға" баланы тәрбиелеу мен оқытуға; дамуындағы ақауларды</w:t>
      </w:r>
      <w:r>
        <w:br/>
      </w:r>
      <w:r>
        <w:rPr>
          <w:rFonts w:ascii="Times New Roman"/>
          <w:b w:val="false"/>
          <w:i w:val="false"/>
          <w:color w:val="000000"/>
          <w:sz w:val="28"/>
        </w:rPr>
        <w:t>
түзетуге көмек көрсету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14) баланы келесi жас тобына ауыстыру 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(ауыстыру күнi)</w:t>
      </w:r>
      <w:r>
        <w:br/>
      </w:r>
      <w:r>
        <w:rPr>
          <w:rFonts w:ascii="Times New Roman"/>
          <w:b w:val="false"/>
          <w:i w:val="false"/>
          <w:color w:val="000000"/>
          <w:sz w:val="28"/>
        </w:rPr>
        <w:t>
      15) Осы шартты орындау.</w:t>
      </w:r>
      <w:r>
        <w:br/>
      </w:r>
      <w:r>
        <w:rPr>
          <w:rFonts w:ascii="Times New Roman"/>
          <w:b w:val="false"/>
          <w:i w:val="false"/>
          <w:color w:val="000000"/>
          <w:sz w:val="28"/>
        </w:rPr>
        <w:t>
      2. "Ата-ана" мiндетi:</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күтiп-баққаны үшiн ________ сома мөлшерiнде</w:t>
      </w:r>
      <w:r>
        <w:br/>
      </w:r>
      <w:r>
        <w:rPr>
          <w:rFonts w:ascii="Times New Roman"/>
          <w:b w:val="false"/>
          <w:i w:val="false"/>
          <w:color w:val="000000"/>
          <w:sz w:val="28"/>
        </w:rPr>
        <w:t>
ақы төлеудi _________________________________________________</w:t>
      </w:r>
      <w:r>
        <w:br/>
      </w:r>
      <w:r>
        <w:rPr>
          <w:rFonts w:ascii="Times New Roman"/>
          <w:b w:val="false"/>
          <w:i w:val="false"/>
          <w:color w:val="000000"/>
          <w:sz w:val="28"/>
        </w:rPr>
        <w:t>
____________________________________________ мерзiмде жүзеге асыру;</w:t>
      </w:r>
      <w:r>
        <w:br/>
      </w:r>
      <w:r>
        <w:rPr>
          <w:rFonts w:ascii="Times New Roman"/>
          <w:b w:val="false"/>
          <w:i w:val="false"/>
          <w:color w:val="000000"/>
          <w:sz w:val="28"/>
        </w:rPr>
        <w:t>
      3) баланы 16-жасқа толмаған (немесе басқа жағдайлар) тұлғаларға</w:t>
      </w:r>
      <w:r>
        <w:br/>
      </w:r>
      <w:r>
        <w:rPr>
          <w:rFonts w:ascii="Times New Roman"/>
          <w:b w:val="false"/>
          <w:i w:val="false"/>
          <w:color w:val="000000"/>
          <w:sz w:val="28"/>
        </w:rPr>
        <w:t>
сенiп тапсырмай, тәрбиешiге өзi алып келуге және тәрбиешiден алып</w:t>
      </w:r>
      <w:r>
        <w:br/>
      </w:r>
      <w:r>
        <w:rPr>
          <w:rFonts w:ascii="Times New Roman"/>
          <w:b w:val="false"/>
          <w:i w:val="false"/>
          <w:color w:val="000000"/>
          <w:sz w:val="28"/>
        </w:rPr>
        <w:t>
кетуге тиiс;</w:t>
      </w:r>
      <w:r>
        <w:br/>
      </w:r>
      <w:r>
        <w:rPr>
          <w:rFonts w:ascii="Times New Roman"/>
          <w:b w:val="false"/>
          <w:i w:val="false"/>
          <w:color w:val="000000"/>
          <w:sz w:val="28"/>
        </w:rPr>
        <w:t>
      4) баланы МДҰ-ға ұқыпты күйiнде, таза киiм мен аяқ киiм кигiзiп</w:t>
      </w:r>
      <w:r>
        <w:br/>
      </w:r>
      <w:r>
        <w:rPr>
          <w:rFonts w:ascii="Times New Roman"/>
          <w:b w:val="false"/>
          <w:i w:val="false"/>
          <w:color w:val="000000"/>
          <w:sz w:val="28"/>
        </w:rPr>
        <w:t>
алып келу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(МДҰ-ның жергiлiктi; маусымдық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баланың жас; жеке ерекшелiктерiне сәйкес қойылатын басқа да</w:t>
      </w:r>
      <w:r>
        <w:br/>
      </w:r>
      <w:r>
        <w:rPr>
          <w:rFonts w:ascii="Times New Roman"/>
          <w:b w:val="false"/>
          <w:i w:val="false"/>
          <w:color w:val="000000"/>
          <w:sz w:val="28"/>
        </w:rPr>
        <w:t>
талаптары).</w:t>
      </w:r>
      <w:r>
        <w:br/>
      </w:r>
      <w:r>
        <w:rPr>
          <w:rFonts w:ascii="Times New Roman"/>
          <w:b w:val="false"/>
          <w:i w:val="false"/>
          <w:color w:val="000000"/>
          <w:sz w:val="28"/>
        </w:rPr>
        <w:t>
      5) МДҰ-ға баланың келе алмайтыны; ауырып қалғаны туралы</w:t>
      </w:r>
      <w:r>
        <w:br/>
      </w:r>
      <w:r>
        <w:rPr>
          <w:rFonts w:ascii="Times New Roman"/>
          <w:b w:val="false"/>
          <w:i w:val="false"/>
          <w:color w:val="000000"/>
          <w:sz w:val="28"/>
        </w:rPr>
        <w:t>
хабарлау;</w:t>
      </w:r>
      <w:r>
        <w:br/>
      </w:r>
      <w:r>
        <w:rPr>
          <w:rFonts w:ascii="Times New Roman"/>
          <w:b w:val="false"/>
          <w:i w:val="false"/>
          <w:color w:val="000000"/>
          <w:sz w:val="28"/>
        </w:rPr>
        <w:t>
      6) баланы тәрбиелеу мен оқытудың барлық бағыттары бойынша</w:t>
      </w:r>
      <w:r>
        <w:br/>
      </w:r>
      <w:r>
        <w:rPr>
          <w:rFonts w:ascii="Times New Roman"/>
          <w:b w:val="false"/>
          <w:i w:val="false"/>
          <w:color w:val="000000"/>
          <w:sz w:val="28"/>
        </w:rPr>
        <w:t>
МДҰ-мен бiрлесiп әрекет ету;</w:t>
      </w:r>
      <w:r>
        <w:br/>
      </w:r>
      <w:r>
        <w:rPr>
          <w:rFonts w:ascii="Times New Roman"/>
          <w:b w:val="false"/>
          <w:i w:val="false"/>
          <w:color w:val="000000"/>
          <w:sz w:val="28"/>
        </w:rPr>
        <w:t>
      7) МДҰ-ға жарғылық мiндеттердi iске асыру бойынша қолдан</w:t>
      </w:r>
      <w:r>
        <w:br/>
      </w:r>
      <w:r>
        <w:rPr>
          <w:rFonts w:ascii="Times New Roman"/>
          <w:b w:val="false"/>
          <w:i w:val="false"/>
          <w:color w:val="000000"/>
          <w:sz w:val="28"/>
        </w:rPr>
        <w:t>
келетiн көмектi көрсету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 өмiрiн сақтау; сауықтыру; гигиеналық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мәдени-эстетикалық экологиялық тәрбие беру;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отбасы жағдайындағы тузеу жұмысы, басқалары)</w:t>
      </w:r>
      <w:r>
        <w:br/>
      </w:r>
      <w:r>
        <w:rPr>
          <w:rFonts w:ascii="Times New Roman"/>
          <w:b w:val="false"/>
          <w:i w:val="false"/>
          <w:color w:val="000000"/>
          <w:sz w:val="28"/>
        </w:rPr>
        <w:t>
      3. МДҰ-ның:</w:t>
      </w:r>
      <w:r>
        <w:br/>
      </w:r>
      <w:r>
        <w:rPr>
          <w:rFonts w:ascii="Times New Roman"/>
          <w:b w:val="false"/>
          <w:i w:val="false"/>
          <w:color w:val="000000"/>
          <w:sz w:val="28"/>
        </w:rPr>
        <w:t>
      1) МДҰ-да әрi қарай болуға кедергi болатын бала денсаулығының</w:t>
      </w:r>
      <w:r>
        <w:br/>
      </w:r>
      <w:r>
        <w:rPr>
          <w:rFonts w:ascii="Times New Roman"/>
          <w:b w:val="false"/>
          <w:i w:val="false"/>
          <w:color w:val="000000"/>
          <w:sz w:val="28"/>
        </w:rPr>
        <w:t>
жай-күйi туралы медициналық қорытынды болған жағдайда баланы МДҰ-дан</w:t>
      </w:r>
      <w:r>
        <w:br/>
      </w:r>
      <w:r>
        <w:rPr>
          <w:rFonts w:ascii="Times New Roman"/>
          <w:b w:val="false"/>
          <w:i w:val="false"/>
          <w:color w:val="000000"/>
          <w:sz w:val="28"/>
        </w:rPr>
        <w:t>
шығаруға;</w:t>
      </w:r>
      <w:r>
        <w:br/>
      </w:r>
      <w:r>
        <w:rPr>
          <w:rFonts w:ascii="Times New Roman"/>
          <w:b w:val="false"/>
          <w:i w:val="false"/>
          <w:color w:val="000000"/>
          <w:sz w:val="28"/>
        </w:rPr>
        <w:t>
      2) "Ата-ананың" өтiнiшi бойынша МДҰ-да баланың күтiп-бағу үшiн</w:t>
      </w:r>
      <w:r>
        <w:br/>
      </w:r>
      <w:r>
        <w:rPr>
          <w:rFonts w:ascii="Times New Roman"/>
          <w:b w:val="false"/>
          <w:i w:val="false"/>
          <w:color w:val="000000"/>
          <w:sz w:val="28"/>
        </w:rPr>
        <w:t>
төлемдердiң мерзiмiн ұзартуға;</w:t>
      </w:r>
      <w:r>
        <w:br/>
      </w:r>
      <w:r>
        <w:rPr>
          <w:rFonts w:ascii="Times New Roman"/>
          <w:b w:val="false"/>
          <w:i w:val="false"/>
          <w:color w:val="000000"/>
          <w:sz w:val="28"/>
        </w:rPr>
        <w:t>
      3) баланы отбасында тәрбиелеу iсiн жетiлдiру жөнiнде ұсыныстар</w:t>
      </w:r>
      <w:r>
        <w:br/>
      </w:r>
      <w:r>
        <w:rPr>
          <w:rFonts w:ascii="Times New Roman"/>
          <w:b w:val="false"/>
          <w:i w:val="false"/>
          <w:color w:val="000000"/>
          <w:sz w:val="28"/>
        </w:rPr>
        <w:t>
енгiзуге;</w:t>
      </w:r>
      <w:r>
        <w:br/>
      </w:r>
      <w:r>
        <w:rPr>
          <w:rFonts w:ascii="Times New Roman"/>
          <w:b w:val="false"/>
          <w:i w:val="false"/>
          <w:color w:val="000000"/>
          <w:sz w:val="28"/>
        </w:rPr>
        <w:t>
      4) "Ата-ана" өз мiндеттерiн жүйелi түрде орындамаған жағдайда,</w:t>
      </w:r>
      <w:r>
        <w:br/>
      </w:r>
      <w:r>
        <w:rPr>
          <w:rFonts w:ascii="Times New Roman"/>
          <w:b w:val="false"/>
          <w:i w:val="false"/>
          <w:color w:val="000000"/>
          <w:sz w:val="28"/>
        </w:rPr>
        <w:t>
"Ата-ананы" алдын ала ______ күн бұрын ескертiп, осы шартты бұзуға</w:t>
      </w:r>
      <w:r>
        <w:br/>
      </w:r>
      <w:r>
        <w:rPr>
          <w:rFonts w:ascii="Times New Roman"/>
          <w:b w:val="false"/>
          <w:i w:val="false"/>
          <w:color w:val="000000"/>
          <w:sz w:val="28"/>
        </w:rPr>
        <w:t>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Педагогтар кеңесiне кеңесшi дауысы құқығымен қатысуға;</w:t>
      </w:r>
      <w:r>
        <w:br/>
      </w:r>
      <w:r>
        <w:rPr>
          <w:rFonts w:ascii="Times New Roman"/>
          <w:b w:val="false"/>
          <w:i w:val="false"/>
          <w:color w:val="000000"/>
          <w:sz w:val="28"/>
        </w:rPr>
        <w:t>
      2) МДҰ-да балалармен жұмысты жақсарту және қосымша қызметтердi</w:t>
      </w:r>
      <w:r>
        <w:br/>
      </w:r>
      <w:r>
        <w:rPr>
          <w:rFonts w:ascii="Times New Roman"/>
          <w:b w:val="false"/>
          <w:i w:val="false"/>
          <w:color w:val="000000"/>
          <w:sz w:val="28"/>
        </w:rPr>
        <w:t>
ұйымдастыру бойынша ұсыныстар енгiзуге;</w:t>
      </w:r>
      <w:r>
        <w:br/>
      </w:r>
      <w:r>
        <w:rPr>
          <w:rFonts w:ascii="Times New Roman"/>
          <w:b w:val="false"/>
          <w:i w:val="false"/>
          <w:color w:val="000000"/>
          <w:sz w:val="28"/>
        </w:rPr>
        <w:t>
      3) МДҰ-да балалармен жұмыста қолданылатын бiлiм беру</w:t>
      </w:r>
      <w:r>
        <w:br/>
      </w:r>
      <w:r>
        <w:rPr>
          <w:rFonts w:ascii="Times New Roman"/>
          <w:b w:val="false"/>
          <w:i w:val="false"/>
          <w:color w:val="000000"/>
          <w:sz w:val="28"/>
        </w:rPr>
        <w:t>
бағдарламаларын таңдауға;</w:t>
      </w:r>
      <w:r>
        <w:br/>
      </w:r>
      <w:r>
        <w:rPr>
          <w:rFonts w:ascii="Times New Roman"/>
          <w:b w:val="false"/>
          <w:i w:val="false"/>
          <w:color w:val="000000"/>
          <w:sz w:val="28"/>
        </w:rPr>
        <w:t>
      4) МДҰ-да ұсынылатын қосымша қызметтердiң түрлерiн таңдауға;</w:t>
      </w:r>
      <w:r>
        <w:br/>
      </w:r>
      <w:r>
        <w:rPr>
          <w:rFonts w:ascii="Times New Roman"/>
          <w:b w:val="false"/>
          <w:i w:val="false"/>
          <w:color w:val="000000"/>
          <w:sz w:val="28"/>
        </w:rPr>
        <w:t>
      5) МДҰ-да баланың бейiмелу кезеңiнде онымен _____ күн; _____</w:t>
      </w:r>
      <w:r>
        <w:br/>
      </w:r>
      <w:r>
        <w:rPr>
          <w:rFonts w:ascii="Times New Roman"/>
          <w:b w:val="false"/>
          <w:i w:val="false"/>
          <w:color w:val="000000"/>
          <w:sz w:val="28"/>
        </w:rPr>
        <w:t>
сағат; басқа жағдайларда ________________ бiрге болуға;</w:t>
      </w:r>
      <w:r>
        <w:br/>
      </w:r>
      <w:r>
        <w:rPr>
          <w:rFonts w:ascii="Times New Roman"/>
          <w:b w:val="false"/>
          <w:i w:val="false"/>
          <w:color w:val="000000"/>
          <w:sz w:val="28"/>
        </w:rPr>
        <w:t>
      6) МДҰ-ға Баланы күтiп-бағу үшiн төлемақының мерзiмiн ұзарту;</w:t>
      </w:r>
      <w:r>
        <w:br/>
      </w:r>
      <w:r>
        <w:rPr>
          <w:rFonts w:ascii="Times New Roman"/>
          <w:b w:val="false"/>
          <w:i w:val="false"/>
          <w:color w:val="000000"/>
          <w:sz w:val="28"/>
        </w:rPr>
        <w:t>
қосымша қызметтер үшiн төлемақы жөнiнде белгiленген мерзiмiнен _____</w:t>
      </w:r>
      <w:r>
        <w:br/>
      </w:r>
      <w:r>
        <w:rPr>
          <w:rFonts w:ascii="Times New Roman"/>
          <w:b w:val="false"/>
          <w:i w:val="false"/>
          <w:color w:val="000000"/>
          <w:sz w:val="28"/>
        </w:rPr>
        <w:t>
күн кешiктiрмей өтiнiш бiлдiруге;</w:t>
      </w:r>
      <w:r>
        <w:br/>
      </w:r>
      <w:r>
        <w:rPr>
          <w:rFonts w:ascii="Times New Roman"/>
          <w:b w:val="false"/>
          <w:i w:val="false"/>
          <w:color w:val="000000"/>
          <w:sz w:val="28"/>
        </w:rPr>
        <w:t>
      7) МДҰ жарғысы мен осы шарт мiндеттерiнiң орындалуын талап</w:t>
      </w:r>
      <w:r>
        <w:br/>
      </w:r>
      <w:r>
        <w:rPr>
          <w:rFonts w:ascii="Times New Roman"/>
          <w:b w:val="false"/>
          <w:i w:val="false"/>
          <w:color w:val="000000"/>
          <w:sz w:val="28"/>
        </w:rPr>
        <w:t>
етуге;</w:t>
      </w:r>
      <w:r>
        <w:br/>
      </w:r>
      <w:r>
        <w:rPr>
          <w:rFonts w:ascii="Times New Roman"/>
          <w:b w:val="false"/>
          <w:i w:val="false"/>
          <w:color w:val="000000"/>
          <w:sz w:val="28"/>
        </w:rPr>
        <w:t>
      8) МДҰ меңгерушiсi мен педагогтардың топтағы балалармен</w:t>
      </w:r>
      <w:r>
        <w:br/>
      </w:r>
      <w:r>
        <w:rPr>
          <w:rFonts w:ascii="Times New Roman"/>
          <w:b w:val="false"/>
          <w:i w:val="false"/>
          <w:color w:val="000000"/>
          <w:sz w:val="28"/>
        </w:rPr>
        <w:t>
жүргiзiлетiн жұмыстар туралы есептерiн тыңдауға;</w:t>
      </w:r>
      <w:r>
        <w:br/>
      </w:r>
      <w:r>
        <w:rPr>
          <w:rFonts w:ascii="Times New Roman"/>
          <w:b w:val="false"/>
          <w:i w:val="false"/>
          <w:color w:val="000000"/>
          <w:sz w:val="28"/>
        </w:rPr>
        <w:t>
      9) осы шартты бiр жақты тәртiппен МДҰ-ны бұл жөнiнде алдын ала</w:t>
      </w:r>
      <w:r>
        <w:br/>
      </w:r>
      <w:r>
        <w:rPr>
          <w:rFonts w:ascii="Times New Roman"/>
          <w:b w:val="false"/>
          <w:i w:val="false"/>
          <w:color w:val="000000"/>
          <w:sz w:val="28"/>
        </w:rPr>
        <w:t>
____ күн бұрын ескерту арқылы бұзуға құқығы бар.</w:t>
      </w:r>
      <w:r>
        <w:br/>
      </w:r>
      <w:r>
        <w:rPr>
          <w:rFonts w:ascii="Times New Roman"/>
          <w:b w:val="false"/>
          <w:i w:val="false"/>
          <w:color w:val="000000"/>
          <w:sz w:val="28"/>
        </w:rPr>
        <w:t>
      5. Шарт қол қойылған сәттен бастап күшiне енедi және екi жақтың</w:t>
      </w:r>
      <w:r>
        <w:br/>
      </w:r>
      <w:r>
        <w:rPr>
          <w:rFonts w:ascii="Times New Roman"/>
          <w:b w:val="false"/>
          <w:i w:val="false"/>
          <w:color w:val="000000"/>
          <w:sz w:val="28"/>
        </w:rPr>
        <w:t>
келiсiмi бойынша мерзiмi ұзартылуы, өзгертiлуi, толықтырылуы мүмкiн.</w:t>
      </w:r>
      <w:r>
        <w:br/>
      </w:r>
      <w:r>
        <w:rPr>
          <w:rFonts w:ascii="Times New Roman"/>
          <w:b w:val="false"/>
          <w:i w:val="false"/>
          <w:color w:val="000000"/>
          <w:sz w:val="28"/>
        </w:rPr>
        <w:t>
      6. Шартқа өзгерiстер мен толықтырулар қосымша түрiнде</w:t>
      </w:r>
      <w:r>
        <w:br/>
      </w:r>
      <w:r>
        <w:rPr>
          <w:rFonts w:ascii="Times New Roman"/>
          <w:b w:val="false"/>
          <w:i w:val="false"/>
          <w:color w:val="000000"/>
          <w:sz w:val="28"/>
        </w:rPr>
        <w:t>
ресiмделедi.</w:t>
      </w:r>
      <w:r>
        <w:br/>
      </w:r>
      <w:r>
        <w:rPr>
          <w:rFonts w:ascii="Times New Roman"/>
          <w:b w:val="false"/>
          <w:i w:val="false"/>
          <w:color w:val="000000"/>
          <w:sz w:val="28"/>
        </w:rPr>
        <w:t>
      7. Тараптар мiндеттердiң тиiстi деңгейде орындалуына немесе</w:t>
      </w:r>
      <w:r>
        <w:br/>
      </w:r>
      <w:r>
        <w:rPr>
          <w:rFonts w:ascii="Times New Roman"/>
          <w:b w:val="false"/>
          <w:i w:val="false"/>
          <w:color w:val="000000"/>
          <w:sz w:val="28"/>
        </w:rPr>
        <w:t>
дұрыс орындалмауына жауапты. ___________________________________</w:t>
      </w:r>
      <w:r>
        <w:br/>
      </w:r>
      <w:r>
        <w:rPr>
          <w:rFonts w:ascii="Times New Roman"/>
          <w:b w:val="false"/>
          <w:i w:val="false"/>
          <w:color w:val="000000"/>
          <w:sz w:val="28"/>
        </w:rPr>
        <w:t>
      (екi жақтың жауапкершiлiктерi)</w:t>
      </w:r>
      <w:r>
        <w:br/>
      </w:r>
      <w:r>
        <w:rPr>
          <w:rFonts w:ascii="Times New Roman"/>
          <w:b w:val="false"/>
          <w:i w:val="false"/>
          <w:color w:val="000000"/>
          <w:sz w:val="28"/>
        </w:rPr>
        <w:t>
      8. Шарттың қолданылу мерзiмi 20____ жылғы _____________ дейiн.</w:t>
      </w:r>
      <w:r>
        <w:br/>
      </w:r>
      <w:r>
        <w:rPr>
          <w:rFonts w:ascii="Times New Roman"/>
          <w:b w:val="false"/>
          <w:i w:val="false"/>
          <w:color w:val="000000"/>
          <w:sz w:val="28"/>
        </w:rPr>
        <w:t>
      9. Шарт екi дана жасалған: бiр данасы МДҰ-да баланың жеке</w:t>
      </w:r>
      <w:r>
        <w:br/>
      </w:r>
      <w:r>
        <w:rPr>
          <w:rFonts w:ascii="Times New Roman"/>
          <w:b w:val="false"/>
          <w:i w:val="false"/>
          <w:color w:val="000000"/>
          <w:sz w:val="28"/>
        </w:rPr>
        <w:t>
құжатында, екiншiсi «Ата-анада» (оны алмастыратын тұлғаларда) сақталады.</w:t>
      </w:r>
      <w:r>
        <w:br/>
      </w:r>
      <w:r>
        <w:rPr>
          <w:rFonts w:ascii="Times New Roman"/>
          <w:b w:val="false"/>
          <w:i w:val="false"/>
          <w:color w:val="000000"/>
          <w:sz w:val="28"/>
        </w:rPr>
        <w:t>
Осы Шартқа қол қойған тараптар: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1"/>
        <w:gridCol w:w="6359"/>
      </w:tblGrid>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ұйым</w:t>
            </w:r>
            <w:r>
              <w:br/>
            </w:r>
            <w:r>
              <w:rPr>
                <w:rFonts w:ascii="Times New Roman"/>
                <w:b w:val="false"/>
                <w:i w:val="false"/>
                <w:color w:val="000000"/>
                <w:sz w:val="20"/>
              </w:rPr>
              <w:t>
№ ________________________</w:t>
            </w:r>
            <w:r>
              <w:br/>
            </w:r>
            <w:r>
              <w:rPr>
                <w:rFonts w:ascii="Times New Roman"/>
                <w:b w:val="false"/>
                <w:i w:val="false"/>
                <w:color w:val="000000"/>
                <w:sz w:val="20"/>
              </w:rPr>
              <w:t>
Мекен-жайы _______________</w:t>
            </w:r>
            <w:r>
              <w:br/>
            </w:r>
            <w:r>
              <w:rPr>
                <w:rFonts w:ascii="Times New Roman"/>
                <w:b w:val="false"/>
                <w:i w:val="false"/>
                <w:color w:val="000000"/>
                <w:sz w:val="20"/>
              </w:rPr>
              <w:t>
Қолы _____________________</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 анасы (әкесi, оны</w:t>
            </w:r>
            <w:r>
              <w:br/>
            </w:r>
            <w:r>
              <w:rPr>
                <w:rFonts w:ascii="Times New Roman"/>
                <w:b w:val="false"/>
                <w:i w:val="false"/>
                <w:color w:val="000000"/>
                <w:sz w:val="20"/>
              </w:rPr>
              <w:t>
алмастыратын тұлға) _______</w:t>
            </w:r>
            <w:r>
              <w:br/>
            </w:r>
            <w:r>
              <w:rPr>
                <w:rFonts w:ascii="Times New Roman"/>
                <w:b w:val="false"/>
                <w:i w:val="false"/>
                <w:color w:val="000000"/>
                <w:sz w:val="20"/>
              </w:rPr>
              <w:t>
(Т.А.Ә);</w:t>
            </w:r>
            <w:r>
              <w:br/>
            </w:r>
            <w:r>
              <w:rPr>
                <w:rFonts w:ascii="Times New Roman"/>
                <w:b w:val="false"/>
                <w:i w:val="false"/>
                <w:color w:val="000000"/>
                <w:sz w:val="20"/>
              </w:rPr>
              <w:t>
(индекс, қала, аудан, округ,</w:t>
            </w:r>
            <w:r>
              <w:br/>
            </w:r>
            <w:r>
              <w:rPr>
                <w:rFonts w:ascii="Times New Roman"/>
                <w:b w:val="false"/>
                <w:i w:val="false"/>
                <w:color w:val="000000"/>
                <w:sz w:val="20"/>
              </w:rPr>
              <w:t>
көше, үй)</w:t>
            </w:r>
            <w:r>
              <w:br/>
            </w:r>
            <w:r>
              <w:rPr>
                <w:rFonts w:ascii="Times New Roman"/>
                <w:b w:val="false"/>
                <w:i w:val="false"/>
                <w:color w:val="000000"/>
                <w:sz w:val="20"/>
              </w:rPr>
              <w:t>
тұрғылықты мекен-жайы: _____</w:t>
            </w:r>
            <w:r>
              <w:br/>
            </w:r>
            <w:r>
              <w:rPr>
                <w:rFonts w:ascii="Times New Roman"/>
                <w:b w:val="false"/>
                <w:i w:val="false"/>
                <w:color w:val="000000"/>
                <w:sz w:val="20"/>
              </w:rPr>
              <w:t>
төлқұжат деректерi: ________</w:t>
            </w:r>
            <w:r>
              <w:br/>
            </w:r>
            <w:r>
              <w:rPr>
                <w:rFonts w:ascii="Times New Roman"/>
                <w:b w:val="false"/>
                <w:i w:val="false"/>
                <w:color w:val="000000"/>
                <w:sz w:val="20"/>
              </w:rPr>
              <w:t>
жұмыс орны _________________</w:t>
            </w:r>
            <w:r>
              <w:br/>
            </w:r>
            <w:r>
              <w:rPr>
                <w:rFonts w:ascii="Times New Roman"/>
                <w:b w:val="false"/>
                <w:i w:val="false"/>
                <w:color w:val="000000"/>
                <w:sz w:val="20"/>
              </w:rPr>
              <w:t>
лауазымы ___________________</w:t>
            </w:r>
            <w:r>
              <w:br/>
            </w:r>
            <w:r>
              <w:rPr>
                <w:rFonts w:ascii="Times New Roman"/>
                <w:b w:val="false"/>
                <w:i w:val="false"/>
                <w:color w:val="000000"/>
                <w:sz w:val="20"/>
              </w:rPr>
              <w:t>
үй, қызметтік телефоны)_____</w:t>
            </w:r>
            <w:r>
              <w:br/>
            </w:r>
            <w:r>
              <w:rPr>
                <w:rFonts w:ascii="Times New Roman"/>
                <w:b w:val="false"/>
                <w:i w:val="false"/>
                <w:color w:val="000000"/>
                <w:sz w:val="20"/>
              </w:rPr>
              <w:t>
қолы _______________________</w:t>
            </w:r>
          </w:p>
        </w:tc>
      </w:tr>
    </w:tbl>
    <w:bookmarkStart w:name="z134" w:id="54"/>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54"/>
    <w:p>
      <w:pPr>
        <w:spacing w:after="0"/>
        <w:ind w:left="0"/>
        <w:jc w:val="left"/>
      </w:pPr>
      <w:r>
        <w:rPr>
          <w:rFonts w:ascii="Times New Roman"/>
          <w:b/>
          <w:i w:val="false"/>
          <w:color w:val="000000"/>
        </w:rPr>
        <w:t xml:space="preserve"> «Бастауыш, негiзгi орта, жалпы орта бiлiм берудiң жалпы бiлiм</w:t>
      </w:r>
      <w:r>
        <w:br/>
      </w:r>
      <w:r>
        <w:rPr>
          <w:rFonts w:ascii="Times New Roman"/>
          <w:b/>
          <w:i w:val="false"/>
          <w:color w:val="000000"/>
        </w:rPr>
        <w:t>
беретiн бағдарламалары бойынша оқыту үшiн ведомстволық</w:t>
      </w:r>
      <w:r>
        <w:br/>
      </w:r>
      <w:r>
        <w:rPr>
          <w:rFonts w:ascii="Times New Roman"/>
          <w:b/>
          <w:i w:val="false"/>
          <w:color w:val="000000"/>
        </w:rPr>
        <w:t>
бағыныстылығына қарамастан бiлiм беру ұйымдарына</w:t>
      </w:r>
      <w:r>
        <w:br/>
      </w:r>
      <w:r>
        <w:rPr>
          <w:rFonts w:ascii="Times New Roman"/>
          <w:b/>
          <w:i w:val="false"/>
          <w:color w:val="000000"/>
        </w:rPr>
        <w:t>
құжаттарды қабылдау және оқуға қабылдау»</w:t>
      </w:r>
      <w:r>
        <w:br/>
      </w:r>
      <w:r>
        <w:rPr>
          <w:rFonts w:ascii="Times New Roman"/>
          <w:b/>
          <w:i w:val="false"/>
          <w:color w:val="000000"/>
        </w:rPr>
        <w:t>
мемлекеттiк қызмет регламенті</w:t>
      </w:r>
    </w:p>
    <w:bookmarkStart w:name="z135" w:id="55"/>
    <w:p>
      <w:pPr>
        <w:spacing w:after="0"/>
        <w:ind w:left="0"/>
        <w:jc w:val="left"/>
      </w:pPr>
      <w:r>
        <w:rPr>
          <w:rFonts w:ascii="Times New Roman"/>
          <w:b/>
          <w:i w:val="false"/>
          <w:color w:val="000000"/>
        </w:rPr>
        <w:t xml:space="preserve"> 
1. Жалпы ережелер</w:t>
      </w:r>
    </w:p>
    <w:bookmarkEnd w:id="55"/>
    <w:bookmarkStart w:name="z136" w:id="56"/>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құжаттарды қабылдау және оқуға қабылдау» мемлекеттiк қызметiн (бұдан әрi – мемлекеттiк қызмет) Қазақстан Республикасының орта бiлiм беру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31 баптары</w:t>
      </w:r>
      <w:r>
        <w:rPr>
          <w:rFonts w:ascii="Times New Roman"/>
          <w:b w:val="false"/>
          <w:i w:val="false"/>
          <w:color w:val="000000"/>
          <w:sz w:val="28"/>
        </w:rPr>
        <w:t>, «Бастауыш, негiзгi орта және жалпы орта бiлiм берудiң жалпы бiлiм беретiн оқу бағдарламаларын iске асыратын бiлiм беру ұйымдарына оқуға қабылдаудың үлгi қағидаларын бекiту туралы» Қазақстан Республикасы Үкiметiнiң 2012 жылғы 19 қаңтардағы № 127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қызметтiң аяқталу нысаны бiлiм беру ұйымдарының орта бiлiм беретiн ұйымдарға оқуға қабылдау туралы жалпы бұйрығы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Аталған қызмет Қазақстан Республикасының 7-18 жастағы азаматтарына (бұдан әрi – мемлекеттiк қызметтi алушы) көрсетiледi.</w:t>
      </w:r>
    </w:p>
    <w:bookmarkEnd w:id="56"/>
    <w:bookmarkStart w:name="z142" w:id="57"/>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7"/>
    <w:bookmarkStart w:name="z143" w:id="58"/>
    <w:p>
      <w:pPr>
        <w:spacing w:after="0"/>
        <w:ind w:left="0"/>
        <w:jc w:val="both"/>
      </w:pPr>
      <w:r>
        <w:rPr>
          <w:rFonts w:ascii="Times New Roman"/>
          <w:b w:val="false"/>
          <w:i w:val="false"/>
          <w:color w:val="000000"/>
          <w:sz w:val="28"/>
        </w:rPr>
        <w:t>
      7. Мемлекеттік қызметті алу үшін мемлекеттік қызметті алушының тұрғылықты жері бойынша және бiлiм беру ұйымының қызмет көрсету аумағын (шағын аудан) ескере отырып, білім беру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көрсету демалыс және мереке күндерiн қоспағанда, күн сайын 9.00-ден 13.00-ге дейiн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Бiлiм және ғылым министрлiгiнiң www.edu.gov.kz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мерзiмi:</w:t>
      </w:r>
      <w:r>
        <w:br/>
      </w:r>
      <w:r>
        <w:rPr>
          <w:rFonts w:ascii="Times New Roman"/>
          <w:b w:val="false"/>
          <w:i w:val="false"/>
          <w:color w:val="000000"/>
          <w:sz w:val="28"/>
        </w:rPr>
        <w:t>
      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8"/>
        </w:rPr>
        <w:t>
      1) мемлекеттік қызметті алушы өтiнiш берiлген күнi (тiркеу кезiнде) сол жерде көрсетiлетiн мемлекеттiк қызметтi алуға дейiнгi күту уақыты – 30 минуттан артық емес;</w:t>
      </w:r>
      <w:r>
        <w:br/>
      </w:r>
      <w:r>
        <w:rPr>
          <w:rFonts w:ascii="Times New Roman"/>
          <w:b w:val="false"/>
          <w:i w:val="false"/>
          <w:color w:val="000000"/>
          <w:sz w:val="28"/>
        </w:rPr>
        <w:t>
      2) мемлекеттік қызметті алушы өтiнiш берiлген күнi сол жерде көрсетiлетiн мемлекеттiк қызметтi алушыға қызмет көрсету уақыты – 30 минуттан артық емес.</w:t>
      </w:r>
      <w:r>
        <w:br/>
      </w:r>
      <w:r>
        <w:rPr>
          <w:rFonts w:ascii="Times New Roman"/>
          <w:b w:val="false"/>
          <w:i w:val="false"/>
          <w:color w:val="000000"/>
          <w:sz w:val="28"/>
        </w:rPr>
        <w:t>
      Көрсетiлетiн мемлекеттiк қызметтiң соңғы нәтижесiн (бiлiм беру ұйымдарына оқуға қабылдау туралы бұйрық) алу мерзiмi – 3 айдан артық емес, себебi оқуға қабылдау туралы бұйрық барлық бiлiм алушылар үшiн ортақ болып табылады.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алушыға мемлекеттiк қызмет көрсетуден бас тартуға мыналар негiз болуы мүмкiн:</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 пакетiнiң толық берiлмеуi;</w:t>
      </w:r>
      <w:r>
        <w:br/>
      </w:r>
      <w:r>
        <w:rPr>
          <w:rFonts w:ascii="Times New Roman"/>
          <w:b w:val="false"/>
          <w:i w:val="false"/>
          <w:color w:val="000000"/>
          <w:sz w:val="28"/>
        </w:rPr>
        <w:t>
      2) құжаттарда дәйексiз немесе бұрмаланған фактiлердiң (мәлiметтердiң) анықталуы;</w:t>
      </w:r>
      <w:r>
        <w:br/>
      </w:r>
      <w:r>
        <w:rPr>
          <w:rFonts w:ascii="Times New Roman"/>
          <w:b w:val="false"/>
          <w:i w:val="false"/>
          <w:color w:val="000000"/>
          <w:sz w:val="28"/>
        </w:rPr>
        <w:t>
      3) аталған бiлiм беру ұйымында сұратылған бiлiм беру деңгейiнiң жоқтығы немесе сәйкес келмеуi;</w:t>
      </w:r>
      <w:r>
        <w:br/>
      </w:r>
      <w:r>
        <w:rPr>
          <w:rFonts w:ascii="Times New Roman"/>
          <w:b w:val="false"/>
          <w:i w:val="false"/>
          <w:color w:val="000000"/>
          <w:sz w:val="28"/>
        </w:rPr>
        <w:t>
      4) мемлекеттiк қызметтi алушының оқу көрсеткiшiнiң таңдалған бiлiм беру ұйымының мәртебесiне сәйкес келмеуi;</w:t>
      </w:r>
      <w:r>
        <w:br/>
      </w:r>
      <w:r>
        <w:rPr>
          <w:rFonts w:ascii="Times New Roman"/>
          <w:b w:val="false"/>
          <w:i w:val="false"/>
          <w:color w:val="000000"/>
          <w:sz w:val="28"/>
        </w:rPr>
        <w:t>
      5) аталған бiлiм беру ұйымының қызмет көрсету аумағына тұрғылықты жерiнiң сәйкес келмеуi.</w:t>
      </w:r>
      <w:r>
        <w:br/>
      </w:r>
      <w:r>
        <w:rPr>
          <w:rFonts w:ascii="Times New Roman"/>
          <w:b w:val="false"/>
          <w:i w:val="false"/>
          <w:color w:val="000000"/>
          <w:sz w:val="28"/>
        </w:rPr>
        <w:t>
      Аталған бiлiм беру ұйымдарында қажеттi оқыту бейiнi жоқ болса, мемлекеттiк қызметтi алушыға аудан (қала) аумағындағы басқа да жалпы бiлiм беретiн мектептерде таңдаған оқыту бейiнi бойынша бос орындардың болуы туралы ақпарат берiледi.</w:t>
      </w:r>
      <w:r>
        <w:br/>
      </w:r>
      <w:r>
        <w:rPr>
          <w:rFonts w:ascii="Times New Roman"/>
          <w:b w:val="false"/>
          <w:i w:val="false"/>
          <w:color w:val="000000"/>
          <w:sz w:val="28"/>
        </w:rPr>
        <w:t>
      Бiлiм беру ұйымына қабылдау үшiн өтiнiш берушiнiң құжаттарын қабылдау кезiнде басшылар мемлекеттiк қызметтi алушыларды бiлiм беру ұйымының Жарғысымен және басқа да бiлiм беру үдерiсiн реттейтiн құжаттармен таныстыруы тиiс.</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білім беру ұйымы кеңсесінің жауапты тұлғасына тапсырады;</w:t>
      </w:r>
      <w:r>
        <w:br/>
      </w:r>
      <w:r>
        <w:rPr>
          <w:rFonts w:ascii="Times New Roman"/>
          <w:b w:val="false"/>
          <w:i w:val="false"/>
          <w:color w:val="000000"/>
          <w:sz w:val="28"/>
        </w:rPr>
        <w:t>
      2) білім беру ұйымы кеңсесінің жауапты тұлғасы құжаттарды тіркеуді жүзеге асырады, мемлекеттік қызметті алушыға қолхат береді және құжаттарды білім беру ұйымының басшылығына береді;</w:t>
      </w:r>
      <w:r>
        <w:br/>
      </w:r>
      <w:r>
        <w:rPr>
          <w:rFonts w:ascii="Times New Roman"/>
          <w:b w:val="false"/>
          <w:i w:val="false"/>
          <w:color w:val="000000"/>
          <w:sz w:val="28"/>
        </w:rPr>
        <w:t>
      3) білім беру ұйымының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асырып, бiлiм беру ұйымдарына оқуға қабылдау туралы білім беру ұйымы бұйрығының жобасын немесе қызмет көрсетуден бас тарту туралы дәлелдi жауапты әзірлейді және бұйрықтың жобасын немесе қызмет көрсетуден бас тарту туралы дәлелдi жауапты қол қою үшін білім беру ұйымының басшылығына тапсырады;</w:t>
      </w:r>
      <w:r>
        <w:br/>
      </w:r>
      <w:r>
        <w:rPr>
          <w:rFonts w:ascii="Times New Roman"/>
          <w:b w:val="false"/>
          <w:i w:val="false"/>
          <w:color w:val="000000"/>
          <w:sz w:val="28"/>
        </w:rPr>
        <w:t>
      5) орта білім беру ұйымының басшылығы бұйрыққа немесе қызмет көрсетуден бас тарту туралы дәлелдi жауапқа қол қойып, қол қойылған бұйрықты немесе қызмет көрсетуден бас тарту туралы дәлелдi жауапты білім беру ұйымының жауапты маманына береді;</w:t>
      </w:r>
      <w:r>
        <w:br/>
      </w:r>
      <w:r>
        <w:rPr>
          <w:rFonts w:ascii="Times New Roman"/>
          <w:b w:val="false"/>
          <w:i w:val="false"/>
          <w:color w:val="000000"/>
          <w:sz w:val="28"/>
        </w:rPr>
        <w:t>
      6) жауапты маман мемлекеттік қызметті алушыға бiлiм беру ұйымдарына оқуға қабылдау туралы бұйрық немесе қызмет көрсетуден бас тарту туралы дәлелдi жауапты береді.</w:t>
      </w:r>
    </w:p>
    <w:bookmarkEnd w:id="58"/>
    <w:bookmarkStart w:name="z149" w:id="59"/>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тәртібінің сипаттамасы</w:t>
      </w:r>
    </w:p>
    <w:bookmarkEnd w:id="59"/>
    <w:bookmarkStart w:name="z150" w:id="60"/>
    <w:p>
      <w:pPr>
        <w:spacing w:after="0"/>
        <w:ind w:left="0"/>
        <w:jc w:val="both"/>
      </w:pPr>
      <w:r>
        <w:rPr>
          <w:rFonts w:ascii="Times New Roman"/>
          <w:b w:val="false"/>
          <w:i w:val="false"/>
          <w:color w:val="000000"/>
          <w:sz w:val="28"/>
        </w:rPr>
        <w:t>
      13. Мемлекеттiк қызметтi алу үшiн құжаттарды тапсыру кезiнде мемлекеттiк қызметтi алушыға қажет құжаттардың қабылданғаны туралы қолхат берiледi, онда:</w:t>
      </w:r>
      <w:r>
        <w:br/>
      </w:r>
      <w:r>
        <w:rPr>
          <w:rFonts w:ascii="Times New Roman"/>
          <w:b w:val="false"/>
          <w:i w:val="false"/>
          <w:color w:val="000000"/>
          <w:sz w:val="28"/>
        </w:rPr>
        <w:t>
      1) өтiнiштi қабылдау нөмiрi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тегi, аты, әкесiнiң аты.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бiлiм беру ұйымына өтiнiш бiлдiрген жағдайда мынадай құжаттарды ұсынады:</w:t>
      </w:r>
      <w:r>
        <w:br/>
      </w:r>
      <w:r>
        <w:rPr>
          <w:rFonts w:ascii="Times New Roman"/>
          <w:b w:val="false"/>
          <w:i w:val="false"/>
          <w:color w:val="000000"/>
          <w:sz w:val="28"/>
        </w:rPr>
        <w:t>
      1) баланың заңды өкiлдерiнен өтiнiш (еркiн нысанда);</w:t>
      </w:r>
      <w:r>
        <w:br/>
      </w:r>
      <w:r>
        <w:rPr>
          <w:rFonts w:ascii="Times New Roman"/>
          <w:b w:val="false"/>
          <w:i w:val="false"/>
          <w:color w:val="000000"/>
          <w:sz w:val="28"/>
        </w:rPr>
        <w:t>
      2) туу туралы куәлiктiң көшiрмесi;</w:t>
      </w:r>
      <w:r>
        <w:br/>
      </w:r>
      <w:r>
        <w:rPr>
          <w:rFonts w:ascii="Times New Roman"/>
          <w:b w:val="false"/>
          <w:i w:val="false"/>
          <w:color w:val="000000"/>
          <w:sz w:val="28"/>
        </w:rPr>
        <w:t>
      3) денсаулығы туралы анықтама (денсаулық паспорты);</w:t>
      </w:r>
      <w:r>
        <w:br/>
      </w:r>
      <w:r>
        <w:rPr>
          <w:rFonts w:ascii="Times New Roman"/>
          <w:b w:val="false"/>
          <w:i w:val="false"/>
          <w:color w:val="000000"/>
          <w:sz w:val="28"/>
        </w:rPr>
        <w:t>
      4) тұратын жерiнен анықтама немесе тұратын жерiн растайтын басқа құжат;</w:t>
      </w:r>
      <w:r>
        <w:br/>
      </w:r>
      <w:r>
        <w:rPr>
          <w:rFonts w:ascii="Times New Roman"/>
          <w:b w:val="false"/>
          <w:i w:val="false"/>
          <w:color w:val="000000"/>
          <w:sz w:val="28"/>
        </w:rPr>
        <w:t>
      5) 3 х 4 көлемiндегi 2 дана фотосурет.</w:t>
      </w:r>
      <w:r>
        <w:br/>
      </w:r>
      <w:r>
        <w:rPr>
          <w:rFonts w:ascii="Times New Roman"/>
          <w:b w:val="false"/>
          <w:i w:val="false"/>
          <w:color w:val="000000"/>
          <w:sz w:val="28"/>
        </w:rPr>
        <w:t>
      Бастауыш бiлiм беру ұйымына бірінші сыныпқа келушi баланың заңды өкiлдерiнен өтiнiш ағымдағы жылғы 1 маусымнан 30 тамызға дейiн жүргiзiледi.</w:t>
      </w:r>
      <w:r>
        <w:br/>
      </w:r>
      <w:r>
        <w:rPr>
          <w:rFonts w:ascii="Times New Roman"/>
          <w:b w:val="false"/>
          <w:i w:val="false"/>
          <w:color w:val="000000"/>
          <w:sz w:val="28"/>
        </w:rPr>
        <w:t>
      1-ші сыныпқа қабылдау кезiнде жеке меншiк бiлiм беру ұйымынан басқа бастауыш бiлiм беру ұйымдары емтихан мен тестiлеу жүргiзбейдi.</w:t>
      </w:r>
      <w:r>
        <w:br/>
      </w:r>
      <w:r>
        <w:rPr>
          <w:rFonts w:ascii="Times New Roman"/>
          <w:b w:val="false"/>
          <w:i w:val="false"/>
          <w:color w:val="000000"/>
          <w:sz w:val="28"/>
        </w:rPr>
        <w:t>
      Бiлiм беру ұйымына құжаттарды қабылдау немесе оқуға қабылдау бойынша мемлекеттiк қызметтi алуға үмiткер мемлекеттiк қызметтi алушы таңдаған оқыту бейiнiне сәйкес бiлiм беру ұйымының мәртебесiн, бiлiм беру деңгейiн, сондай-ақ, бiлiм беру ұйымының қызмет көрсету аумағын (шағын аудан) ескергенi жөн.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орта білім беру ұйымы кеңсесінің жауапты тұлғасы (ҚФБ – 1);</w:t>
      </w:r>
      <w:r>
        <w:br/>
      </w:r>
      <w:r>
        <w:rPr>
          <w:rFonts w:ascii="Times New Roman"/>
          <w:b w:val="false"/>
          <w:i w:val="false"/>
          <w:color w:val="000000"/>
          <w:sz w:val="28"/>
        </w:rPr>
        <w:t>
      2) орта білім беру ұйымының басшылығы (ҚФБ – 2);</w:t>
      </w:r>
      <w:r>
        <w:br/>
      </w:r>
      <w:r>
        <w:rPr>
          <w:rFonts w:ascii="Times New Roman"/>
          <w:b w:val="false"/>
          <w:i w:val="false"/>
          <w:color w:val="000000"/>
          <w:sz w:val="28"/>
        </w:rPr>
        <w:t>
      3) орта білім беру ұйымының жауапты маманы (ҚФБ – 3).</w:t>
      </w:r>
      <w:r>
        <w:br/>
      </w:r>
      <w:r>
        <w:rPr>
          <w:rFonts w:ascii="Times New Roman"/>
          <w:b w:val="false"/>
          <w:i w:val="false"/>
          <w:color w:val="000000"/>
          <w:sz w:val="28"/>
        </w:rPr>
        <w:t>
</w:t>
      </w:r>
      <w:r>
        <w:rPr>
          <w:rFonts w:ascii="Times New Roman"/>
          <w:b w:val="false"/>
          <w:i w:val="false"/>
          <w:color w:val="000000"/>
          <w:sz w:val="28"/>
        </w:rPr>
        <w:t>
      16.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p>
    <w:bookmarkEnd w:id="60"/>
    <w:bookmarkStart w:name="z155" w:id="6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61"/>
    <w:bookmarkStart w:name="z156" w:id="62"/>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62"/>
    <w:bookmarkStart w:name="z157" w:id="63"/>
    <w:p>
      <w:pPr>
        <w:spacing w:after="0"/>
        <w:ind w:left="0"/>
        <w:jc w:val="both"/>
      </w:pPr>
      <w:r>
        <w:rPr>
          <w:rFonts w:ascii="Times New Roman"/>
          <w:b w:val="false"/>
          <w:i w:val="false"/>
          <w:color w:val="000000"/>
          <w:sz w:val="28"/>
        </w:rPr>
        <w:t>
«Бастауыш, негiзгi орта, жалпы орта бiлiм</w:t>
      </w:r>
      <w:r>
        <w:br/>
      </w:r>
      <w:r>
        <w:rPr>
          <w:rFonts w:ascii="Times New Roman"/>
          <w:b w:val="false"/>
          <w:i w:val="false"/>
          <w:color w:val="000000"/>
          <w:sz w:val="28"/>
        </w:rPr>
        <w:t>
берудiң жалпы бiлiм беретiн бағдарламалары</w:t>
      </w:r>
      <w:r>
        <w:br/>
      </w:r>
      <w:r>
        <w:rPr>
          <w:rFonts w:ascii="Times New Roman"/>
          <w:b w:val="false"/>
          <w:i w:val="false"/>
          <w:color w:val="000000"/>
          <w:sz w:val="28"/>
        </w:rPr>
        <w:t>
бойынша оқыту үшiн ведомстволық</w:t>
      </w:r>
      <w:r>
        <w:br/>
      </w:r>
      <w:r>
        <w:rPr>
          <w:rFonts w:ascii="Times New Roman"/>
          <w:b w:val="false"/>
          <w:i w:val="false"/>
          <w:color w:val="000000"/>
          <w:sz w:val="28"/>
        </w:rPr>
        <w:t>
бағыныстылығына қарамастан бiлiм беру</w:t>
      </w:r>
      <w:r>
        <w:br/>
      </w:r>
      <w:r>
        <w:rPr>
          <w:rFonts w:ascii="Times New Roman"/>
          <w:b w:val="false"/>
          <w:i w:val="false"/>
          <w:color w:val="000000"/>
          <w:sz w:val="28"/>
        </w:rPr>
        <w:t>
ұйымдарына құжаттарды қабылдау және оқуға</w:t>
      </w:r>
      <w:r>
        <w:br/>
      </w:r>
      <w:r>
        <w:rPr>
          <w:rFonts w:ascii="Times New Roman"/>
          <w:b w:val="false"/>
          <w:i w:val="false"/>
          <w:color w:val="000000"/>
          <w:sz w:val="28"/>
        </w:rPr>
        <w:t>
қабылдау» мемлекеттiк қызмет регламентіне</w:t>
      </w:r>
      <w:r>
        <w:br/>
      </w:r>
      <w:r>
        <w:rPr>
          <w:rFonts w:ascii="Times New Roman"/>
          <w:b w:val="false"/>
          <w:i w:val="false"/>
          <w:color w:val="000000"/>
          <w:sz w:val="28"/>
        </w:rPr>
        <w:t>
1-қосымша</w:t>
      </w:r>
    </w:p>
    <w:bookmarkEnd w:id="63"/>
    <w:p>
      <w:pPr>
        <w:spacing w:after="0"/>
        <w:ind w:left="0"/>
        <w:jc w:val="left"/>
      </w:pPr>
      <w:r>
        <w:rPr>
          <w:rFonts w:ascii="Times New Roman"/>
          <w:b/>
          <w:i w:val="false"/>
          <w:color w:val="000000"/>
        </w:rPr>
        <w:t xml:space="preserve"> Әр ҚФБ әкiмшiлiк әрекеттер реттiлiгiнiң және өзара әрекетiнiң</w:t>
      </w:r>
      <w:r>
        <w:br/>
      </w:r>
      <w:r>
        <w:rPr>
          <w:rFonts w:ascii="Times New Roman"/>
          <w:b/>
          <w:i w:val="false"/>
          <w:color w:val="000000"/>
        </w:rPr>
        <w:t>
мәтiндi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29"/>
        <w:gridCol w:w="1956"/>
        <w:gridCol w:w="1578"/>
        <w:gridCol w:w="2330"/>
        <w:gridCol w:w="2330"/>
        <w:gridCol w:w="19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Білім беру ұйымы кеңсесінің жауапты тұлғасы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басшылығы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маманы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басшылығы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(үдерістердің, рәсімнің, операцияның)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ұсынылған құжаттармен танысуды жүзеге асырып, бiлiм беру ұйымдарына оқуға қабылдау туралы бұйрықтың жобасын немесе қызмет көрсетуден бас тарту туралы дәлелдi жауапты әзірлейді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ұйымдарына оқуға қабылдау туралы бұйрыққа немесе қызмет көрсетуден бас тарту туралы дәлелдi жауапқа қол қояды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бiлiм беру ұйымдарына оқуға қабылдау туралы бұйрық немесе қызмет көрсетуден бас тарту туралы дәлелдi жауапты береді</w:t>
            </w:r>
          </w:p>
        </w:tc>
      </w:tr>
      <w:tr>
        <w:trPr>
          <w:trHeight w:val="21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өкімгерлік шешім)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ұйымдарына оқуға қабылдау туралы бұйрықтың жобасын немесе қызмет көрсетуден бас тарту туралы дәлелдi жауапты қол қою үшін білім беру ұйымының басшылығына тапсырады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ұйымдарына оқуға қабылдау туралы қол қойылған бұйрықты немесе қызмет көрсетуден бас тарту туралы дәлелдi жауапты білім беру ұйымының жауапты маманына береді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сағаттың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сағаттың ішінде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сағаттың ішінде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0"/>
              </w:rPr>
              <w:t>
</w:t>
            </w:r>
            <w:r>
              <w:rPr>
                <w:rFonts w:ascii="Times New Roman"/>
                <w:b w:val="false"/>
                <w:i w:val="false"/>
                <w:color w:val="000000"/>
                <w:sz w:val="20"/>
              </w:rPr>
              <w:t>Көрсетiлетiн мемлекеттiк қызметтiң соңғы нәтижесiн (бiлiм беру ұйымдарына оқуға қабылдау туралы бұйрық) алу мерзiмi – 3 айдан артық емес, себебi оқуға қабылдау туралы бұйрық барлық бiлiм алушылар үшiн ортақ болып табылады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5110"/>
        <w:gridCol w:w="436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Білім беру ұйымы кеңсесінің жауапты тұлғасы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басшылығы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Білім беру ұйымының жауапты маманы</w:t>
            </w:r>
          </w:p>
        </w:tc>
      </w:tr>
      <w:tr>
        <w:trPr>
          <w:trHeight w:val="9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 сағаттың ішінде)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Жауапты маман ұсынылған құжаттармен танысуды жүзеге асырып, бiлiм беру ұйымдарына оқуға қабылдау туралы бұйрықтың жобасын әзірлейді (4 сағаттың ішінде)</w:t>
            </w:r>
          </w:p>
        </w:tc>
      </w:tr>
      <w:tr>
        <w:trPr>
          <w:trHeight w:val="12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Бiлiм беру ұйымдарына оқуға қабылдау туралы бұйрыққа қол қояды (1 сағаттың ішінде)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бiлiм беру ұйымдарына оқуға қабылдау туралы бұйрықты береді (30 минуттан артық емес)</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0"/>
              </w:rPr>
              <w:t>
Көрсетiлетiн мемлекеттiк қызметтiң соңғы нәтижесiн (бiлiм беру ұйымдарына оқуға қабылдау туралы бұйрық) алу мерзiмi – 3 айдан артық емес, себебi оқуға қабылдау туралы бұйрық барлық бiлiм алушылар үшiн ортақ болып табылады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5110"/>
        <w:gridCol w:w="436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Білім беру ұйымы кеңсесінің жауапты тұлғасы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басшылығы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Білім беру ұйымының жауапты маманы</w:t>
            </w:r>
          </w:p>
        </w:tc>
      </w:tr>
      <w:tr>
        <w:trPr>
          <w:trHeight w:val="9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 сағаттың ішінде)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асырып, қызмет көрсетуден бас тарту туралы дәлелдi жауаптың жобасын әзірлейді (4 сағаттың ішінде)</w:t>
            </w:r>
          </w:p>
        </w:tc>
      </w:tr>
      <w:tr>
        <w:trPr>
          <w:trHeight w:val="130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(1 сағаттың ішінде)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алушылар қажеттi құжаттарды тапсырған уақыттан бастап бiр жұмыс күнiн құрайды</w:t>
            </w:r>
            <w:r>
              <w:br/>
            </w:r>
            <w:r>
              <w:rPr>
                <w:rFonts w:ascii="Times New Roman"/>
                <w:b w:val="false"/>
                <w:i w:val="false"/>
                <w:color w:val="000000"/>
                <w:sz w:val="20"/>
              </w:rPr>
              <w:t>
Көрсетiлетiн мемлекеттiк қызметтiң соңғы нәтижесiн (бiлiм беру ұйымдарына оқуға қабылдау туралы бұйрық) алу мерзiмi – 3 айдан артық емес, себебi оқуға қабылдау туралы бұйрық барлық бiлiм алушылар үшiн ортақ болып табылады</w:t>
            </w:r>
          </w:p>
        </w:tc>
      </w:tr>
    </w:tbl>
    <w:bookmarkStart w:name="z158" w:id="64"/>
    <w:p>
      <w:pPr>
        <w:spacing w:after="0"/>
        <w:ind w:left="0"/>
        <w:jc w:val="both"/>
      </w:pPr>
      <w:r>
        <w:rPr>
          <w:rFonts w:ascii="Times New Roman"/>
          <w:b w:val="false"/>
          <w:i w:val="false"/>
          <w:color w:val="000000"/>
          <w:sz w:val="28"/>
        </w:rPr>
        <w:t>
«Бастауыш, негiзгi орта, жалпы орта бiлiм</w:t>
      </w:r>
      <w:r>
        <w:br/>
      </w:r>
      <w:r>
        <w:rPr>
          <w:rFonts w:ascii="Times New Roman"/>
          <w:b w:val="false"/>
          <w:i w:val="false"/>
          <w:color w:val="000000"/>
          <w:sz w:val="28"/>
        </w:rPr>
        <w:t>
берудiң жалпы бiлiм беретiн бағдарламалары</w:t>
      </w:r>
      <w:r>
        <w:br/>
      </w:r>
      <w:r>
        <w:rPr>
          <w:rFonts w:ascii="Times New Roman"/>
          <w:b w:val="false"/>
          <w:i w:val="false"/>
          <w:color w:val="000000"/>
          <w:sz w:val="28"/>
        </w:rPr>
        <w:t>
бойынша оқыту үшiн ведомстволық</w:t>
      </w:r>
      <w:r>
        <w:br/>
      </w:r>
      <w:r>
        <w:rPr>
          <w:rFonts w:ascii="Times New Roman"/>
          <w:b w:val="false"/>
          <w:i w:val="false"/>
          <w:color w:val="000000"/>
          <w:sz w:val="28"/>
        </w:rPr>
        <w:t>
бағыныстылығына қарамастан бiлiм беру</w:t>
      </w:r>
      <w:r>
        <w:br/>
      </w:r>
      <w:r>
        <w:rPr>
          <w:rFonts w:ascii="Times New Roman"/>
          <w:b w:val="false"/>
          <w:i w:val="false"/>
          <w:color w:val="000000"/>
          <w:sz w:val="28"/>
        </w:rPr>
        <w:t>
ұйымдарына құжаттарды қабылдау және оқуға</w:t>
      </w:r>
      <w:r>
        <w:br/>
      </w:r>
      <w:r>
        <w:rPr>
          <w:rFonts w:ascii="Times New Roman"/>
          <w:b w:val="false"/>
          <w:i w:val="false"/>
          <w:color w:val="000000"/>
          <w:sz w:val="28"/>
        </w:rPr>
        <w:t>
қабылдау» мемлекеттiк қызмет регламентіне</w:t>
      </w:r>
      <w:r>
        <w:br/>
      </w:r>
      <w:r>
        <w:rPr>
          <w:rFonts w:ascii="Times New Roman"/>
          <w:b w:val="false"/>
          <w:i w:val="false"/>
          <w:color w:val="000000"/>
          <w:sz w:val="28"/>
        </w:rPr>
        <w:t>
2-қосымша</w:t>
      </w:r>
    </w:p>
    <w:bookmarkEnd w:id="64"/>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2550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0" cy="72390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159" w:id="65"/>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65"/>
    <w:p>
      <w:pPr>
        <w:spacing w:after="0"/>
        <w:ind w:left="0"/>
        <w:jc w:val="left"/>
      </w:pPr>
      <w:r>
        <w:rPr>
          <w:rFonts w:ascii="Times New Roman"/>
          <w:b/>
          <w:i w:val="false"/>
          <w:color w:val="000000"/>
        </w:rPr>
        <w:t xml:space="preserve"> «Арнайы жалпы бiлiм беретiн оқу бағдарламалары бойынша оқыту</w:t>
      </w:r>
      <w:r>
        <w:br/>
      </w:r>
      <w:r>
        <w:rPr>
          <w:rFonts w:ascii="Times New Roman"/>
          <w:b/>
          <w:i w:val="false"/>
          <w:color w:val="000000"/>
        </w:rPr>
        <w:t>
үшiн мүмкiндiктерi шектеулi балалардың құжаттарын қабылдау және</w:t>
      </w:r>
      <w:r>
        <w:br/>
      </w:r>
      <w:r>
        <w:rPr>
          <w:rFonts w:ascii="Times New Roman"/>
          <w:b/>
          <w:i w:val="false"/>
          <w:color w:val="000000"/>
        </w:rPr>
        <w:t>
арнайы бiлiм беру ұйымдарына қабылдау»</w:t>
      </w:r>
      <w:r>
        <w:br/>
      </w:r>
      <w:r>
        <w:rPr>
          <w:rFonts w:ascii="Times New Roman"/>
          <w:b/>
          <w:i w:val="false"/>
          <w:color w:val="000000"/>
        </w:rPr>
        <w:t>
мемлекеттiк қызмет регламенті</w:t>
      </w:r>
    </w:p>
    <w:bookmarkStart w:name="z160" w:id="66"/>
    <w:p>
      <w:pPr>
        <w:spacing w:after="0"/>
        <w:ind w:left="0"/>
        <w:jc w:val="left"/>
      </w:pPr>
      <w:r>
        <w:rPr>
          <w:rFonts w:ascii="Times New Roman"/>
          <w:b/>
          <w:i w:val="false"/>
          <w:color w:val="000000"/>
        </w:rPr>
        <w:t xml:space="preserve"> 
1.Жалпы ережелер</w:t>
      </w:r>
    </w:p>
    <w:bookmarkEnd w:id="66"/>
    <w:bookmarkStart w:name="z161" w:id="67"/>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мемлекеттiк қызметiн (бұдан әрi – мемлекеттiк қызмет) ұйымдастырушылық-құқықтық, меншiк нысанына және ведомстволық бағыныстылығына қарамастан жалпы орта білім беруді ұсынатын арнайы бiлiм беру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31 баптары</w:t>
      </w: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көрсетудiң аяқталу нысаны арнайы бiлiм беру ұйымының бұйрығы немесе қызмет көрсетуден бас тарту туралы дәлелдi жауабы болып табылады.</w:t>
      </w:r>
      <w:r>
        <w:br/>
      </w:r>
      <w:r>
        <w:rPr>
          <w:rFonts w:ascii="Times New Roman"/>
          <w:b w:val="false"/>
          <w:i w:val="false"/>
          <w:color w:val="000000"/>
          <w:sz w:val="28"/>
        </w:rPr>
        <w:t>
</w:t>
      </w:r>
      <w:r>
        <w:rPr>
          <w:rFonts w:ascii="Times New Roman"/>
          <w:b w:val="false"/>
          <w:i w:val="false"/>
          <w:color w:val="000000"/>
          <w:sz w:val="28"/>
        </w:rPr>
        <w:t>
      6. Аталған қызмет жеке тұлғаларға – 7-18 жас аралығындағы мүмкiндiгi шектеулi балаларға (бұдан әрi – мемлекеттiк қызметтi алушы) көрсетiледi.</w:t>
      </w:r>
    </w:p>
    <w:bookmarkEnd w:id="67"/>
    <w:bookmarkStart w:name="z167" w:id="68"/>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68"/>
    <w:bookmarkStart w:name="z168" w:id="69"/>
    <w:p>
      <w:pPr>
        <w:spacing w:after="0"/>
        <w:ind w:left="0"/>
        <w:jc w:val="both"/>
      </w:pPr>
      <w:r>
        <w:rPr>
          <w:rFonts w:ascii="Times New Roman"/>
          <w:b w:val="false"/>
          <w:i w:val="false"/>
          <w:color w:val="000000"/>
          <w:sz w:val="28"/>
        </w:rPr>
        <w:t>
      7. Мемлекеттік қызметті алу үшін арнайы білім беру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демалыс және мереке күндерiн қоспағанда, сағат 13.00-ден 14.00-ге дейiн түскi үзiлiспен күнделiктi сағат 08.00-ден бастап 18.00-ге дейiн көрсетiледi.</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Қазақстан Республикасының арнайы бiлiм беру ұйымдарының ресми сайттарында және Қазақстан Республикасы Бiлiм және ғылым министрлiгiнiң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мерзiмдерi:</w:t>
      </w:r>
      <w:r>
        <w:br/>
      </w:r>
      <w:r>
        <w:rPr>
          <w:rFonts w:ascii="Times New Roman"/>
          <w:b w:val="false"/>
          <w:i w:val="false"/>
          <w:color w:val="000000"/>
          <w:sz w:val="28"/>
        </w:rPr>
        <w:t>
      құжаттарды қарау өтiнiш түскен сәттен бастап 3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осы регламенттің 14-тармағында көрсетiлген құжаттарды толық тапсырмауы мемлекеттiк қызмет көрсетуден бас тартуға негiз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арнайы білім беру ұйымы кеңсесінің жауапты тұлғасына тапсырады;</w:t>
      </w:r>
      <w:r>
        <w:br/>
      </w:r>
      <w:r>
        <w:rPr>
          <w:rFonts w:ascii="Times New Roman"/>
          <w:b w:val="false"/>
          <w:i w:val="false"/>
          <w:color w:val="000000"/>
          <w:sz w:val="28"/>
        </w:rPr>
        <w:t>
      2) арнайы білім беру ұйымы кеңсесінің жауапты тұлғасы құжаттарды тіркеуді жүзеге асырады, мемлекеттік қызметті алушыға қолхат береді және құжаттарды арнайы білім беру ұйымының басшылығына береді;</w:t>
      </w:r>
      <w:r>
        <w:br/>
      </w:r>
      <w:r>
        <w:rPr>
          <w:rFonts w:ascii="Times New Roman"/>
          <w:b w:val="false"/>
          <w:i w:val="false"/>
          <w:color w:val="000000"/>
          <w:sz w:val="28"/>
        </w:rPr>
        <w:t>
      3) арнайы білім беру ұйымының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асырып, бұйрықтың жобасын немесе қызмет көрсетуден бас тарту туралы дәлелдi жауапты әзірлейді және бұйрықтың жобасын немесе қызмет көрсетуден бас тарту туралы дәлелдi жауапты қол қою үшін арнайы білім беру ұйымының басшылығына тапсырады;</w:t>
      </w:r>
      <w:r>
        <w:br/>
      </w:r>
      <w:r>
        <w:rPr>
          <w:rFonts w:ascii="Times New Roman"/>
          <w:b w:val="false"/>
          <w:i w:val="false"/>
          <w:color w:val="000000"/>
          <w:sz w:val="28"/>
        </w:rPr>
        <w:t>
      5) арнайы білім беру ұйымының басшылығы бұйрыққа немесе қызмет көрсетуден бас тарту туралы дәлелдi жауапқа қол қояды, мемлекеттік қызметті алушыға беру үшін арнайы білім беру ұйымының жауапты маманына қол қойылған бұйрықты немесе қызмет көрсетуден бас тарту туралы дәлелдi жауапты береді;</w:t>
      </w:r>
      <w:r>
        <w:br/>
      </w:r>
      <w:r>
        <w:rPr>
          <w:rFonts w:ascii="Times New Roman"/>
          <w:b w:val="false"/>
          <w:i w:val="false"/>
          <w:color w:val="000000"/>
          <w:sz w:val="28"/>
        </w:rPr>
        <w:t>
      6) жауапты маман мемлекеттік қызметті алушыға бұйрықты немесе қызмет көрсетуден бас тарту туралы дәлелдi жауапты береді.</w:t>
      </w:r>
    </w:p>
    <w:bookmarkEnd w:id="69"/>
    <w:bookmarkStart w:name="z174" w:id="70"/>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70"/>
    <w:bookmarkStart w:name="z175" w:id="71"/>
    <w:p>
      <w:pPr>
        <w:spacing w:after="0"/>
        <w:ind w:left="0"/>
        <w:jc w:val="both"/>
      </w:pPr>
      <w:r>
        <w:rPr>
          <w:rFonts w:ascii="Times New Roman"/>
          <w:b w:val="false"/>
          <w:i w:val="false"/>
          <w:color w:val="000000"/>
          <w:sz w:val="28"/>
        </w:rPr>
        <w:t>
      13. Өтiнiштiң қабылдау нөмiрi мен күнi, құжатты қабылдап алған комиссия мүшесiнiң тегi, аты, әкесiнiң аты көрсетiлген қолхат мемлекеттiк қызметтi алушының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 тапсырғанын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психологиялық – медициналық – педагогикалық консультация (ПМПК) жолдамасы;</w:t>
      </w:r>
      <w:r>
        <w:br/>
      </w:r>
      <w:r>
        <w:rPr>
          <w:rFonts w:ascii="Times New Roman"/>
          <w:b w:val="false"/>
          <w:i w:val="false"/>
          <w:color w:val="000000"/>
          <w:sz w:val="28"/>
        </w:rPr>
        <w:t>
      2) қабылдау туралы өтiнiш (еркiн үлгiде);</w:t>
      </w:r>
      <w:r>
        <w:br/>
      </w:r>
      <w:r>
        <w:rPr>
          <w:rFonts w:ascii="Times New Roman"/>
          <w:b w:val="false"/>
          <w:i w:val="false"/>
          <w:color w:val="000000"/>
          <w:sz w:val="28"/>
        </w:rPr>
        <w:t>
      3) туу туралы куәлiктiң көшiрмесi;</w:t>
      </w:r>
      <w:r>
        <w:br/>
      </w:r>
      <w:r>
        <w:rPr>
          <w:rFonts w:ascii="Times New Roman"/>
          <w:b w:val="false"/>
          <w:i w:val="false"/>
          <w:color w:val="000000"/>
          <w:sz w:val="28"/>
        </w:rPr>
        <w:t>
      4) бiлiм алушының қорытынды аттестаттаудан өткенiн куәландыратын және тиiстi бiлiм беру деңгейi бойынша мемлекеттiк жалпыға мiндеттi стандартты меңгергенiн растайтын бiлiм туралы мемлекеттiк үлгiдегi құжат (куәлiк, аттестат);</w:t>
      </w:r>
      <w:r>
        <w:br/>
      </w:r>
      <w:r>
        <w:rPr>
          <w:rFonts w:ascii="Times New Roman"/>
          <w:b w:val="false"/>
          <w:i w:val="false"/>
          <w:color w:val="000000"/>
          <w:sz w:val="28"/>
        </w:rPr>
        <w:t>
      5) 3 x 4 көлемiндегi 2 фотосурет;</w:t>
      </w:r>
      <w:r>
        <w:br/>
      </w:r>
      <w:r>
        <w:rPr>
          <w:rFonts w:ascii="Times New Roman"/>
          <w:b w:val="false"/>
          <w:i w:val="false"/>
          <w:color w:val="000000"/>
          <w:sz w:val="28"/>
        </w:rPr>
        <w:t>
      6) медициналық анықтама;</w:t>
      </w:r>
      <w:r>
        <w:br/>
      </w:r>
      <w:r>
        <w:rPr>
          <w:rFonts w:ascii="Times New Roman"/>
          <w:b w:val="false"/>
          <w:i w:val="false"/>
          <w:color w:val="000000"/>
          <w:sz w:val="28"/>
        </w:rPr>
        <w:t>
      7) екпе паспорты;</w:t>
      </w:r>
      <w:r>
        <w:br/>
      </w:r>
      <w:r>
        <w:rPr>
          <w:rFonts w:ascii="Times New Roman"/>
          <w:b w:val="false"/>
          <w:i w:val="false"/>
          <w:color w:val="000000"/>
          <w:sz w:val="28"/>
        </w:rPr>
        <w:t>
      8) жылдың ортасында бiр мектептен басқа мектепке ауысқан жағдайда мектептiң мөрiмен расталған және қол қойылған бағалар ведомосы мен мектептiң психологиялық - медициналық - педагогикалық консилиумының шешiмi (мамандардың жалпы пiкiрi).</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арнайы білім беру ұйымы кеңсесінің жауапты тұлғасы (ҚФБ – 1);</w:t>
      </w:r>
      <w:r>
        <w:br/>
      </w:r>
      <w:r>
        <w:rPr>
          <w:rFonts w:ascii="Times New Roman"/>
          <w:b w:val="false"/>
          <w:i w:val="false"/>
          <w:color w:val="000000"/>
          <w:sz w:val="28"/>
        </w:rPr>
        <w:t>
      2) арнайы білім беру ұйымының басшылығы (ҚФБ – 2);</w:t>
      </w:r>
      <w:r>
        <w:br/>
      </w:r>
      <w:r>
        <w:rPr>
          <w:rFonts w:ascii="Times New Roman"/>
          <w:b w:val="false"/>
          <w:i w:val="false"/>
          <w:color w:val="000000"/>
          <w:sz w:val="28"/>
        </w:rPr>
        <w:t>
      3) арнайы білім беру ұйымының жауапты маманы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p>
    <w:bookmarkEnd w:id="71"/>
    <w:bookmarkStart w:name="z181" w:id="72"/>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72"/>
    <w:bookmarkStart w:name="z182" w:id="73"/>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73"/>
    <w:bookmarkStart w:name="z183" w:id="74"/>
    <w:p>
      <w:pPr>
        <w:spacing w:after="0"/>
        <w:ind w:left="0"/>
        <w:jc w:val="both"/>
      </w:pPr>
      <w:r>
        <w:rPr>
          <w:rFonts w:ascii="Times New Roman"/>
          <w:b w:val="false"/>
          <w:i w:val="false"/>
          <w:color w:val="000000"/>
          <w:sz w:val="28"/>
        </w:rPr>
        <w:t>
«Арнайы жалпы бiлiм беретiн оқу</w:t>
      </w:r>
      <w:r>
        <w:br/>
      </w:r>
      <w:r>
        <w:rPr>
          <w:rFonts w:ascii="Times New Roman"/>
          <w:b w:val="false"/>
          <w:i w:val="false"/>
          <w:color w:val="000000"/>
          <w:sz w:val="28"/>
        </w:rPr>
        <w:t>
бағдарламалары бойынша оқыту үшiн</w:t>
      </w:r>
      <w:r>
        <w:br/>
      </w:r>
      <w:r>
        <w:rPr>
          <w:rFonts w:ascii="Times New Roman"/>
          <w:b w:val="false"/>
          <w:i w:val="false"/>
          <w:color w:val="000000"/>
          <w:sz w:val="28"/>
        </w:rPr>
        <w:t>
мүмкiндiктерi шектеулi балалардың</w:t>
      </w:r>
      <w:r>
        <w:br/>
      </w:r>
      <w:r>
        <w:rPr>
          <w:rFonts w:ascii="Times New Roman"/>
          <w:b w:val="false"/>
          <w:i w:val="false"/>
          <w:color w:val="000000"/>
          <w:sz w:val="28"/>
        </w:rPr>
        <w:t>
құжаттарын қабылдау және</w:t>
      </w:r>
      <w:r>
        <w:br/>
      </w:r>
      <w:r>
        <w:rPr>
          <w:rFonts w:ascii="Times New Roman"/>
          <w:b w:val="false"/>
          <w:i w:val="false"/>
          <w:color w:val="000000"/>
          <w:sz w:val="28"/>
        </w:rPr>
        <w:t>
арнайы бiлiм беру ұйымдарына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74"/>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 мәтiндiк кестелiк</w:t>
      </w:r>
      <w:r>
        <w:br/>
      </w:r>
      <w:r>
        <w:rPr>
          <w:rFonts w:ascii="Times New Roman"/>
          <w:b/>
          <w:i w:val="false"/>
          <w:color w:val="000000"/>
        </w:rPr>
        <w:t>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932"/>
        <w:gridCol w:w="2108"/>
        <w:gridCol w:w="1915"/>
        <w:gridCol w:w="2108"/>
        <w:gridCol w:w="2108"/>
        <w:gridCol w:w="21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Арнайы білім беру ұйымы кеңсесінің жауапты тұлғасы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Арнайы білім беру ұйымының басшылығы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Арнайы білім беру ұйымының жауапты маманы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Арнайы білім беру ұйымының басшылығы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Арнайы білім беру ұйымының жауапты маманы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бұйрықтың жобасын немесе қызмет көрсетуден бас тарту туралы дәлелдi жауапты әзірлейді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 көрсетуден бас тарту туралы дәлелдi жауапқа қол қояды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бұйрықты немесе қызмет көрсетуден бас тарту туралы дәлелдi жауапты береді</w:t>
            </w:r>
          </w:p>
        </w:tc>
      </w:tr>
      <w:tr>
        <w:trPr>
          <w:trHeight w:val="21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немесе қызмет көрсетуден бас тарту туралы дәлелдi жауапты қол қою үшін арнайы білім беру ұйымының басшылығына береді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беру үшін арнайы білім беру ұйымының жауапты маманына қол қойылған бұйрықты немесе қызмет көрсетуден бас тарту туралы дәлелдi жауапты береді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 күн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өтiнiш түскен сәттен бастап 3 жұмыс күнi iшiнде жүзеге асырылады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Арнайы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Арнайы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Арнайы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бұйрықтың жобасын әзірлейді (1 күн)</w:t>
            </w:r>
          </w:p>
        </w:tc>
      </w:tr>
      <w:tr>
        <w:trPr>
          <w:trHeight w:val="114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Бұйрыққа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бұйрықты береді (30 минуттан артық емес)</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өтiнiш түскен сәттен бастап 3 жұмыс күнi iшiнде жүзеге асырылады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Арнайы білім беру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Арнайы білім беру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Арнайы білім беру ұйымының жауапты маманы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қызмет көрсетуден бас тарту туралы дәлелдi жауапты әзірлейді (1 күн)</w:t>
            </w:r>
          </w:p>
        </w:tc>
      </w:tr>
      <w:tr>
        <w:trPr>
          <w:trHeight w:val="129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өтiнiш түскен сәттен бастап 3 жұмыс күнi iшiнде жүзеге асырылады</w:t>
            </w:r>
          </w:p>
        </w:tc>
      </w:tr>
    </w:tbl>
    <w:bookmarkStart w:name="z184" w:id="75"/>
    <w:p>
      <w:pPr>
        <w:spacing w:after="0"/>
        <w:ind w:left="0"/>
        <w:jc w:val="both"/>
      </w:pPr>
      <w:r>
        <w:rPr>
          <w:rFonts w:ascii="Times New Roman"/>
          <w:b w:val="false"/>
          <w:i w:val="false"/>
          <w:color w:val="000000"/>
          <w:sz w:val="28"/>
        </w:rPr>
        <w:t>
«Арнайы жалпы бiлiм беретiн оқу</w:t>
      </w:r>
      <w:r>
        <w:br/>
      </w:r>
      <w:r>
        <w:rPr>
          <w:rFonts w:ascii="Times New Roman"/>
          <w:b w:val="false"/>
          <w:i w:val="false"/>
          <w:color w:val="000000"/>
          <w:sz w:val="28"/>
        </w:rPr>
        <w:t>
бағдарламалары бойынша оқыту үшiн</w:t>
      </w:r>
      <w:r>
        <w:br/>
      </w:r>
      <w:r>
        <w:rPr>
          <w:rFonts w:ascii="Times New Roman"/>
          <w:b w:val="false"/>
          <w:i w:val="false"/>
          <w:color w:val="000000"/>
          <w:sz w:val="28"/>
        </w:rPr>
        <w:t>
мүмкiндiктерi шектеулi балалардың</w:t>
      </w:r>
      <w:r>
        <w:br/>
      </w:r>
      <w:r>
        <w:rPr>
          <w:rFonts w:ascii="Times New Roman"/>
          <w:b w:val="false"/>
          <w:i w:val="false"/>
          <w:color w:val="000000"/>
          <w:sz w:val="28"/>
        </w:rPr>
        <w:t>
құжаттарын қабылдау және</w:t>
      </w:r>
      <w:r>
        <w:br/>
      </w:r>
      <w:r>
        <w:rPr>
          <w:rFonts w:ascii="Times New Roman"/>
          <w:b w:val="false"/>
          <w:i w:val="false"/>
          <w:color w:val="000000"/>
          <w:sz w:val="28"/>
        </w:rPr>
        <w:t>
арнайы бiлiм беру ұйымдарына қабылдау»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75"/>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6233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23300" cy="75438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185" w:id="76"/>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76"/>
    <w:p>
      <w:pPr>
        <w:spacing w:after="0"/>
        <w:ind w:left="0"/>
        <w:jc w:val="left"/>
      </w:pPr>
      <w:r>
        <w:rPr>
          <w:rFonts w:ascii="Times New Roman"/>
          <w:b/>
          <w:i w:val="false"/>
          <w:color w:val="000000"/>
        </w:rPr>
        <w:t xml:space="preserve"> «Жетiмдердi, ата-анасының қамқорлығынсыз қалған балаларды</w:t>
      </w:r>
      <w:r>
        <w:br/>
      </w:r>
      <w:r>
        <w:rPr>
          <w:rFonts w:ascii="Times New Roman"/>
          <w:b/>
          <w:i w:val="false"/>
          <w:color w:val="000000"/>
        </w:rPr>
        <w:t>
әлеуметтiк қамсыздандыруға арналған құжаттарды ресiмдеу»</w:t>
      </w:r>
      <w:r>
        <w:br/>
      </w:r>
      <w:r>
        <w:rPr>
          <w:rFonts w:ascii="Times New Roman"/>
          <w:b/>
          <w:i w:val="false"/>
          <w:color w:val="000000"/>
        </w:rPr>
        <w:t>
мемлекеттiк қызмет регламенті</w:t>
      </w:r>
    </w:p>
    <w:bookmarkStart w:name="z186" w:id="77"/>
    <w:p>
      <w:pPr>
        <w:spacing w:after="0"/>
        <w:ind w:left="0"/>
        <w:jc w:val="left"/>
      </w:pPr>
      <w:r>
        <w:rPr>
          <w:rFonts w:ascii="Times New Roman"/>
          <w:b/>
          <w:i w:val="false"/>
          <w:color w:val="000000"/>
        </w:rPr>
        <w:t xml:space="preserve"> 
1.Жалпы ережелер</w:t>
      </w:r>
    </w:p>
    <w:bookmarkEnd w:id="77"/>
    <w:bookmarkStart w:name="z187" w:id="78"/>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«Жетiмдердi, ата-анасының қамқорлығынсыз қалған балаларды әлеуметтiк қамсыздандыруға арналған құжаттарды ресiмдеу» мемлекеттiк қызметi (бұдан әрi – мемлекеттiк қызмет) қалалық және аудандық бiлiм бөлiмдерi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«Неке (ерлi-зайыптылық) және отбасы туралы» Қазақстан Республикасының 2011 жылғы 26 желтоқсандағы Кодексiнiң </w:t>
      </w:r>
      <w:r>
        <w:rPr>
          <w:rFonts w:ascii="Times New Roman"/>
          <w:b w:val="false"/>
          <w:i w:val="false"/>
          <w:color w:val="000000"/>
          <w:sz w:val="28"/>
        </w:rPr>
        <w:t xml:space="preserve">124 </w:t>
      </w:r>
      <w:r>
        <w:rPr>
          <w:rFonts w:ascii="Times New Roman"/>
          <w:b w:val="false"/>
          <w:i w:val="false"/>
          <w:color w:val="000000"/>
          <w:sz w:val="28"/>
        </w:rPr>
        <w:t>- </w:t>
      </w:r>
      <w:r>
        <w:rPr>
          <w:rFonts w:ascii="Times New Roman"/>
          <w:b w:val="false"/>
          <w:i w:val="false"/>
          <w:color w:val="000000"/>
          <w:sz w:val="28"/>
        </w:rPr>
        <w:t>125-баптарының</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ата-анасының қамқорлығынсыз қалған кәмелетке толмаған балаларға қорғаншылық (қамқоршылық) белгiлеу туралы анықтама (бұдан әрi – анықтама)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(бұдан әрi – мемлекеттiк қызметтi алушы) көрсетiледi.</w:t>
      </w:r>
    </w:p>
    <w:bookmarkEnd w:id="78"/>
    <w:bookmarkStart w:name="z193" w:id="79"/>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79"/>
    <w:bookmarkStart w:name="z194" w:id="80"/>
    <w:p>
      <w:pPr>
        <w:spacing w:after="0"/>
        <w:ind w:left="0"/>
        <w:jc w:val="both"/>
      </w:pPr>
      <w:r>
        <w:rPr>
          <w:rFonts w:ascii="Times New Roman"/>
          <w:b w:val="false"/>
          <w:i w:val="false"/>
          <w:color w:val="000000"/>
          <w:sz w:val="28"/>
        </w:rPr>
        <w:t>
      7.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орналасқан уәкілетті органдарға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уәкiлеттi органға жүгiнген кезде:</w:t>
      </w:r>
      <w:r>
        <w:br/>
      </w:r>
      <w:r>
        <w:rPr>
          <w:rFonts w:ascii="Times New Roman"/>
          <w:b w:val="false"/>
          <w:i w:val="false"/>
          <w:color w:val="000000"/>
          <w:sz w:val="28"/>
        </w:rPr>
        <w:t>
      1) демалыс және мереке күндерiн қоспағанда, белгiленген жұмыс кестесiне сәйкес, сағат 13.00-ден 14.00-ге дейiн түскi үзiлiспен сағат 9.00-ден 18.00-ге дейiн көрсетiледi;</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стандарты туралы ақпарат Қазақстан Республикасы Бiлiм және ғылым министрлiгi Балалардың құқықтарын қорғау комитетiнiң интернет-ресурсында (www.bala-kkk.kz, «Нормативтiк құқықтық актiлер» бөлiмi)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мерзiмдерi:</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күнтiзбелiк отыз күндi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xml:space="preserve">
      2) өтiнiш берушi жүгiнген күнi сол жерде көрсетiлетiн мемлекеттiк қызметтi алуға дейiн күтудiң рұқсат берiлген ең көп уақыты – 20 минуттан аспайды; </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11. Уәкiлеттi орган:</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топтамасын толық ұсынбаған;</w:t>
      </w:r>
      <w:r>
        <w:br/>
      </w:r>
      <w:r>
        <w:rPr>
          <w:rFonts w:ascii="Times New Roman"/>
          <w:b w:val="false"/>
          <w:i w:val="false"/>
          <w:color w:val="000000"/>
          <w:sz w:val="28"/>
        </w:rPr>
        <w:t>
      2) қызмет көрсету үшiн шешiм қабылдау үшiн қажеттi құжаттарда жалған немесе бұрмаланған мәлiметтер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уәкілетті орган кеңсесінің жауапты тұлғасына тапсырады;</w:t>
      </w:r>
      <w:r>
        <w:br/>
      </w:r>
      <w:r>
        <w:rPr>
          <w:rFonts w:ascii="Times New Roman"/>
          <w:b w:val="false"/>
          <w:i w:val="false"/>
          <w:color w:val="000000"/>
          <w:sz w:val="28"/>
        </w:rPr>
        <w:t>
      2) уәкілетті орган кеңсесінің жауапты тұлғасы құжаттарды тіркеуді жүзеге асырады, мемлекеттік қызметті алушыға қолхат береді және құжаттарды уәкілетті органның басшылығына береді;</w:t>
      </w:r>
      <w:r>
        <w:br/>
      </w:r>
      <w:r>
        <w:rPr>
          <w:rFonts w:ascii="Times New Roman"/>
          <w:b w:val="false"/>
          <w:i w:val="false"/>
          <w:color w:val="000000"/>
          <w:sz w:val="28"/>
        </w:rPr>
        <w:t>
      3) уәкілетті органның басшылығы бұрыштама қойып, жауапты маманды белгілейді;</w:t>
      </w:r>
      <w:r>
        <w:br/>
      </w:r>
      <w:r>
        <w:rPr>
          <w:rFonts w:ascii="Times New Roman"/>
          <w:b w:val="false"/>
          <w:i w:val="false"/>
          <w:color w:val="000000"/>
          <w:sz w:val="28"/>
        </w:rPr>
        <w:t>
      4) уәкілетті органның жауапты маманы қорғаншыны (қамқоршыны) анықтау туралы аудан (облыстық маңызы бар қала) әкімдігі қаулысының жобасын немесе қызмет көрсетуден бас тарту туралы дәлелдi жауапты әзірлейді;</w:t>
      </w:r>
      <w:r>
        <w:br/>
      </w:r>
      <w:r>
        <w:rPr>
          <w:rFonts w:ascii="Times New Roman"/>
          <w:b w:val="false"/>
          <w:i w:val="false"/>
          <w:color w:val="000000"/>
          <w:sz w:val="28"/>
        </w:rPr>
        <w:t>
      5) аудан (қала) әкімі әкімдіктің қаулысына және анықтамасына қол қояды;</w:t>
      </w:r>
      <w:r>
        <w:br/>
      </w:r>
      <w:r>
        <w:rPr>
          <w:rFonts w:ascii="Times New Roman"/>
          <w:b w:val="false"/>
          <w:i w:val="false"/>
          <w:color w:val="000000"/>
          <w:sz w:val="28"/>
        </w:rPr>
        <w:t>
      6) уәкілетті органның жауапты маманы мемлекеттік қызметті алушыға анықтама немесе қызмет көрсетуден бас тарту туралы дәлелдi жауапты береді.</w:t>
      </w:r>
    </w:p>
    <w:bookmarkEnd w:id="80"/>
    <w:bookmarkStart w:name="z200" w:id="81"/>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81"/>
    <w:bookmarkStart w:name="z201" w:id="82"/>
    <w:p>
      <w:pPr>
        <w:spacing w:after="0"/>
        <w:ind w:left="0"/>
        <w:jc w:val="both"/>
      </w:pPr>
      <w:r>
        <w:rPr>
          <w:rFonts w:ascii="Times New Roman"/>
          <w:b w:val="false"/>
          <w:i w:val="false"/>
          <w:color w:val="000000"/>
          <w:sz w:val="28"/>
        </w:rPr>
        <w:t>
      13. Барлық қажеттi құжаттарды тапсырған кезде мемлекеттiк қызметтi алушыға барлық құжаттарды алғаны туралы қолхат берiледi, онда мемлекеттiк қызметтi алатын күнi көрсетiледi.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уәкiлеттi органға мынадай құжаттарды тапсыруы қажет:</w:t>
      </w:r>
      <w:r>
        <w:br/>
      </w:r>
      <w:r>
        <w:rPr>
          <w:rFonts w:ascii="Times New Roman"/>
          <w:b w:val="false"/>
          <w:i w:val="false"/>
          <w:color w:val="000000"/>
          <w:sz w:val="28"/>
        </w:rPr>
        <w:t>
      1) жеке тұлғаның аудандық, қалалық бөлiмдер, облыстық, республикалық маңызы бар қаланың бiлiм басқармалары бастықтарының атына өзiнiң қорғаншы (қамқоршы) болуға ниетi туралы өтiнiшi еркiн нысанда ресiмделедi;</w:t>
      </w:r>
      <w:r>
        <w:br/>
      </w:r>
      <w:r>
        <w:rPr>
          <w:rFonts w:ascii="Times New Roman"/>
          <w:b w:val="false"/>
          <w:i w:val="false"/>
          <w:color w:val="000000"/>
          <w:sz w:val="28"/>
        </w:rPr>
        <w:t>
      2) егер қорғаншы (қамқоршы) болуға ниет бiлдiрген адам некеде тұрған болса, жұбайының (зайыбының) нотариалды расталған келiсiмi;</w:t>
      </w:r>
      <w:r>
        <w:br/>
      </w:r>
      <w:r>
        <w:rPr>
          <w:rFonts w:ascii="Times New Roman"/>
          <w:b w:val="false"/>
          <w:i w:val="false"/>
          <w:color w:val="000000"/>
          <w:sz w:val="28"/>
        </w:rPr>
        <w:t>
      3) егер қорғаншы (қамқоршы), тәрбиешi болуға ниет бiлдiрген адам некеде тұрған болса, мемлекеттiк қызметтi алушының және жұбайының (зайыбының) жеке куәлiгiнiң түпнұсқасы мен көшiрмесi;</w:t>
      </w:r>
      <w:r>
        <w:br/>
      </w:r>
      <w:r>
        <w:rPr>
          <w:rFonts w:ascii="Times New Roman"/>
          <w:b w:val="false"/>
          <w:i w:val="false"/>
          <w:color w:val="000000"/>
          <w:sz w:val="28"/>
        </w:rPr>
        <w:t>
      4)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қорғаншы (қамқоршы) болуға ниет бiлдiрген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мемлекеттiк қызметтi алушы некеде тұрмаған болса, нотариалды расталған анықтама;</w:t>
      </w:r>
      <w:r>
        <w:br/>
      </w:r>
      <w:r>
        <w:rPr>
          <w:rFonts w:ascii="Times New Roman"/>
          <w:b w:val="false"/>
          <w:i w:val="false"/>
          <w:color w:val="000000"/>
          <w:sz w:val="28"/>
        </w:rPr>
        <w:t>
      6) мемлекеттiк қызметтi алушының өмiрбаяны еркiн нысанда ресiмделедi;</w:t>
      </w:r>
      <w:r>
        <w:br/>
      </w:r>
      <w:r>
        <w:rPr>
          <w:rFonts w:ascii="Times New Roman"/>
          <w:b w:val="false"/>
          <w:i w:val="false"/>
          <w:color w:val="000000"/>
          <w:sz w:val="28"/>
        </w:rPr>
        <w:t>
      7) мемлекеттiк қызметтi алушыға жұмыс орнынан берiлген мiнездеме;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жерiнен анықтама;</w:t>
      </w:r>
      <w:r>
        <w:br/>
      </w:r>
      <w:r>
        <w:rPr>
          <w:rFonts w:ascii="Times New Roman"/>
          <w:b w:val="false"/>
          <w:i w:val="false"/>
          <w:color w:val="000000"/>
          <w:sz w:val="28"/>
        </w:rPr>
        <w:t>
      11) некеде тұратыны туралы куәлiк (некеде тұрған болса);</w:t>
      </w:r>
      <w:r>
        <w:br/>
      </w:r>
      <w:r>
        <w:rPr>
          <w:rFonts w:ascii="Times New Roman"/>
          <w:b w:val="false"/>
          <w:i w:val="false"/>
          <w:color w:val="000000"/>
          <w:sz w:val="28"/>
        </w:rPr>
        <w:t>
      12) мемлекеттiк қызметтi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кейiн баланы тәрбиелеуге үмiткер адамның тұрғын үй-тұрмыстық жағдайын тексерiп-қарау жүргiзiледi,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берiлетiн әр бала үшiн қорғаншылық (қамқоршылық) ресiмдеуге ниет бiлдiрген адам мынадай құжаттарды ұсынады:</w:t>
      </w:r>
      <w:r>
        <w:br/>
      </w:r>
      <w:r>
        <w:rPr>
          <w:rFonts w:ascii="Times New Roman"/>
          <w:b w:val="false"/>
          <w:i w:val="false"/>
          <w:color w:val="000000"/>
          <w:sz w:val="28"/>
        </w:rPr>
        <w:t>
      1) мектеп әкiмшiлiгi растаған баланың келiсiмi (егер бала 10 жастан асса);</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баланың денсаулық жағдайы туралы медициналық анықтама және баланың даму тарихынан үзiндi;</w:t>
      </w:r>
      <w:r>
        <w:br/>
      </w:r>
      <w:r>
        <w:rPr>
          <w:rFonts w:ascii="Times New Roman"/>
          <w:b w:val="false"/>
          <w:i w:val="false"/>
          <w:color w:val="000000"/>
          <w:sz w:val="28"/>
        </w:rPr>
        <w:t>
      4) ата-анасы туралы құжаттар (қайтыс болуы туралы куәлiктiң көшiрмесi, сот үкiмi немесе шешiмi, ата-анасының ауруы немесе iздестiрiлуi туралы анықтама, бала некеде тумаған жағдайда № 4 нысандағы анықтама);</w:t>
      </w:r>
      <w:r>
        <w:br/>
      </w:r>
      <w:r>
        <w:rPr>
          <w:rFonts w:ascii="Times New Roman"/>
          <w:b w:val="false"/>
          <w:i w:val="false"/>
          <w:color w:val="000000"/>
          <w:sz w:val="28"/>
        </w:rPr>
        <w:t>
      5) баланың бiлiм алу орнынан анықтама;</w:t>
      </w:r>
      <w:r>
        <w:br/>
      </w:r>
      <w:r>
        <w:rPr>
          <w:rFonts w:ascii="Times New Roman"/>
          <w:b w:val="false"/>
          <w:i w:val="false"/>
          <w:color w:val="000000"/>
          <w:sz w:val="28"/>
        </w:rPr>
        <w:t>
      6) зейнетақы алатын балаларға зейнетақы кiтапшасы, алименттердi өндiрiп алу туралы сот шешiмiнiң көшiрмесi;</w:t>
      </w:r>
      <w:r>
        <w:br/>
      </w:r>
      <w:r>
        <w:rPr>
          <w:rFonts w:ascii="Times New Roman"/>
          <w:b w:val="false"/>
          <w:i w:val="false"/>
          <w:color w:val="000000"/>
          <w:sz w:val="28"/>
        </w:rPr>
        <w:t>
      7) аға-iнiлерi мен апа-қарындастары және олардың орналасқан жерлерi туралы анықтама;</w:t>
      </w:r>
      <w:r>
        <w:br/>
      </w:r>
      <w:r>
        <w:rPr>
          <w:rFonts w:ascii="Times New Roman"/>
          <w:b w:val="false"/>
          <w:i w:val="false"/>
          <w:color w:val="000000"/>
          <w:sz w:val="28"/>
        </w:rPr>
        <w:t>
      8) тұрғын үйiнiң бар немесе жоқ екендiгi туралы құжаттар.</w:t>
      </w:r>
      <w:r>
        <w:br/>
      </w:r>
      <w:r>
        <w:rPr>
          <w:rFonts w:ascii="Times New Roman"/>
          <w:b w:val="false"/>
          <w:i w:val="false"/>
          <w:color w:val="000000"/>
          <w:sz w:val="28"/>
        </w:rPr>
        <w:t>
      Салыстырып тексеру үшiн құжаттардың түпнұсқалары көшiрмелерiмен қоса берiледi, кейiн құжаттардың түпнұсқалары мемлекеттiк қызметтi алушыға қайтарылады.</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уәкілетті орган кеңсесінің қызметшісі;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 болып табылатын қажет анықтаманың үлгісі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ұсынылған.</w:t>
      </w:r>
    </w:p>
    <w:bookmarkEnd w:id="82"/>
    <w:bookmarkStart w:name="z208" w:id="8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83"/>
    <w:bookmarkStart w:name="z209" w:id="84"/>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84"/>
    <w:bookmarkStart w:name="z210" w:id="85"/>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5"/>
    <w:p>
      <w:pPr>
        <w:spacing w:after="0"/>
        <w:ind w:left="0"/>
        <w:jc w:val="left"/>
      </w:pPr>
      <w:r>
        <w:rPr>
          <w:rFonts w:ascii="Times New Roman"/>
          <w:b/>
          <w:i w:val="false"/>
          <w:color w:val="000000"/>
        </w:rPr>
        <w:t xml:space="preserve"> Мемлекеттік қызмет көрсету бойынша уәкілетті органдар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355"/>
        <w:gridCol w:w="4336"/>
        <w:gridCol w:w="3578"/>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Бөлiмдердiң атауы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Кұтжанов к-сi,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 918-17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Момышұлы к-сi, 58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w:t>
            </w:r>
            <w:r>
              <w:br/>
            </w:r>
            <w:r>
              <w:rPr>
                <w:rFonts w:ascii="Times New Roman"/>
                <w:b w:val="false"/>
                <w:i w:val="false"/>
                <w:color w:val="000000"/>
                <w:sz w:val="20"/>
              </w:rPr>
              <w:t>
Сейфуллин к-сi, 162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Түсiпжанов к-сi, 39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 291-77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кентi,</w:t>
            </w:r>
            <w:r>
              <w:br/>
            </w:r>
            <w:r>
              <w:rPr>
                <w:rFonts w:ascii="Times New Roman"/>
                <w:b w:val="false"/>
                <w:i w:val="false"/>
                <w:color w:val="000000"/>
                <w:sz w:val="20"/>
              </w:rPr>
              <w:t>
Пирогов к-сi, 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31/ 215-33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Ленин к-сi, 101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47/ 619-74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к-сi, 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40/ 217-88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Киров к-сi, 54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35/ 400-69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к-сi, 109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 214-40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w:t>
            </w:r>
            <w:r>
              <w:br/>
            </w:r>
            <w:r>
              <w:rPr>
                <w:rFonts w:ascii="Times New Roman"/>
                <w:b w:val="false"/>
                <w:i w:val="false"/>
                <w:color w:val="000000"/>
                <w:sz w:val="20"/>
              </w:rPr>
              <w:t>
Раев к-сi, 44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48/ 273-11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Ленин к-сi, 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Момышұлы к-сi, 85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39/ 331-43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к-сi, 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36/ 424-98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Интернациональная к-сi, 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к-сi, 14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46/ 220-16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 кентi,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38/ 273-45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Жамбыл к-сi, 19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Чапаев к-сi, 35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32/ 317-04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әкiмдiгiнiң бiлiм бөлiмi» мемлекеттiк мекемесi</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w:t>
            </w:r>
            <w:r>
              <w:br/>
            </w:r>
            <w:r>
              <w:rPr>
                <w:rFonts w:ascii="Times New Roman"/>
                <w:b w:val="false"/>
                <w:i w:val="false"/>
                <w:color w:val="000000"/>
                <w:sz w:val="20"/>
              </w:rPr>
              <w:t>
Қайсенов к-сi, 10 «а»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24-11-91</w:t>
            </w:r>
          </w:p>
        </w:tc>
      </w:tr>
    </w:tbl>
    <w:bookmarkStart w:name="z211" w:id="86"/>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6"/>
    <w:p>
      <w:pPr>
        <w:spacing w:after="0"/>
        <w:ind w:left="0"/>
        <w:jc w:val="both"/>
      </w:pPr>
      <w:r>
        <w:rPr>
          <w:rFonts w:ascii="Times New Roman"/>
          <w:b w:val="false"/>
          <w:i w:val="false"/>
          <w:color w:val="000000"/>
          <w:sz w:val="28"/>
        </w:rPr>
        <w:t>Жеке тұлғаға арналған үлгi</w:t>
      </w:r>
    </w:p>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Т.А.Ә.______________________________________________________</w:t>
      </w:r>
      <w:r>
        <w:br/>
      </w:r>
      <w:r>
        <w:rPr>
          <w:rFonts w:ascii="Times New Roman"/>
          <w:b w:val="false"/>
          <w:i w:val="false"/>
          <w:color w:val="000000"/>
          <w:sz w:val="28"/>
        </w:rPr>
        <w:t>
Туған жылы _________________________________________________</w:t>
      </w:r>
      <w:r>
        <w:br/>
      </w:r>
      <w:r>
        <w:rPr>
          <w:rFonts w:ascii="Times New Roman"/>
          <w:b w:val="false"/>
          <w:i w:val="false"/>
          <w:color w:val="000000"/>
          <w:sz w:val="28"/>
        </w:rPr>
        <w:t>
Үйiнiң мекенжайы ___________________________________________</w:t>
      </w:r>
      <w:r>
        <w:br/>
      </w:r>
      <w:r>
        <w:rPr>
          <w:rFonts w:ascii="Times New Roman"/>
          <w:b w:val="false"/>
          <w:i w:val="false"/>
          <w:color w:val="000000"/>
          <w:sz w:val="28"/>
        </w:rPr>
        <w:t>
Психиатр ___________________________________________________</w:t>
      </w:r>
      <w:r>
        <w:br/>
      </w:r>
      <w:r>
        <w:rPr>
          <w:rFonts w:ascii="Times New Roman"/>
          <w:b w:val="false"/>
          <w:i w:val="false"/>
          <w:color w:val="000000"/>
          <w:sz w:val="28"/>
        </w:rPr>
        <w:t>
Нарколог ___________________________________________________</w:t>
      </w:r>
      <w:r>
        <w:br/>
      </w:r>
      <w:r>
        <w:rPr>
          <w:rFonts w:ascii="Times New Roman"/>
          <w:b w:val="false"/>
          <w:i w:val="false"/>
          <w:color w:val="000000"/>
          <w:sz w:val="28"/>
        </w:rPr>
        <w:t>
Дерматовенеролог ___________________________________________</w:t>
      </w:r>
      <w:r>
        <w:br/>
      </w:r>
      <w:r>
        <w:rPr>
          <w:rFonts w:ascii="Times New Roman"/>
          <w:b w:val="false"/>
          <w:i w:val="false"/>
          <w:color w:val="000000"/>
          <w:sz w:val="28"/>
        </w:rPr>
        <w:t>
Кеуде қуысының рентгеноскопиясы ____________________________</w:t>
      </w:r>
      <w:r>
        <w:br/>
      </w:r>
      <w:r>
        <w:rPr>
          <w:rFonts w:ascii="Times New Roman"/>
          <w:b w:val="false"/>
          <w:i w:val="false"/>
          <w:color w:val="000000"/>
          <w:sz w:val="28"/>
        </w:rPr>
        <w:t>
Терапевт ___________________________________________________</w:t>
      </w:r>
      <w:r>
        <w:br/>
      </w:r>
      <w:r>
        <w:rPr>
          <w:rFonts w:ascii="Times New Roman"/>
          <w:b w:val="false"/>
          <w:i w:val="false"/>
          <w:color w:val="000000"/>
          <w:sz w:val="28"/>
        </w:rPr>
        <w:t>
Қорытынды __________________________________________________</w:t>
      </w:r>
    </w:p>
    <w:bookmarkStart w:name="z212" w:id="87"/>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7"/>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111"/>
        <w:gridCol w:w="1870"/>
        <w:gridCol w:w="2334"/>
        <w:gridCol w:w="2271"/>
        <w:gridCol w:w="1681"/>
        <w:gridCol w:w="21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 кеңсесінің қызметшісі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басшылығы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маманы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Әкім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маманы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Қорғаншыны анықтау туралы қаулының жобасын немесе қызмет көрсетуден бас тарту туралы дәлелдi жауапты әзірлейді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Қаулыға және анықтамаға немесе қызмет көрсетуден бас тарту туралы дәлелдi жауапқа қол қояды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немесе қызмет көрсетуден бас тарту туралы дәлелдi жауапты береді</w:t>
            </w:r>
          </w:p>
        </w:tc>
      </w:tr>
      <w:tr>
        <w:trPr>
          <w:trHeight w:val="214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әкімге қол қою үшін береді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уәкілетті органға береді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күнтiзбелiк отыз күндi (құжаттарды қабылдаған күн және берген күн мемлекеттiк қызмет көрсету мерзiмiне кiрмейдi) құрайды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2893"/>
        <w:gridCol w:w="3091"/>
        <w:gridCol w:w="309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Уәкілетті орган кеңсесінің қызметшісі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Уәкілетті органның басшылығы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Уәкілетті органның жауапты маманы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Әкім</w:t>
            </w:r>
          </w:p>
        </w:tc>
      </w:tr>
      <w:tr>
        <w:trPr>
          <w:trHeight w:val="91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 (20 минут)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Қорғаншыны анықтау туралы қаулының жобасын әзірлейді (9 күн)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Қаулыға және анықтамаға қол қояды (20 жұмыс күні ішінде)</w:t>
            </w:r>
          </w:p>
        </w:tc>
      </w:tr>
      <w:tr>
        <w:trPr>
          <w:trHeight w:val="69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анықтама береді (20 минуттан артық емес)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күнтiзбелiк отыз күндi (құжаттарды қабылдаған күн және берген күн мемлекеттiк қызмет көрсету мерзiмiне кiрмейдi) құрайды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2893"/>
        <w:gridCol w:w="3091"/>
        <w:gridCol w:w="309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Уәкілетті орган кеңсесінің қызметшісі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Уәкілетті органның басшылығы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Уәкілетті органның жауапты маманы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Әкім</w:t>
            </w:r>
          </w:p>
        </w:tc>
      </w:tr>
      <w:tr>
        <w:trPr>
          <w:trHeight w:val="915"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 (20 минут)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Қызмет көрсетуден бас тарту туралы дәлелдi жауаптың жобасын әзірлейді (9 күн)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(20 жұмыс күні ішінде)</w:t>
            </w:r>
          </w:p>
        </w:tc>
      </w:tr>
      <w:tr>
        <w:trPr>
          <w:trHeight w:val="69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(20 минуттан артық емес)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күнтiзбелiк отыз күндi (құжаттарды қабылдаған күн және берген күн мемлекеттiк қызмет көрсету мерзiмiне кiрмейдi) құрайды</w:t>
            </w:r>
          </w:p>
        </w:tc>
      </w:tr>
    </w:tbl>
    <w:bookmarkStart w:name="z213" w:id="88"/>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88"/>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0518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51800" cy="77978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382" w:id="89"/>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89"/>
    <w:p>
      <w:pPr>
        <w:spacing w:after="0"/>
        <w:ind w:left="0"/>
        <w:jc w:val="both"/>
      </w:pPr>
      <w:r>
        <w:rPr>
          <w:rFonts w:ascii="Times New Roman"/>
          <w:b w:val="false"/>
          <w:i w:val="false"/>
          <w:color w:val="000000"/>
          <w:sz w:val="28"/>
        </w:rPr>
        <w:t xml:space="preserve">Үлгi               </w:t>
      </w:r>
    </w:p>
    <w:p>
      <w:pPr>
        <w:spacing w:after="0"/>
        <w:ind w:left="0"/>
        <w:jc w:val="both"/>
      </w:pPr>
      <w:r>
        <w:rPr>
          <w:rFonts w:ascii="Times New Roman"/>
          <w:b w:val="false"/>
          <w:i w:val="false"/>
          <w:color w:val="000000"/>
          <w:sz w:val="28"/>
        </w:rPr>
        <w:t>Аудан (қала) әкiмiнiң қаулысына</w:t>
      </w:r>
      <w:r>
        <w:br/>
      </w:r>
      <w:r>
        <w:rPr>
          <w:rFonts w:ascii="Times New Roman"/>
          <w:b w:val="false"/>
          <w:i w:val="false"/>
          <w:color w:val="000000"/>
          <w:sz w:val="28"/>
        </w:rPr>
        <w:t>
қосымшадан үзiндi</w:t>
      </w:r>
    </w:p>
    <w:p>
      <w:pPr>
        <w:spacing w:after="0"/>
        <w:ind w:left="0"/>
        <w:jc w:val="both"/>
      </w:pPr>
      <w:r>
        <w:rPr>
          <w:rFonts w:ascii="Times New Roman"/>
          <w:b w:val="false"/>
          <w:i w:val="false"/>
          <w:color w:val="000000"/>
          <w:sz w:val="28"/>
        </w:rPr>
        <w:t>елдi мекен ________________ 20__ жылғы «___» _________ № _____</w:t>
      </w:r>
    </w:p>
    <w:p>
      <w:pPr>
        <w:spacing w:after="0"/>
        <w:ind w:left="0"/>
        <w:jc w:val="left"/>
      </w:pPr>
      <w:r>
        <w:rPr>
          <w:rFonts w:ascii="Times New Roman"/>
          <w:b/>
          <w:i w:val="false"/>
          <w:color w:val="000000"/>
        </w:rPr>
        <w:t xml:space="preserve"> Қорғаншылық (қамқоршылық) белгiлеу туралы</w:t>
      </w:r>
    </w:p>
    <w:p>
      <w:pPr>
        <w:spacing w:after="0"/>
        <w:ind w:left="0"/>
        <w:jc w:val="both"/>
      </w:pPr>
      <w:r>
        <w:rPr>
          <w:rFonts w:ascii="Times New Roman"/>
          <w:b w:val="false"/>
          <w:i w:val="false"/>
          <w:color w:val="000000"/>
          <w:sz w:val="28"/>
        </w:rPr>
        <w:t>      «Неке (ерлi-зайыптылық) және отбасы туралы» Қазақстан</w:t>
      </w:r>
      <w:r>
        <w:br/>
      </w:r>
      <w:r>
        <w:rPr>
          <w:rFonts w:ascii="Times New Roman"/>
          <w:b w:val="false"/>
          <w:i w:val="false"/>
          <w:color w:val="000000"/>
          <w:sz w:val="28"/>
        </w:rPr>
        <w:t>
Республикасының 2011 жылғы 26 желтоқсандағы Кодексiнiң </w:t>
      </w:r>
      <w:r>
        <w:rPr>
          <w:rFonts w:ascii="Times New Roman"/>
          <w:b w:val="false"/>
          <w:i w:val="false"/>
          <w:color w:val="000000"/>
          <w:sz w:val="28"/>
        </w:rPr>
        <w:t>120</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121-баптарына</w:t>
      </w:r>
      <w:r>
        <w:rPr>
          <w:rFonts w:ascii="Times New Roman"/>
          <w:b w:val="false"/>
          <w:i w:val="false"/>
          <w:color w:val="000000"/>
          <w:sz w:val="28"/>
        </w:rPr>
        <w:t xml:space="preserve"> сәйкес, (Т.А.Ә.)_______________ өтiнiшi және аудандық,</w:t>
      </w:r>
      <w:r>
        <w:br/>
      </w:r>
      <w:r>
        <w:rPr>
          <w:rFonts w:ascii="Times New Roman"/>
          <w:b w:val="false"/>
          <w:i w:val="false"/>
          <w:color w:val="000000"/>
          <w:sz w:val="28"/>
        </w:rPr>
        <w:t>
қалалық бiлiм бөлiмдерiнiң, облыстық, Алматы, Астана қалалары бiлiм</w:t>
      </w:r>
      <w:r>
        <w:br/>
      </w:r>
      <w:r>
        <w:rPr>
          <w:rFonts w:ascii="Times New Roman"/>
          <w:b w:val="false"/>
          <w:i w:val="false"/>
          <w:color w:val="000000"/>
          <w:sz w:val="28"/>
        </w:rPr>
        <w:t>
басқармаларының құжаттары негiзiнде ________________________</w:t>
      </w:r>
      <w:r>
        <w:br/>
      </w:r>
      <w:r>
        <w:rPr>
          <w:rFonts w:ascii="Times New Roman"/>
          <w:b w:val="false"/>
          <w:i w:val="false"/>
          <w:color w:val="000000"/>
          <w:sz w:val="28"/>
        </w:rPr>
        <w:t>
ауданының (қаласының) әкiмi ҚАУЛЫ ЕТЕДI:</w:t>
      </w:r>
      <w:r>
        <w:br/>
      </w:r>
      <w:r>
        <w:rPr>
          <w:rFonts w:ascii="Times New Roman"/>
          <w:b w:val="false"/>
          <w:i w:val="false"/>
          <w:color w:val="000000"/>
          <w:sz w:val="28"/>
        </w:rPr>
        <w:t>
      1. Қосымшаға сәйкес ата-анасының қамқорлығынсыз қалған</w:t>
      </w:r>
      <w:r>
        <w:br/>
      </w:r>
      <w:r>
        <w:rPr>
          <w:rFonts w:ascii="Times New Roman"/>
          <w:b w:val="false"/>
          <w:i w:val="false"/>
          <w:color w:val="000000"/>
          <w:sz w:val="28"/>
        </w:rPr>
        <w:t>
кәмелетке толмаған балаларға қорғаншылық (қамқоршылық) белгiленсiн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275"/>
        <w:gridCol w:w="4939"/>
        <w:gridCol w:w="3810"/>
      </w:tblGrid>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бекiтiлiп</w:t>
      </w:r>
      <w:r>
        <w:br/>
      </w:r>
      <w:r>
        <w:rPr>
          <w:rFonts w:ascii="Times New Roman"/>
          <w:b w:val="false"/>
          <w:i w:val="false"/>
          <w:color w:val="000000"/>
          <w:sz w:val="28"/>
        </w:rPr>
        <w:t>
берiлсiн.</w:t>
      </w:r>
    </w:p>
    <w:p>
      <w:pPr>
        <w:spacing w:after="0"/>
        <w:ind w:left="0"/>
        <w:jc w:val="both"/>
      </w:pPr>
      <w:r>
        <w:rPr>
          <w:rFonts w:ascii="Times New Roman"/>
          <w:b w:val="false"/>
          <w:i w:val="false"/>
          <w:color w:val="000000"/>
          <w:sz w:val="28"/>
        </w:rPr>
        <w:t>      Әкiм _____________ қолы (Т.А.Ә.)</w:t>
      </w:r>
    </w:p>
    <w:p>
      <w:pPr>
        <w:spacing w:after="0"/>
        <w:ind w:left="0"/>
        <w:jc w:val="both"/>
      </w:pPr>
      <w:r>
        <w:rPr>
          <w:rFonts w:ascii="Times New Roman"/>
          <w:b w:val="false"/>
          <w:i w:val="false"/>
          <w:color w:val="000000"/>
          <w:sz w:val="28"/>
        </w:rPr>
        <w:t>      М.О.</w:t>
      </w:r>
    </w:p>
    <w:bookmarkStart w:name="z214" w:id="90"/>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90"/>
    <w:p>
      <w:pPr>
        <w:spacing w:after="0"/>
        <w:ind w:left="0"/>
        <w:jc w:val="left"/>
      </w:pPr>
      <w:r>
        <w:rPr>
          <w:rFonts w:ascii="Times New Roman"/>
          <w:b/>
          <w:i w:val="false"/>
          <w:color w:val="000000"/>
        </w:rPr>
        <w:t xml:space="preserve"> «Бiлiм туралы құжаттардың телнұсқаларын беру» мемлекеттiк</w:t>
      </w:r>
      <w:r>
        <w:br/>
      </w:r>
      <w:r>
        <w:rPr>
          <w:rFonts w:ascii="Times New Roman"/>
          <w:b/>
          <w:i w:val="false"/>
          <w:color w:val="000000"/>
        </w:rPr>
        <w:t>
қызмет регламенті</w:t>
      </w:r>
    </w:p>
    <w:bookmarkStart w:name="z215" w:id="91"/>
    <w:p>
      <w:pPr>
        <w:spacing w:after="0"/>
        <w:ind w:left="0"/>
        <w:jc w:val="left"/>
      </w:pPr>
      <w:r>
        <w:rPr>
          <w:rFonts w:ascii="Times New Roman"/>
          <w:b/>
          <w:i w:val="false"/>
          <w:color w:val="000000"/>
        </w:rPr>
        <w:t xml:space="preserve"> 
1. Жалпы ережелер</w:t>
      </w:r>
    </w:p>
    <w:bookmarkEnd w:id="91"/>
    <w:bookmarkStart w:name="z216" w:id="92"/>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«Бiлiм туралы құжаттардың телнұсқаларын беру» мемлекеттiк қызметiн (бұдан әрi – мемлекеттiк қызмет) негiзгi орта, жалпы орта, техникалық және кәсiптiк, жоғары бiлiм беру ұйымдары (бұдан әрi — бiлiм беру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«Бiлiм туралы» Қазақстан Республикасының 2007 жылғы 27 шiлдедегi Заңының </w:t>
      </w:r>
      <w:r>
        <w:rPr>
          <w:rFonts w:ascii="Times New Roman"/>
          <w:b w:val="false"/>
          <w:i w:val="false"/>
          <w:color w:val="000000"/>
          <w:sz w:val="28"/>
        </w:rPr>
        <w:t>39-бабына</w:t>
      </w:r>
      <w:r>
        <w:rPr>
          <w:rFonts w:ascii="Times New Roman"/>
          <w:b w:val="false"/>
          <w:i w:val="false"/>
          <w:color w:val="000000"/>
          <w:sz w:val="28"/>
        </w:rPr>
        <w:t xml:space="preserve"> және «Бiлiм туралы мемлекеттiк үлгiдегi құжаттардың түрлерi мен нысандарын және оларды беру ережесiн бекiту туралы» Қазақстан Республикасы Үкiметiнiң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көрсетудiң нәтижесi бiлiм туралы құжаттың телнұсқасы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әрi – мемлекеттiк қызметтi алушы) көрсетiледi.</w:t>
      </w:r>
    </w:p>
    <w:bookmarkEnd w:id="92"/>
    <w:bookmarkStart w:name="z222" w:id="93"/>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93"/>
    <w:bookmarkStart w:name="z223" w:id="94"/>
    <w:p>
      <w:pPr>
        <w:spacing w:after="0"/>
        <w:ind w:left="0"/>
        <w:jc w:val="both"/>
      </w:pPr>
      <w:r>
        <w:rPr>
          <w:rFonts w:ascii="Times New Roman"/>
          <w:b w:val="false"/>
          <w:i w:val="false"/>
          <w:color w:val="000000"/>
          <w:sz w:val="28"/>
        </w:rPr>
        <w:t>
      7. Мемлекеттік қызметті алу үшін білім беру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демалыс және мереке күндерiн қоспағанда, сағат 13.00-ден 14.30-ға дейiн түскi үзiлiспен сағат 9.00-ден бастап 18.30-ға дейiн көрсетiледi. Қабылдау алдын ала жазылусыз және жедел қызмет көрсетусiз кезек күту тәртiбiмен жүргiзiледi.</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бiлiм беру ұйымдарының веб-сайтында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қызметтiң көрсету мерзiмдерi:</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 20 минуттан артық емес;</w:t>
      </w:r>
      <w:r>
        <w:br/>
      </w:r>
      <w:r>
        <w:rPr>
          <w:rFonts w:ascii="Times New Roman"/>
          <w:b w:val="false"/>
          <w:i w:val="false"/>
          <w:color w:val="000000"/>
          <w:sz w:val="28"/>
        </w:rPr>
        <w:t>
      2) мемлекеттiк қызметтi алу үшiн өтiнiш берген сәттен бастап күнтiзбелiк 10 күннен артық емес.</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w:t>
      </w:r>
      <w:r>
        <w:br/>
      </w:r>
      <w:r>
        <w:rPr>
          <w:rFonts w:ascii="Times New Roman"/>
          <w:b w:val="false"/>
          <w:i w:val="false"/>
          <w:color w:val="000000"/>
          <w:sz w:val="28"/>
        </w:rPr>
        <w:t>
      1) талап етiлетiн барлық құжаттар ұсынылмаған жағдайда мемлекеттiк қызмет көрсетуден бас тартылады. Мемлекеттiк қызметтi алушы көрсетiлген кедергiлердi жойған жағдайда өтiнiш жалпы негiзде қарастырылады.</w:t>
      </w:r>
      <w:r>
        <w:br/>
      </w:r>
      <w:r>
        <w:rPr>
          <w:rFonts w:ascii="Times New Roman"/>
          <w:b w:val="false"/>
          <w:i w:val="false"/>
          <w:color w:val="000000"/>
          <w:sz w:val="28"/>
        </w:rPr>
        <w:t>
      Мемлекеттiк қызметтi алушы мемлекеттiк қызметтi ұсынудан бас тартылғаны туралы дәлелдi жауапты бiлiм беру ұйымынан алады.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білім беру ұйымының жауапты тұлғасына тапсырады;</w:t>
      </w:r>
      <w:r>
        <w:br/>
      </w:r>
      <w:r>
        <w:rPr>
          <w:rFonts w:ascii="Times New Roman"/>
          <w:b w:val="false"/>
          <w:i w:val="false"/>
          <w:color w:val="000000"/>
          <w:sz w:val="28"/>
        </w:rPr>
        <w:t>
      2) білім беру ұйымы кеңсесінің жауапты тұлғасы құжаттарды тіркеуді жүзеге асырады, мемлекеттік қызметті алушыға қажетті құжаттарды алғаны туралы қолхат береді және құжаттарды білім беру ұйымының басшылығына береді;</w:t>
      </w:r>
      <w:r>
        <w:br/>
      </w:r>
      <w:r>
        <w:rPr>
          <w:rFonts w:ascii="Times New Roman"/>
          <w:b w:val="false"/>
          <w:i w:val="false"/>
          <w:color w:val="000000"/>
          <w:sz w:val="28"/>
        </w:rPr>
        <w:t>
      3) білім беру ұйымының басшылығы бұрыштама қойып, құжаттарды оқу жұмысы жөніндегі орынбасарына береді;</w:t>
      </w:r>
      <w:r>
        <w:br/>
      </w:r>
      <w:r>
        <w:rPr>
          <w:rFonts w:ascii="Times New Roman"/>
          <w:b w:val="false"/>
          <w:i w:val="false"/>
          <w:color w:val="000000"/>
          <w:sz w:val="28"/>
        </w:rPr>
        <w:t>
      4) оқу жұмысы жөніндегі орынбасары ұсынылған құжаттармен танысуды жүзеге асырады және өзі қол қойған білім туралы құжаттың телнұсқасын немесе қызмет көрсетуден бас тарту туралы дәлелдi жауапты қол қою үшін білім беру ұйымының басшылығына береді;</w:t>
      </w:r>
      <w:r>
        <w:br/>
      </w:r>
      <w:r>
        <w:rPr>
          <w:rFonts w:ascii="Times New Roman"/>
          <w:b w:val="false"/>
          <w:i w:val="false"/>
          <w:color w:val="000000"/>
          <w:sz w:val="28"/>
        </w:rPr>
        <w:t>
      5) білім беру ұйымының басшылығы білім туралы құжаттың телнұсқасына немесе қызмет көрсетуден бас тарту туралы дәлелдi жауапқа қол қояды;</w:t>
      </w:r>
      <w:r>
        <w:br/>
      </w:r>
      <w:r>
        <w:rPr>
          <w:rFonts w:ascii="Times New Roman"/>
          <w:b w:val="false"/>
          <w:i w:val="false"/>
          <w:color w:val="000000"/>
          <w:sz w:val="28"/>
        </w:rPr>
        <w:t>
      6) оқу жұмысы жөніндегі орынбасары мемлекеттік қызметті алушыға білім туралы құжаттың телнұсқасын немесе қызмет көрсетуден бас тарту туралы дәлелдi жауапты береді.</w:t>
      </w:r>
    </w:p>
    <w:bookmarkEnd w:id="94"/>
    <w:bookmarkStart w:name="z229" w:id="95"/>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95"/>
    <w:bookmarkStart w:name="z230" w:id="96"/>
    <w:p>
      <w:pPr>
        <w:spacing w:after="0"/>
        <w:ind w:left="0"/>
        <w:jc w:val="both"/>
      </w:pPr>
      <w:r>
        <w:rPr>
          <w:rFonts w:ascii="Times New Roman"/>
          <w:b w:val="false"/>
          <w:i w:val="false"/>
          <w:color w:val="000000"/>
          <w:sz w:val="28"/>
        </w:rPr>
        <w:t>
      13. Мемлекеттiк қызметтi алу үшiн барлық қажеттi құжаттарды тапсырған жағдайда мемлекеттiк қызметтi алушыға қолхат берiледi,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сұратылған мемлекеттiк қызметтiң түрi;</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құжаттардың ресiмдеуге өтiнiштi қабылдаған бiлiм беру ұйымы өкiлiнiң тегi, аты, әкесiнiң аты;</w:t>
      </w:r>
      <w:r>
        <w:br/>
      </w:r>
      <w:r>
        <w:rPr>
          <w:rFonts w:ascii="Times New Roman"/>
          <w:b w:val="false"/>
          <w:i w:val="false"/>
          <w:color w:val="000000"/>
          <w:sz w:val="28"/>
        </w:rPr>
        <w:t>
      6) мемлекеттiк қызметтi алушының тегi, аты, әкесiнiң аты, байланыс деректерi.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алушылар мынадай құжаттарды ұсынады:</w:t>
      </w:r>
      <w:r>
        <w:br/>
      </w:r>
      <w:r>
        <w:rPr>
          <w:rFonts w:ascii="Times New Roman"/>
          <w:b w:val="false"/>
          <w:i w:val="false"/>
          <w:color w:val="000000"/>
          <w:sz w:val="28"/>
        </w:rPr>
        <w:t>
      1) құжатты жоғалтқан азаматтың бiлiм беру ұйымы басшысының атына оның жоғалу жағдайы баяндалған өтiнiшi;</w:t>
      </w:r>
      <w:r>
        <w:br/>
      </w:r>
      <w:r>
        <w:rPr>
          <w:rFonts w:ascii="Times New Roman"/>
          <w:b w:val="false"/>
          <w:i w:val="false"/>
          <w:color w:val="000000"/>
          <w:sz w:val="28"/>
        </w:rPr>
        <w:t>
      2) құжаттың нөмірi және берiлген күнi көрсетiлген құжаттың жоғалғаны жөнiндегi газеттен үзiндi;</w:t>
      </w:r>
      <w:r>
        <w:br/>
      </w:r>
      <w:r>
        <w:rPr>
          <w:rFonts w:ascii="Times New Roman"/>
          <w:b w:val="false"/>
          <w:i w:val="false"/>
          <w:color w:val="000000"/>
          <w:sz w:val="28"/>
        </w:rPr>
        <w:t>
      3) туу туралы куәлiктiң немесе жеке куәлiктiң көшiрмесi;</w:t>
      </w:r>
      <w:r>
        <w:br/>
      </w:r>
      <w:r>
        <w:rPr>
          <w:rFonts w:ascii="Times New Roman"/>
          <w:b w:val="false"/>
          <w:i w:val="false"/>
          <w:color w:val="000000"/>
          <w:sz w:val="28"/>
        </w:rPr>
        <w:t>
      4) жоғалған заттарды табу бюросынан анықтама.</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білім беру ұйымы кеңсесінің жауапты тұлғасы (ҚФБ – 1);</w:t>
      </w:r>
      <w:r>
        <w:br/>
      </w:r>
      <w:r>
        <w:rPr>
          <w:rFonts w:ascii="Times New Roman"/>
          <w:b w:val="false"/>
          <w:i w:val="false"/>
          <w:color w:val="000000"/>
          <w:sz w:val="28"/>
        </w:rPr>
        <w:t>
      2) білім беру ұйымының басшылығы (ҚФБ – 2);</w:t>
      </w:r>
      <w:r>
        <w:br/>
      </w:r>
      <w:r>
        <w:rPr>
          <w:rFonts w:ascii="Times New Roman"/>
          <w:b w:val="false"/>
          <w:i w:val="false"/>
          <w:color w:val="000000"/>
          <w:sz w:val="28"/>
        </w:rPr>
        <w:t>
      3) оқу жұмысы жөніндегі орынбасары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bookmarkEnd w:id="96"/>
    <w:bookmarkStart w:name="z236" w:id="9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7"/>
    <w:bookmarkStart w:name="z237" w:id="98"/>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98"/>
    <w:bookmarkStart w:name="z238" w:id="99"/>
    <w:p>
      <w:pPr>
        <w:spacing w:after="0"/>
        <w:ind w:left="0"/>
        <w:jc w:val="both"/>
      </w:pPr>
      <w:r>
        <w:rPr>
          <w:rFonts w:ascii="Times New Roman"/>
          <w:b w:val="false"/>
          <w:i w:val="false"/>
          <w:color w:val="000000"/>
          <w:sz w:val="28"/>
        </w:rPr>
        <w:t>
«Бiлiм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99"/>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 мәтiндiк кестелiк</w:t>
      </w:r>
      <w:r>
        <w:br/>
      </w:r>
      <w:r>
        <w:rPr>
          <w:rFonts w:ascii="Times New Roman"/>
          <w:b/>
          <w:i w:val="false"/>
          <w:color w:val="000000"/>
        </w:rPr>
        <w:t>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885"/>
        <w:gridCol w:w="1972"/>
        <w:gridCol w:w="1868"/>
        <w:gridCol w:w="2244"/>
        <w:gridCol w:w="2452"/>
        <w:gridCol w:w="18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Білім беру ұйымы кеңсесінің жауапты тұлғасы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басшылығы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Оқыту жұмысы жөніндегі орынбасары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басшылығы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Оқыту жұмысы жөніндегі орынбасары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жұмысы жөніндегі орынбасарды белгілейді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білім туралы құжаттың телнұсқасына немесе қызмет көрсетуден бас тарту туралы дәлелдi жауапқа қол қояды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қызмет көрсетуден бас тарту туралы дәлелдi жауапқа қол қояды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білім туралы құжаттың телнұсқасын немесе қызмет көрсетуден бас тарту туралы дәлелдi жауапты береді</w:t>
            </w:r>
          </w:p>
        </w:tc>
      </w:tr>
      <w:tr>
        <w:trPr>
          <w:trHeight w:val="21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 қою үшін білім беру ұйымының басшылығына береді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оқыту жұмысы жөніндегі орынбасарына береді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54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10 күннен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5193"/>
        <w:gridCol w:w="423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Білім беру ұйымы кеңсесінің жауапты тұлғасы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басшылығы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Оқыту жұмысы жөніндегі орынбасары</w:t>
            </w:r>
          </w:p>
        </w:tc>
      </w:tr>
      <w:tr>
        <w:trPr>
          <w:trHeight w:val="9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Оқыту жұмысы жөніндегі орынбасарды белгілейді (23 сағат)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білім туралы құжаттың телнұсқасына қол қояды (6 күн)</w:t>
            </w:r>
          </w:p>
        </w:tc>
      </w:tr>
      <w:tr>
        <w:trPr>
          <w:trHeight w:val="130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Білім туралы құжаттың телнұсқасына қол қояды (3 күн)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білім туралы құжаттың телнұсқасын береді (20 минуттан артық емес)</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10 күннен артық емес</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5193"/>
        <w:gridCol w:w="423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 </w:t>
            </w:r>
            <w:r>
              <w:br/>
            </w:r>
            <w:r>
              <w:rPr>
                <w:rFonts w:ascii="Times New Roman"/>
                <w:b w:val="false"/>
                <w:i w:val="false"/>
                <w:color w:val="000000"/>
                <w:sz w:val="20"/>
              </w:rPr>
              <w:t>
Білім беру ұйымы кеңсесінің жауапты тұлғасы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басшылығы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Оқыту жұмысы жөніндегі орынбасары</w:t>
            </w:r>
          </w:p>
        </w:tc>
      </w:tr>
      <w:tr>
        <w:trPr>
          <w:trHeight w:val="9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Оқыту жұмысы жөніндегі орынбасарды белгілейді (23 сағат)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қызмет көрсетуден бас тарту туралы дәлелдi жауапты әзірлейді (6 күн)</w:t>
            </w:r>
          </w:p>
        </w:tc>
      </w:tr>
      <w:tr>
        <w:trPr>
          <w:trHeight w:val="129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(3 күн)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(20 минуттан артық емес)</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10 күннен артық емес</w:t>
            </w:r>
          </w:p>
        </w:tc>
      </w:tr>
    </w:tbl>
    <w:bookmarkStart w:name="z239" w:id="100"/>
    <w:p>
      <w:pPr>
        <w:spacing w:after="0"/>
        <w:ind w:left="0"/>
        <w:jc w:val="both"/>
      </w:pPr>
      <w:r>
        <w:rPr>
          <w:rFonts w:ascii="Times New Roman"/>
          <w:b w:val="false"/>
          <w:i w:val="false"/>
          <w:color w:val="000000"/>
          <w:sz w:val="28"/>
        </w:rPr>
        <w:t>
«Бiлiм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00"/>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3566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56600" cy="70358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240" w:id="10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01"/>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үшiн құжаттарды қабылдау»</w:t>
      </w:r>
      <w:r>
        <w:br/>
      </w:r>
      <w:r>
        <w:rPr>
          <w:rFonts w:ascii="Times New Roman"/>
          <w:b/>
          <w:i w:val="false"/>
          <w:color w:val="000000"/>
        </w:rPr>
        <w:t>
мемлекеттiк қызмет регламенті</w:t>
      </w:r>
    </w:p>
    <w:bookmarkStart w:name="z241" w:id="102"/>
    <w:p>
      <w:pPr>
        <w:spacing w:after="0"/>
        <w:ind w:left="0"/>
        <w:jc w:val="left"/>
      </w:pPr>
      <w:r>
        <w:rPr>
          <w:rFonts w:ascii="Times New Roman"/>
          <w:b/>
          <w:i w:val="false"/>
          <w:color w:val="000000"/>
        </w:rPr>
        <w:t xml:space="preserve"> 
1. Жалпы ережелер</w:t>
      </w:r>
    </w:p>
    <w:bookmarkEnd w:id="102"/>
    <w:bookmarkStart w:name="z242" w:id="103"/>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«Аз қамтылған отбасы балаларының қала сыртындағы және мектеп</w:t>
      </w:r>
      <w:r>
        <w:br/>
      </w:r>
      <w:r>
        <w:rPr>
          <w:rFonts w:ascii="Times New Roman"/>
          <w:b w:val="false"/>
          <w:i w:val="false"/>
          <w:color w:val="000000"/>
          <w:sz w:val="28"/>
        </w:rPr>
        <w:t>
жанындағы лагерьлерде демалуы үшiн құжаттарды қабылдау»</w:t>
      </w:r>
      <w:r>
        <w:br/>
      </w:r>
      <w:r>
        <w:rPr>
          <w:rFonts w:ascii="Times New Roman"/>
          <w:b w:val="false"/>
          <w:i w:val="false"/>
          <w:color w:val="000000"/>
          <w:sz w:val="28"/>
        </w:rPr>
        <w:t>
мемлекеттiк қызметiн (бұдан әрi – мемлекеттiк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бiлiм басқармалары, аудандық, қалалық бiлiм бөлiмдерi (бұдан әрi – уәкiлеттi орган) және республиканың бiлiм беру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6-бабының 4-тармағы </w:t>
      </w:r>
      <w:r>
        <w:rPr>
          <w:rFonts w:ascii="Times New Roman"/>
          <w:b w:val="false"/>
          <w:i w:val="false"/>
          <w:color w:val="000000"/>
          <w:sz w:val="28"/>
        </w:rPr>
        <w:t>11) тармақшасына</w:t>
      </w:r>
      <w:r>
        <w:rPr>
          <w:rFonts w:ascii="Times New Roman"/>
          <w:b w:val="false"/>
          <w:i w:val="false"/>
          <w:color w:val="000000"/>
          <w:sz w:val="28"/>
        </w:rPr>
        <w:t>, 2-тармағы </w:t>
      </w:r>
      <w:r>
        <w:rPr>
          <w:rFonts w:ascii="Times New Roman"/>
          <w:b w:val="false"/>
          <w:i w:val="false"/>
          <w:color w:val="000000"/>
          <w:sz w:val="28"/>
        </w:rPr>
        <w:t>11) тармақшасына</w:t>
      </w:r>
      <w:r>
        <w:rPr>
          <w:rFonts w:ascii="Times New Roman"/>
          <w:b w:val="false"/>
          <w:i w:val="false"/>
          <w:color w:val="000000"/>
          <w:sz w:val="28"/>
        </w:rPr>
        <w:t>,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өзге де санаттағы бiлiм алушылар мен тәрбиеленушiлерге қаржылай және материалдық көмек көрсетуге бөлiнетiн қаражатты қалыптастыру, жұмсау бағыты мен оларды есепке алу қағидаларын бекiту туралы» Қазақстан Республикасы Үкiметiнiң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қала сыртындағы және мектеп жанындағы лагерьлерге жолдама беру немесе қызметтi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бiлiм беру ұйымдарындағы күн көрiсi төмен отбасылардан шыққан бiлiм алушылар мен тәрбиеленушiлерге (бұдан әрi – мемлекеттiк қызметтi алушы) көрсетiледi.</w:t>
      </w:r>
    </w:p>
    <w:bookmarkEnd w:id="103"/>
    <w:bookmarkStart w:name="z248" w:id="104"/>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04"/>
    <w:bookmarkStart w:name="z249" w:id="105"/>
    <w:p>
      <w:pPr>
        <w:spacing w:after="0"/>
        <w:ind w:left="0"/>
        <w:jc w:val="both"/>
      </w:pPr>
      <w:r>
        <w:rPr>
          <w:rFonts w:ascii="Times New Roman"/>
          <w:b w:val="false"/>
          <w:i w:val="false"/>
          <w:color w:val="000000"/>
          <w:sz w:val="28"/>
        </w:rPr>
        <w:t>
      7. Мемлекеттік қызметті алу үшін алушы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органға жүгінуі қажет.</w:t>
      </w:r>
      <w:r>
        <w:br/>
      </w:r>
      <w:r>
        <w:rPr>
          <w:rFonts w:ascii="Times New Roman"/>
          <w:b w:val="false"/>
          <w:i w:val="false"/>
          <w:color w:val="000000"/>
          <w:sz w:val="28"/>
        </w:rPr>
        <w:t>
</w:t>
      </w:r>
      <w:r>
        <w:rPr>
          <w:rFonts w:ascii="Times New Roman"/>
          <w:b w:val="false"/>
          <w:i w:val="false"/>
          <w:color w:val="000000"/>
          <w:sz w:val="28"/>
        </w:rPr>
        <w:t>
      8. Мемлекеттiк қызмет алдын ала жазылусыз және қызметтi жедел ресiмдеусiз уәкiлеттi орган мен бiлiм беру ұйымдарының бекiтiлген жұмыс кестесiне сәйкес жүргiзiледi.</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тәртiбi туралы толық ақпарат бiлiм беру ұйымдарындағы стендтерде, сондай-ақ, өңiрлердегi бiлiм бөлiмдерiнiң ресми сайттарында және Қазақстан Республикасы Бiлiм және ғылым министрлiгiнiң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w:t>
      </w:r>
      <w:r>
        <w:br/>
      </w:r>
      <w:r>
        <w:rPr>
          <w:rFonts w:ascii="Times New Roman"/>
          <w:b w:val="false"/>
          <w:i w:val="false"/>
          <w:color w:val="000000"/>
          <w:sz w:val="28"/>
        </w:rPr>
        <w:t>
      1) мемлекеттiк қызметтi алу үшiн өтiнiш берген күннен бастап күнтiзбелiк 10 күндi құрайды;</w:t>
      </w:r>
      <w:r>
        <w:br/>
      </w:r>
      <w:r>
        <w:rPr>
          <w:rFonts w:ascii="Times New Roman"/>
          <w:b w:val="false"/>
          <w:i w:val="false"/>
          <w:color w:val="000000"/>
          <w:sz w:val="28"/>
        </w:rPr>
        <w:t>
      2) өтiнiш иесiнiң мемлекеттiк қызметтi көрсету орнында өтiнiштi берген күнi қызметтi алғанға дейiн күтетiн (тiркелу кезiнде) барынша шектi уақыт – 30 минуттан аспайды;</w:t>
      </w:r>
      <w:r>
        <w:br/>
      </w:r>
      <w:r>
        <w:rPr>
          <w:rFonts w:ascii="Times New Roman"/>
          <w:b w:val="false"/>
          <w:i w:val="false"/>
          <w:color w:val="000000"/>
          <w:sz w:val="28"/>
        </w:rPr>
        <w:t>
      3) өтiнiш иесiнiң мемлекеттiк қызметтi көрсету орнында өтiнiштi берген күнi қызмет көрсететiн барынша шектi уақыт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пакетiн толық тапсырмауы, сондай-ақ, қызметтi ұсыну үшiн белгiленген тұлғалар санаттарына сай келмеуi мемлекеттiк қызметтi көрсетуден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сатылары:</w:t>
      </w:r>
      <w:r>
        <w:br/>
      </w:r>
      <w:r>
        <w:rPr>
          <w:rFonts w:ascii="Times New Roman"/>
          <w:b w:val="false"/>
          <w:i w:val="false"/>
          <w:color w:val="000000"/>
          <w:sz w:val="28"/>
        </w:rPr>
        <w:t>
      1) мемлекеттік қызметті алушы уәкілетті орган кеңсесінің жауапты тұлғасына құжаттарды тапсырады;</w:t>
      </w:r>
      <w:r>
        <w:br/>
      </w:r>
      <w:r>
        <w:rPr>
          <w:rFonts w:ascii="Times New Roman"/>
          <w:b w:val="false"/>
          <w:i w:val="false"/>
          <w:color w:val="000000"/>
          <w:sz w:val="28"/>
        </w:rPr>
        <w:t>
      2) уәкілетті орган кеңсесінің жауапты тұлғасы құжаттарды тіркеуді жүзеге асырады, мемлекеттік қызметті алушыға қажетті құжаттарды алғаны жөнінде қолхат береді және оларды уәкілетті органның басшылығына тапсырады;</w:t>
      </w:r>
      <w:r>
        <w:br/>
      </w:r>
      <w:r>
        <w:rPr>
          <w:rFonts w:ascii="Times New Roman"/>
          <w:b w:val="false"/>
          <w:i w:val="false"/>
          <w:color w:val="000000"/>
          <w:sz w:val="28"/>
        </w:rPr>
        <w:t>
      3) уәкілетті органның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асырады және қала сыртындағы және мектеп жанындағы лагерьлерге жолдаманың жобасын немесе қызмет көрсетуден бас тарту туралы дәлелдi жауап әзірлейді және оларды уәкілетті органның басшылығына қол қоюға тапсырады;</w:t>
      </w:r>
      <w:r>
        <w:br/>
      </w:r>
      <w:r>
        <w:rPr>
          <w:rFonts w:ascii="Times New Roman"/>
          <w:b w:val="false"/>
          <w:i w:val="false"/>
          <w:color w:val="000000"/>
          <w:sz w:val="28"/>
        </w:rPr>
        <w:t>
      5) уәкілетті органның басшылығы қала сыртындағы және мектеп</w:t>
      </w:r>
      <w:r>
        <w:br/>
      </w:r>
      <w:r>
        <w:rPr>
          <w:rFonts w:ascii="Times New Roman"/>
          <w:b w:val="false"/>
          <w:i w:val="false"/>
          <w:color w:val="000000"/>
          <w:sz w:val="28"/>
        </w:rPr>
        <w:t>
жанындағы лагерьлерге жолдамаға немесе қызмет көрсетуден бас тарту туралы дәлелдi жауапқа қол қояды;</w:t>
      </w:r>
      <w:r>
        <w:br/>
      </w:r>
      <w:r>
        <w:rPr>
          <w:rFonts w:ascii="Times New Roman"/>
          <w:b w:val="false"/>
          <w:i w:val="false"/>
          <w:color w:val="000000"/>
          <w:sz w:val="28"/>
        </w:rPr>
        <w:t>
      6) жауапты маман мемлекеттік қызметті алушыға қала сыртындағы және мектеп жанындағы лагерьлерге жолдаманы немесе қызмет көрсетуден бас тарту туралы дәлелдi жауапты береді.</w:t>
      </w:r>
    </w:p>
    <w:bookmarkEnd w:id="105"/>
    <w:bookmarkStart w:name="z255" w:id="106"/>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06"/>
    <w:bookmarkStart w:name="z256" w:id="107"/>
    <w:p>
      <w:pPr>
        <w:spacing w:after="0"/>
        <w:ind w:left="0"/>
        <w:jc w:val="both"/>
      </w:pPr>
      <w:r>
        <w:rPr>
          <w:rFonts w:ascii="Times New Roman"/>
          <w:b w:val="false"/>
          <w:i w:val="false"/>
          <w:color w:val="000000"/>
          <w:sz w:val="28"/>
        </w:rPr>
        <w:t>
      13. Уәкiлеттi орган және бiлiм беру ұйымы барлық қажеттi құжаттарды қабылдау кезiнде мемлекеттiк қызметтi алушыға тиiстi құжаттарды қабылдағаны туралы қолхат бередi, онда:</w:t>
      </w:r>
      <w:r>
        <w:br/>
      </w:r>
      <w:r>
        <w:rPr>
          <w:rFonts w:ascii="Times New Roman"/>
          <w:b w:val="false"/>
          <w:i w:val="false"/>
          <w:color w:val="000000"/>
          <w:sz w:val="28"/>
        </w:rPr>
        <w:t>
      1) өтiнiштi қабылдау нөмiрi мен күнi;</w:t>
      </w:r>
      <w:r>
        <w:br/>
      </w:r>
      <w:r>
        <w:rPr>
          <w:rFonts w:ascii="Times New Roman"/>
          <w:b w:val="false"/>
          <w:i w:val="false"/>
          <w:color w:val="000000"/>
          <w:sz w:val="28"/>
        </w:rPr>
        <w:t>
      2) сұратылған мемлекеттiк қызмет түрi;</w:t>
      </w:r>
      <w:r>
        <w:br/>
      </w:r>
      <w:r>
        <w:rPr>
          <w:rFonts w:ascii="Times New Roman"/>
          <w:b w:val="false"/>
          <w:i w:val="false"/>
          <w:color w:val="000000"/>
          <w:sz w:val="28"/>
        </w:rPr>
        <w:t>
      3) қоса тiркелген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 үшiн өтiнiштi қабылдаған орталық қызметкерiнiң тегi, аты, әкесiнiң аты;</w:t>
      </w:r>
      <w:r>
        <w:br/>
      </w:r>
      <w:r>
        <w:rPr>
          <w:rFonts w:ascii="Times New Roman"/>
          <w:b w:val="false"/>
          <w:i w:val="false"/>
          <w:color w:val="000000"/>
          <w:sz w:val="28"/>
        </w:rPr>
        <w:t>
      6) мемлекеттiк қызметтi алушының тегi, аты, әкесiнiң аты, оның байланыс деректерi.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ата-аналардан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өтiнiш иесiнiң (отбасының) жергiлiктi атқарушы органдар беретiн мемлекеттiк атаулы әлеуметтiк көмектi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уәкілетті орган кеңсесінің жауапты тұлғасы (ҚФБ – 1);</w:t>
      </w:r>
      <w:r>
        <w:br/>
      </w:r>
      <w:r>
        <w:rPr>
          <w:rFonts w:ascii="Times New Roman"/>
          <w:b w:val="false"/>
          <w:i w:val="false"/>
          <w:color w:val="000000"/>
          <w:sz w:val="28"/>
        </w:rPr>
        <w:t>
      2) уәкілетті органның басшысы (ҚФБ – 2);</w:t>
      </w:r>
      <w:r>
        <w:br/>
      </w:r>
      <w:r>
        <w:rPr>
          <w:rFonts w:ascii="Times New Roman"/>
          <w:b w:val="false"/>
          <w:i w:val="false"/>
          <w:color w:val="000000"/>
          <w:sz w:val="28"/>
        </w:rPr>
        <w:t>
      3) жауапты орындаушы (ҚФБ – 3).</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нәтижесі болып табылатын қала сыртындағы және мектеп жанындағы лагерьлерге жолдама нысаны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7"/>
    <w:bookmarkStart w:name="z263" w:id="108"/>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08"/>
    <w:bookmarkStart w:name="z264" w:id="109"/>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09"/>
    <w:bookmarkStart w:name="z265" w:id="110"/>
    <w:p>
      <w:pPr>
        <w:spacing w:after="0"/>
        <w:ind w:left="0"/>
        <w:jc w:val="both"/>
      </w:pP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үшiн</w:t>
      </w:r>
      <w:r>
        <w:br/>
      </w:r>
      <w:r>
        <w:rPr>
          <w:rFonts w:ascii="Times New Roman"/>
          <w:b w:val="false"/>
          <w:i w:val="false"/>
          <w:color w:val="000000"/>
          <w:sz w:val="28"/>
        </w:rPr>
        <w:t>
құжаттарды қабылдау» мемлекеттiк қызмет</w:t>
      </w:r>
      <w:r>
        <w:br/>
      </w:r>
      <w:r>
        <w:rPr>
          <w:rFonts w:ascii="Times New Roman"/>
          <w:b w:val="false"/>
          <w:i w:val="false"/>
          <w:color w:val="000000"/>
          <w:sz w:val="28"/>
        </w:rPr>
        <w:t>
регламентіне 1-қосымша</w:t>
      </w:r>
    </w:p>
    <w:bookmarkEnd w:id="110"/>
    <w:p>
      <w:pPr>
        <w:spacing w:after="0"/>
        <w:ind w:left="0"/>
        <w:jc w:val="both"/>
      </w:pPr>
      <w:r>
        <w:rPr>
          <w:rFonts w:ascii="Times New Roman"/>
          <w:b/>
          <w:i w:val="false"/>
          <w:color w:val="000000"/>
          <w:sz w:val="28"/>
        </w:rPr>
        <w:t>Мемлекттік қызмет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639"/>
        <w:gridCol w:w="3635"/>
        <w:gridCol w:w="2766"/>
      </w:tblGrid>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Білім бөлімдерінің атауы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бiлiм басқармасы»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 Либкнехт к-сі, 19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32/ 57-01-49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Кұтжанов к-сi, 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Момышұлы к-сi, 58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w:t>
            </w:r>
            <w:r>
              <w:br/>
            </w:r>
            <w:r>
              <w:rPr>
                <w:rFonts w:ascii="Times New Roman"/>
                <w:b w:val="false"/>
                <w:i w:val="false"/>
                <w:color w:val="000000"/>
                <w:sz w:val="20"/>
              </w:rPr>
              <w:t>
Сейфуллин к-сi, 162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Түсiпжанов к-сi, 39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 291-77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кентi,</w:t>
            </w:r>
            <w:r>
              <w:br/>
            </w:r>
            <w:r>
              <w:rPr>
                <w:rFonts w:ascii="Times New Roman"/>
                <w:b w:val="false"/>
                <w:i w:val="false"/>
                <w:color w:val="000000"/>
                <w:sz w:val="20"/>
              </w:rPr>
              <w:t>
Пирогов к-сi, 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31/ 215-33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Ленин к-сi, 101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47/ 619-74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к-сi, 54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40/ 217-88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Киров к-сi, 54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35/ 400-69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к-сi, 109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 214-40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w:t>
            </w:r>
            <w:r>
              <w:br/>
            </w:r>
            <w:r>
              <w:rPr>
                <w:rFonts w:ascii="Times New Roman"/>
                <w:b w:val="false"/>
                <w:i w:val="false"/>
                <w:color w:val="000000"/>
                <w:sz w:val="20"/>
              </w:rPr>
              <w:t>
Раев к-сi, 44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48/ 273-11</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Ленин к-сi,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Момышұлы к-сi, 85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39/ 331-43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к-сi,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36/ 424-98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Интернациональная к-сi, 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к-сi, 14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46/ 220-16</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Қайсенов кентi</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38/ 273-45</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Жамбыл к-сi, 19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әкiмдiгiнiң бiлiм бөлiмi»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Чапаев к-сi, 35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32/ 317-04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білім бөлімі» мемлекеттiк мекемесi</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 Қайсенов к-сі, 10 «а»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24-11-91</w:t>
            </w:r>
          </w:p>
        </w:tc>
      </w:tr>
    </w:tbl>
    <w:bookmarkStart w:name="z266" w:id="111"/>
    <w:p>
      <w:pPr>
        <w:spacing w:after="0"/>
        <w:ind w:left="0"/>
        <w:jc w:val="both"/>
      </w:pP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үшiн</w:t>
      </w:r>
      <w:r>
        <w:br/>
      </w:r>
      <w:r>
        <w:rPr>
          <w:rFonts w:ascii="Times New Roman"/>
          <w:b w:val="false"/>
          <w:i w:val="false"/>
          <w:color w:val="000000"/>
          <w:sz w:val="28"/>
        </w:rPr>
        <w:t>
құжаттарды қабылдау» мемлекеттiк қызмет</w:t>
      </w:r>
      <w:r>
        <w:br/>
      </w:r>
      <w:r>
        <w:rPr>
          <w:rFonts w:ascii="Times New Roman"/>
          <w:b w:val="false"/>
          <w:i w:val="false"/>
          <w:color w:val="000000"/>
          <w:sz w:val="28"/>
        </w:rPr>
        <w:t>
регламентіне 2-қосымша</w:t>
      </w:r>
    </w:p>
    <w:bookmarkEnd w:id="111"/>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148"/>
        <w:gridCol w:w="1897"/>
        <w:gridCol w:w="1705"/>
        <w:gridCol w:w="2305"/>
        <w:gridCol w:w="2305"/>
        <w:gridCol w:w="19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 кеңсесінің жауапты тұлғасы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басшылығы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Жауапты орындаушы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басшылығы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Жауапты орындаушы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белгілейді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жолдаманың жобасын немесе қызмет көрсетуден бас тарту туралы дәлелдi жауапты әзірлейді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дәлелдi жауапқа қол қояды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жолдаманы немесе қызмет көрсетуден бас тарту туралы дәлелдi жауапты береді</w:t>
            </w:r>
          </w:p>
        </w:tc>
      </w:tr>
      <w:tr>
        <w:trPr>
          <w:trHeight w:val="21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жобасын немесе қызмет көрсетуден бас тарту туралы дәлелдi жауапты қол қою үшін уәкілетті органның басшылығына береді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қол қойылған жолдаманы немесе қызмет көрсетуден бас тарту туралы дәлелдi жауапты береді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55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күннен бастап күнтiзбелiк 10 күндi құрайды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5193"/>
        <w:gridCol w:w="423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Уәкілетті орган кеңсесінің жауапты тұлғасы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Уәкілетті органның басшылығы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орындаушы</w:t>
            </w:r>
          </w:p>
        </w:tc>
      </w:tr>
      <w:tr>
        <w:trPr>
          <w:trHeight w:val="9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орындаушыны белгілейді (23 сағат)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жолдаманың жобасын немесе қызмет көрсетуден бас тарту туралы дәлелдi жауапты әзірлейді (6 күн)</w:t>
            </w:r>
          </w:p>
        </w:tc>
      </w:tr>
      <w:tr>
        <w:trPr>
          <w:trHeight w:val="133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Жолдамаға немесе қызмет көрсетуден бас тарту туралы дәлелдi жауапқа қол қояды (3 күн)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жолдаманы береді (20 минуттан артық емес)</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күннен бастап күнтiзбелiк 10 күндi құрайды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5193"/>
        <w:gridCol w:w="423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Уәкілетті орган кеңсесінің жауапты тұлғасы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басшылығы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орындаушы</w:t>
            </w:r>
          </w:p>
        </w:tc>
      </w:tr>
      <w:tr>
        <w:trPr>
          <w:trHeight w:val="9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орындаушыны белгілейді (23 сағат)</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жолдаманың жобасын немесе қызмет көрсетуден бас тарту туралы дәлелдi жауапты әзірлейді (6 күн)</w:t>
            </w:r>
          </w:p>
        </w:tc>
      </w:tr>
      <w:tr>
        <w:trPr>
          <w:trHeight w:val="175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Жолдамаға немесе қызмет көрсетуден бас тарту туралы дәлелдi жауапқа қол қояды (3 күн)</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(20 минуттан артық емес)</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күннен бастап күнтiзбелiк 10 күндi құрайды</w:t>
            </w:r>
          </w:p>
        </w:tc>
      </w:tr>
    </w:tbl>
    <w:bookmarkStart w:name="z267" w:id="112"/>
    <w:p>
      <w:pPr>
        <w:spacing w:after="0"/>
        <w:ind w:left="0"/>
        <w:jc w:val="both"/>
      </w:pP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үшiн</w:t>
      </w:r>
      <w:r>
        <w:br/>
      </w:r>
      <w:r>
        <w:rPr>
          <w:rFonts w:ascii="Times New Roman"/>
          <w:b w:val="false"/>
          <w:i w:val="false"/>
          <w:color w:val="000000"/>
          <w:sz w:val="28"/>
        </w:rPr>
        <w:t>
құжаттарды қабылдау» мемлекеттiк қызмет</w:t>
      </w:r>
      <w:r>
        <w:br/>
      </w:r>
      <w:r>
        <w:rPr>
          <w:rFonts w:ascii="Times New Roman"/>
          <w:b w:val="false"/>
          <w:i w:val="false"/>
          <w:color w:val="000000"/>
          <w:sz w:val="28"/>
        </w:rPr>
        <w:t>
регламентіне 3-қосымша</w:t>
      </w:r>
    </w:p>
    <w:bookmarkEnd w:id="112"/>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153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53400" cy="70866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268" w:id="113"/>
    <w:p>
      <w:pPr>
        <w:spacing w:after="0"/>
        <w:ind w:left="0"/>
        <w:jc w:val="both"/>
      </w:pPr>
      <w:r>
        <w:rPr>
          <w:rFonts w:ascii="Times New Roman"/>
          <w:b w:val="false"/>
          <w:i w:val="false"/>
          <w:color w:val="000000"/>
          <w:sz w:val="28"/>
        </w:rPr>
        <w:t>
«Аз қамтылған отбасы балаларының қала сыртындағы</w:t>
      </w:r>
      <w:r>
        <w:br/>
      </w:r>
      <w:r>
        <w:rPr>
          <w:rFonts w:ascii="Times New Roman"/>
          <w:b w:val="false"/>
          <w:i w:val="false"/>
          <w:color w:val="000000"/>
          <w:sz w:val="28"/>
        </w:rPr>
        <w:t>
және мектеп жанындағы лагерьлерде демалуы үшiн</w:t>
      </w:r>
      <w:r>
        <w:br/>
      </w:r>
      <w:r>
        <w:rPr>
          <w:rFonts w:ascii="Times New Roman"/>
          <w:b w:val="false"/>
          <w:i w:val="false"/>
          <w:color w:val="000000"/>
          <w:sz w:val="28"/>
        </w:rPr>
        <w:t>
құжаттарды қабылдау» мемлекеттiк қызмет</w:t>
      </w:r>
      <w:r>
        <w:br/>
      </w:r>
      <w:r>
        <w:rPr>
          <w:rFonts w:ascii="Times New Roman"/>
          <w:b w:val="false"/>
          <w:i w:val="false"/>
          <w:color w:val="000000"/>
          <w:sz w:val="28"/>
        </w:rPr>
        <w:t>
регламентіне 4-қосымша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5967"/>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r>
              <w:br/>
            </w:r>
            <w:r>
              <w:rPr>
                <w:rFonts w:ascii="Times New Roman"/>
                <w:b w:val="false"/>
                <w:i w:val="false"/>
                <w:color w:val="000000"/>
                <w:sz w:val="20"/>
              </w:rPr>
              <w:t>
№ ________ жолдама</w:t>
            </w:r>
          </w:p>
          <w:p>
            <w:pPr>
              <w:spacing w:after="20"/>
              <w:ind w:left="20"/>
              <w:jc w:val="both"/>
            </w:pPr>
            <w:r>
              <w:rPr>
                <w:rFonts w:ascii="Times New Roman"/>
                <w:b w:val="false"/>
                <w:i w:val="false"/>
                <w:color w:val="000000"/>
                <w:sz w:val="20"/>
              </w:rPr>
              <w:t>Аты-жөнi _____________________</w:t>
            </w:r>
            <w:r>
              <w:br/>
            </w:r>
            <w:r>
              <w:rPr>
                <w:rFonts w:ascii="Times New Roman"/>
                <w:b w:val="false"/>
                <w:i w:val="false"/>
                <w:color w:val="000000"/>
                <w:sz w:val="20"/>
              </w:rPr>
              <w:t>
Туған күнi: __________________</w:t>
            </w:r>
            <w:r>
              <w:br/>
            </w:r>
            <w:r>
              <w:rPr>
                <w:rFonts w:ascii="Times New Roman"/>
                <w:b w:val="false"/>
                <w:i w:val="false"/>
                <w:color w:val="000000"/>
                <w:sz w:val="20"/>
              </w:rPr>
              <w:t>
Мекенжайы 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Мектебi: _____________________</w:t>
            </w:r>
            <w:r>
              <w:br/>
            </w:r>
            <w:r>
              <w:rPr>
                <w:rFonts w:ascii="Times New Roman"/>
                <w:b w:val="false"/>
                <w:i w:val="false"/>
                <w:color w:val="000000"/>
                <w:sz w:val="20"/>
              </w:rPr>
              <w:t>
Сыныбы: ______________________</w:t>
            </w:r>
            <w:r>
              <w:br/>
            </w:r>
            <w:r>
              <w:rPr>
                <w:rFonts w:ascii="Times New Roman"/>
                <w:b w:val="false"/>
                <w:i w:val="false"/>
                <w:color w:val="000000"/>
                <w:sz w:val="20"/>
              </w:rPr>
              <w:t>
Ата-анасының аты-жөнi</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Жұмыс орны: __________________</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керi талон</w:t>
            </w:r>
            <w:r>
              <w:br/>
            </w:r>
            <w:r>
              <w:rPr>
                <w:rFonts w:ascii="Times New Roman"/>
                <w:b w:val="false"/>
                <w:i w:val="false"/>
                <w:color w:val="000000"/>
                <w:sz w:val="20"/>
              </w:rPr>
              <w:t>
№ _______</w:t>
            </w:r>
          </w:p>
          <w:p>
            <w:pPr>
              <w:spacing w:after="20"/>
              <w:ind w:left="20"/>
              <w:jc w:val="both"/>
            </w:pPr>
            <w:r>
              <w:rPr>
                <w:rFonts w:ascii="Times New Roman"/>
                <w:b w:val="false"/>
                <w:i w:val="false"/>
                <w:color w:val="000000"/>
                <w:sz w:val="20"/>
              </w:rPr>
              <w:t>Аты-жөнi_______________</w:t>
            </w:r>
          </w:p>
          <w:p>
            <w:pPr>
              <w:spacing w:after="20"/>
              <w:ind w:left="20"/>
              <w:jc w:val="both"/>
            </w:pPr>
            <w:r>
              <w:rPr>
                <w:rFonts w:ascii="Times New Roman"/>
                <w:b w:val="false"/>
                <w:i w:val="false"/>
                <w:color w:val="000000"/>
                <w:sz w:val="20"/>
              </w:rPr>
              <w:t>20 жылғы «__» ____ бастап</w:t>
            </w:r>
            <w:r>
              <w:br/>
            </w:r>
            <w:r>
              <w:rPr>
                <w:rFonts w:ascii="Times New Roman"/>
                <w:b w:val="false"/>
                <w:i w:val="false"/>
                <w:color w:val="000000"/>
                <w:sz w:val="20"/>
              </w:rPr>
              <w:t>
20 жылғы «__» ____ дейiн</w:t>
            </w:r>
            <w:r>
              <w:br/>
            </w: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болды</w:t>
            </w:r>
          </w:p>
          <w:p>
            <w:pPr>
              <w:spacing w:after="20"/>
              <w:ind w:left="20"/>
              <w:jc w:val="both"/>
            </w:pPr>
            <w:r>
              <w:rPr>
                <w:rFonts w:ascii="Times New Roman"/>
                <w:b w:val="false"/>
                <w:i w:val="false"/>
                <w:color w:val="000000"/>
                <w:sz w:val="20"/>
              </w:rPr>
              <w:t>Директор:________________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2"/>
        <w:gridCol w:w="5978"/>
      </w:tblGrid>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киiмде болуы тиiс</w:t>
            </w:r>
          </w:p>
          <w:p>
            <w:pPr>
              <w:spacing w:after="20"/>
              <w:ind w:left="20"/>
              <w:jc w:val="both"/>
            </w:pPr>
            <w:r>
              <w:rPr>
                <w:rFonts w:ascii="Times New Roman"/>
                <w:b w:val="false"/>
                <w:i w:val="false"/>
                <w:color w:val="000000"/>
                <w:sz w:val="20"/>
              </w:rPr>
              <w:t>Өзiмен бiрге:</w:t>
            </w:r>
            <w:r>
              <w:br/>
            </w:r>
            <w:r>
              <w:rPr>
                <w:rFonts w:ascii="Times New Roman"/>
                <w:b w:val="false"/>
                <w:i w:val="false"/>
                <w:color w:val="000000"/>
                <w:sz w:val="20"/>
              </w:rPr>
              <w:t xml:space="preserve">
1. iш киiм 2 дана </w:t>
            </w:r>
            <w:r>
              <w:br/>
            </w:r>
            <w:r>
              <w:rPr>
                <w:rFonts w:ascii="Times New Roman"/>
                <w:b w:val="false"/>
                <w:i w:val="false"/>
                <w:color w:val="000000"/>
                <w:sz w:val="20"/>
              </w:rPr>
              <w:t>
2. шұлық 3 дана</w:t>
            </w:r>
            <w:r>
              <w:br/>
            </w:r>
            <w:r>
              <w:rPr>
                <w:rFonts w:ascii="Times New Roman"/>
                <w:b w:val="false"/>
                <w:i w:val="false"/>
                <w:color w:val="000000"/>
                <w:sz w:val="20"/>
              </w:rPr>
              <w:t xml:space="preserve">
3. жеке гигиеналық заттар (тiс пастасы, тiс щеткасы, сусабын, сабын, жуыну жөкесi, тарақ) </w:t>
            </w:r>
            <w:r>
              <w:br/>
            </w:r>
            <w:r>
              <w:rPr>
                <w:rFonts w:ascii="Times New Roman"/>
                <w:b w:val="false"/>
                <w:i w:val="false"/>
                <w:color w:val="000000"/>
                <w:sz w:val="20"/>
              </w:rPr>
              <w:t>
4. 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киетiн киiм;</w:t>
            </w:r>
            <w:r>
              <w:br/>
            </w:r>
            <w:r>
              <w:rPr>
                <w:rFonts w:ascii="Times New Roman"/>
                <w:b w:val="false"/>
                <w:i w:val="false"/>
                <w:color w:val="000000"/>
                <w:sz w:val="20"/>
              </w:rPr>
              <w:t>
8. бас киiм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киiмдер;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сүлгi – 2 дана (моншаға, бетке арналған) болуы тиiс.</w:t>
            </w:r>
            <w:r>
              <w:br/>
            </w:r>
            <w:r>
              <w:rPr>
                <w:rFonts w:ascii="Times New Roman"/>
                <w:b w:val="false"/>
                <w:i w:val="false"/>
                <w:color w:val="000000"/>
                <w:sz w:val="20"/>
              </w:rPr>
              <w:t>
Құнды заттар үшiн әкiмшiлiкке жауапкершiлiк жүктелмейдi!</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p>
          <w:p>
            <w:pPr>
              <w:spacing w:after="20"/>
              <w:ind w:left="20"/>
              <w:jc w:val="both"/>
            </w:pPr>
            <w:r>
              <w:rPr>
                <w:rFonts w:ascii="Times New Roman"/>
                <w:b w:val="false"/>
                <w:i w:val="false"/>
                <w:color w:val="000000"/>
                <w:sz w:val="20"/>
              </w:rPr>
              <w:t>№ ________ жолдама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Мекенжайы:</w:t>
            </w:r>
          </w:p>
        </w:tc>
      </w:tr>
    </w:tbl>
    <w:bookmarkStart w:name="z269" w:id="114"/>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14"/>
    <w:p>
      <w:pPr>
        <w:spacing w:after="0"/>
        <w:ind w:left="0"/>
        <w:jc w:val="left"/>
      </w:pPr>
      <w:r>
        <w:rPr>
          <w:rFonts w:ascii="Times New Roman"/>
          <w:b/>
          <w:i w:val="false"/>
          <w:color w:val="000000"/>
        </w:rPr>
        <w:t xml:space="preserve"> «Техникалық және кәсiптiк бiлiм беру ұйымдарында, жоғары оқу</w:t>
      </w:r>
      <w:r>
        <w:br/>
      </w:r>
      <w:r>
        <w:rPr>
          <w:rFonts w:ascii="Times New Roman"/>
          <w:b/>
          <w:i w:val="false"/>
          <w:color w:val="000000"/>
        </w:rPr>
        <w:t>
орындарында оқитындарға жатақхана беру» мемлекеттiк қызмет</w:t>
      </w:r>
      <w:r>
        <w:br/>
      </w:r>
      <w:r>
        <w:rPr>
          <w:rFonts w:ascii="Times New Roman"/>
          <w:b/>
          <w:i w:val="false"/>
          <w:color w:val="000000"/>
        </w:rPr>
        <w:t>
регламенті</w:t>
      </w:r>
    </w:p>
    <w:bookmarkStart w:name="z270" w:id="115"/>
    <w:p>
      <w:pPr>
        <w:spacing w:after="0"/>
        <w:ind w:left="0"/>
        <w:jc w:val="left"/>
      </w:pPr>
      <w:r>
        <w:rPr>
          <w:rFonts w:ascii="Times New Roman"/>
          <w:b/>
          <w:i w:val="false"/>
          <w:color w:val="000000"/>
        </w:rPr>
        <w:t xml:space="preserve"> 
1. Жалпы ережелер</w:t>
      </w:r>
    </w:p>
    <w:bookmarkEnd w:id="115"/>
    <w:bookmarkStart w:name="z271" w:id="116"/>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«Техникалық және кәсiптiк бiлiм беру ұйымдарында, жоғары оқу орындарында оқитындарға жатақхана беру» мемлекеттiк қызметiн (бұдан әрi – мемлекеттiк қызмет) Қазақстан Республикасының техникалық және кәсiптiк бiлiм беру ұйымдары (бұдан әрi – ТжКБ)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w:t>
      </w:r>
      <w:r>
        <w:rPr>
          <w:rFonts w:ascii="Times New Roman"/>
          <w:b w:val="false"/>
          <w:i w:val="false"/>
          <w:color w:val="000000"/>
          <w:sz w:val="28"/>
        </w:rPr>
        <w:t>43-бабына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аяқтау нысаны жатақхана берiлетiнi туралы жолдама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есептелмейтiн ұлты қазақ тұлғаларға (бұдан әрi – мемлекеттiк қызметтi алушы) көрсетiледi.</w:t>
      </w:r>
    </w:p>
    <w:bookmarkEnd w:id="116"/>
    <w:bookmarkStart w:name="z277" w:id="117"/>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17"/>
    <w:bookmarkStart w:name="z278" w:id="118"/>
    <w:p>
      <w:pPr>
        <w:spacing w:after="0"/>
        <w:ind w:left="0"/>
        <w:jc w:val="both"/>
      </w:pPr>
      <w:r>
        <w:rPr>
          <w:rFonts w:ascii="Times New Roman"/>
          <w:b w:val="false"/>
          <w:i w:val="false"/>
          <w:color w:val="000000"/>
          <w:sz w:val="28"/>
        </w:rPr>
        <w:t>
      7. Мемлекеттік қызметті алу үшін ТжКБ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демалыс және мереке күндерiн қоспағанда, сағат 13.00-ден 14.30-ға дейін түскi үзiлiспен сағат 9.00-ден 18.30-ға дейiн ұсынылады.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ТжКБ ұйымдарының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w:t>
      </w:r>
      <w:r>
        <w:br/>
      </w:r>
      <w:r>
        <w:rPr>
          <w:rFonts w:ascii="Times New Roman"/>
          <w:b w:val="false"/>
          <w:i w:val="false"/>
          <w:color w:val="000000"/>
          <w:sz w:val="28"/>
        </w:rPr>
        <w:t>
      1) мемлекеттiк қызметтi алушы осы регламентке </w:t>
      </w:r>
      <w:r>
        <w:rPr>
          <w:rFonts w:ascii="Times New Roman"/>
          <w:b w:val="false"/>
          <w:i w:val="false"/>
          <w:color w:val="000000"/>
          <w:sz w:val="28"/>
        </w:rPr>
        <w:t>14-тармақта</w:t>
      </w:r>
      <w:r>
        <w:rPr>
          <w:rFonts w:ascii="Times New Roman"/>
          <w:b w:val="false"/>
          <w:i w:val="false"/>
          <w:color w:val="000000"/>
          <w:sz w:val="28"/>
        </w:rPr>
        <w:t xml:space="preserve"> айқындалған қажеттi құжаттарды тапсырған сәттен бастап 20 минуттан артық емес;</w:t>
      </w:r>
      <w:r>
        <w:br/>
      </w:r>
      <w:r>
        <w:rPr>
          <w:rFonts w:ascii="Times New Roman"/>
          <w:b w:val="false"/>
          <w:i w:val="false"/>
          <w:color w:val="000000"/>
          <w:sz w:val="28"/>
        </w:rPr>
        <w:t>
      2) мемлекеттiк қызметтi алу үшiн өтiнiш берген сәттен бастап күнтiзбелiк 7 күннен аспайды.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көрсетуден мынадай жағдайларда бас тартылады:</w:t>
      </w:r>
      <w:r>
        <w:br/>
      </w:r>
      <w:r>
        <w:rPr>
          <w:rFonts w:ascii="Times New Roman"/>
          <w:b w:val="false"/>
          <w:i w:val="false"/>
          <w:color w:val="000000"/>
          <w:sz w:val="28"/>
        </w:rPr>
        <w:t>
      1) осы регламентке </w:t>
      </w:r>
      <w:r>
        <w:rPr>
          <w:rFonts w:ascii="Times New Roman"/>
          <w:b w:val="false"/>
          <w:i w:val="false"/>
          <w:color w:val="000000"/>
          <w:sz w:val="28"/>
        </w:rPr>
        <w:t>14-тармақта</w:t>
      </w:r>
      <w:r>
        <w:rPr>
          <w:rFonts w:ascii="Times New Roman"/>
          <w:b w:val="false"/>
          <w:i w:val="false"/>
          <w:color w:val="000000"/>
          <w:sz w:val="28"/>
        </w:rPr>
        <w:t xml:space="preserve"> көрсетiлген барлық құжаттар ұсынылмағанда. Мемлекеттiк қызметтi алушы көрсетiлген кедергiлердi жойған жағдайда өтiнiш жалпы негiзде қарастырылады;</w:t>
      </w:r>
      <w:r>
        <w:br/>
      </w:r>
      <w:r>
        <w:rPr>
          <w:rFonts w:ascii="Times New Roman"/>
          <w:b w:val="false"/>
          <w:i w:val="false"/>
          <w:color w:val="000000"/>
          <w:sz w:val="28"/>
        </w:rPr>
        <w:t>
      2) ТжКБ ұйымдарының жатақханаларында орын болмағанда.</w:t>
      </w:r>
      <w:r>
        <w:br/>
      </w:r>
      <w:r>
        <w:rPr>
          <w:rFonts w:ascii="Times New Roman"/>
          <w:b w:val="false"/>
          <w:i w:val="false"/>
          <w:color w:val="000000"/>
          <w:sz w:val="28"/>
        </w:rPr>
        <w:t>
</w:t>
      </w:r>
      <w:r>
        <w:rPr>
          <w:rFonts w:ascii="Times New Roman"/>
          <w:b w:val="false"/>
          <w:i w:val="false"/>
          <w:color w:val="000000"/>
          <w:sz w:val="28"/>
        </w:rPr>
        <w:t>
      12. Мемлекеттік қызмет көрсету сатылары:</w:t>
      </w:r>
      <w:r>
        <w:br/>
      </w:r>
      <w:r>
        <w:rPr>
          <w:rFonts w:ascii="Times New Roman"/>
          <w:b w:val="false"/>
          <w:i w:val="false"/>
          <w:color w:val="000000"/>
          <w:sz w:val="28"/>
        </w:rPr>
        <w:t>
      1) мемлекеттік қызметті алушы ТжКБ ұйымы кеңсесінің жауапты тұлғасына құжаттарды тапсырады;</w:t>
      </w:r>
      <w:r>
        <w:br/>
      </w:r>
      <w:r>
        <w:rPr>
          <w:rFonts w:ascii="Times New Roman"/>
          <w:b w:val="false"/>
          <w:i w:val="false"/>
          <w:color w:val="000000"/>
          <w:sz w:val="28"/>
        </w:rPr>
        <w:t>
      2) ТжКБ ұйымы кеңсесінің жауапты тұлғасы құжаттарды тіркеуді жүзеге асырады, мемлекеттік қызметті алушыға қажетті құжаттарды алғаны жөнінде қолхат береді және оларды ТжКБ ұйымының басшылығына тапсырады;</w:t>
      </w:r>
      <w:r>
        <w:br/>
      </w:r>
      <w:r>
        <w:rPr>
          <w:rFonts w:ascii="Times New Roman"/>
          <w:b w:val="false"/>
          <w:i w:val="false"/>
          <w:color w:val="000000"/>
          <w:sz w:val="28"/>
        </w:rPr>
        <w:t>
      3) ТжКБ ұйымының басшылығы бұрыштама қойып, ТжКБ ұйымының жауапты маманын белгілейді;</w:t>
      </w:r>
      <w:r>
        <w:br/>
      </w:r>
      <w:r>
        <w:rPr>
          <w:rFonts w:ascii="Times New Roman"/>
          <w:b w:val="false"/>
          <w:i w:val="false"/>
          <w:color w:val="000000"/>
          <w:sz w:val="28"/>
        </w:rPr>
        <w:t>
      4) ТжКБ ұйымының жауапты маманы ұсынылған құжаттармен танысуды жүзеге асырады және жатақхана беру туралы жолдаманың жобасын немесе қызмет көрсетуден бас тарту туралы дәлелдi жауапты әзірлейді және оларды ТжКБ ұйымының басшысына қол қоюға тапсырады;</w:t>
      </w:r>
      <w:r>
        <w:br/>
      </w:r>
      <w:r>
        <w:rPr>
          <w:rFonts w:ascii="Times New Roman"/>
          <w:b w:val="false"/>
          <w:i w:val="false"/>
          <w:color w:val="000000"/>
          <w:sz w:val="28"/>
        </w:rPr>
        <w:t>
      5) ТжКБ ұйымының басшысы жатақхана берiлетiнi туралы жолдамаға немесе қызмет көрсетуден бас тарту туралы дәлелдi жауапқа қол қояды, мемлекеттік қызметті алушыға жауапты ұсыну үшін ТжКБ ұйымының жауапты маманына береді;</w:t>
      </w:r>
      <w:r>
        <w:br/>
      </w:r>
      <w:r>
        <w:rPr>
          <w:rFonts w:ascii="Times New Roman"/>
          <w:b w:val="false"/>
          <w:i w:val="false"/>
          <w:color w:val="000000"/>
          <w:sz w:val="28"/>
        </w:rPr>
        <w:t>
      6) ТжКБ ұйымының жауапты маманы мемлекеттік қызметті алушыға жатақхана берiлетiнi туралы жолдаманы немесе қызмет көрсетуден бас тарту туралы дәлелдi жауапты береді.</w:t>
      </w:r>
    </w:p>
    <w:bookmarkEnd w:id="118"/>
    <w:bookmarkStart w:name="z284" w:id="119"/>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19"/>
    <w:bookmarkStart w:name="z285" w:id="120"/>
    <w:p>
      <w:pPr>
        <w:spacing w:after="0"/>
        <w:ind w:left="0"/>
        <w:jc w:val="both"/>
      </w:pPr>
      <w:r>
        <w:rPr>
          <w:rFonts w:ascii="Times New Roman"/>
          <w:b w:val="false"/>
          <w:i w:val="false"/>
          <w:color w:val="000000"/>
          <w:sz w:val="28"/>
        </w:rPr>
        <w:t>
      13. Мемлекеттiк қызметтi алу үшiн қажеттi құжаттарды тапсырған кезде мемлекеттiк қызметтi алушыға барлық құжаттардың қабылданғаны туралы қолхат берiледi, онда:</w:t>
      </w:r>
      <w:r>
        <w:br/>
      </w:r>
      <w:r>
        <w:rPr>
          <w:rFonts w:ascii="Times New Roman"/>
          <w:b w:val="false"/>
          <w:i w:val="false"/>
          <w:color w:val="000000"/>
          <w:sz w:val="28"/>
        </w:rPr>
        <w:t>
      1) сұраныстың нөмiрi мен қабылданған күнi;</w:t>
      </w:r>
      <w:r>
        <w:br/>
      </w:r>
      <w:r>
        <w:rPr>
          <w:rFonts w:ascii="Times New Roman"/>
          <w:b w:val="false"/>
          <w:i w:val="false"/>
          <w:color w:val="000000"/>
          <w:sz w:val="28"/>
        </w:rPr>
        <w:t>
      2) сұратылған мемлекеттiк қызмет түрлерi;</w:t>
      </w:r>
      <w:r>
        <w:br/>
      </w:r>
      <w:r>
        <w:rPr>
          <w:rFonts w:ascii="Times New Roman"/>
          <w:b w:val="false"/>
          <w:i w:val="false"/>
          <w:color w:val="000000"/>
          <w:sz w:val="28"/>
        </w:rPr>
        <w:t>
      3) қосымша құжаттардың атауы мен саны;</w:t>
      </w:r>
      <w:r>
        <w:br/>
      </w:r>
      <w:r>
        <w:rPr>
          <w:rFonts w:ascii="Times New Roman"/>
          <w:b w:val="false"/>
          <w:i w:val="false"/>
          <w:color w:val="000000"/>
          <w:sz w:val="28"/>
        </w:rPr>
        <w:t>
      4) күнi (уақыты) және құжаттарды беру орны;</w:t>
      </w:r>
      <w:r>
        <w:br/>
      </w:r>
      <w:r>
        <w:rPr>
          <w:rFonts w:ascii="Times New Roman"/>
          <w:b w:val="false"/>
          <w:i w:val="false"/>
          <w:color w:val="000000"/>
          <w:sz w:val="28"/>
        </w:rPr>
        <w:t>
      5) құжаттарды ресiмдеуге өтiнiштi қабылдап алған ТжКБ өкiлiнiң тегi, аты, әкесiнiң аты;</w:t>
      </w:r>
      <w:r>
        <w:br/>
      </w:r>
      <w:r>
        <w:rPr>
          <w:rFonts w:ascii="Times New Roman"/>
          <w:b w:val="false"/>
          <w:i w:val="false"/>
          <w:color w:val="000000"/>
          <w:sz w:val="28"/>
        </w:rPr>
        <w:t>
      6) мемлекеттiк қызметтi алушының тегi, аты, әкесiнiң аты, оның байланыс деректерi;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мынадай құжаттарды ұсынуы қажет:</w:t>
      </w:r>
      <w:r>
        <w:br/>
      </w:r>
      <w:r>
        <w:rPr>
          <w:rFonts w:ascii="Times New Roman"/>
          <w:b w:val="false"/>
          <w:i w:val="false"/>
          <w:color w:val="000000"/>
          <w:sz w:val="28"/>
        </w:rPr>
        <w:t>
      1)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жатақханадан орын беру туралы өтiнiш;</w:t>
      </w:r>
      <w:r>
        <w:br/>
      </w:r>
      <w:r>
        <w:rPr>
          <w:rFonts w:ascii="Times New Roman"/>
          <w:b w:val="false"/>
          <w:i w:val="false"/>
          <w:color w:val="000000"/>
          <w:sz w:val="28"/>
        </w:rPr>
        <w:t>
      2) 3 x 4 көлемiндегi 6 фотосурет;</w:t>
      </w:r>
      <w:r>
        <w:br/>
      </w:r>
      <w:r>
        <w:rPr>
          <w:rFonts w:ascii="Times New Roman"/>
          <w:b w:val="false"/>
          <w:i w:val="false"/>
          <w:color w:val="000000"/>
          <w:sz w:val="28"/>
        </w:rPr>
        <w:t>
      3) 086-У нысандағы медициналық анықтама;</w:t>
      </w:r>
      <w:r>
        <w:br/>
      </w:r>
      <w:r>
        <w:rPr>
          <w:rFonts w:ascii="Times New Roman"/>
          <w:b w:val="false"/>
          <w:i w:val="false"/>
          <w:color w:val="000000"/>
          <w:sz w:val="28"/>
        </w:rPr>
        <w:t>
      4) факультет деканатының қолдаухаты;</w:t>
      </w:r>
      <w:r>
        <w:br/>
      </w:r>
      <w:r>
        <w:rPr>
          <w:rFonts w:ascii="Times New Roman"/>
          <w:b w:val="false"/>
          <w:i w:val="false"/>
          <w:color w:val="000000"/>
          <w:sz w:val="28"/>
        </w:rPr>
        <w:t>
      5) отбасы болған жағдайда отбасының құрамы туралы анықтама;</w:t>
      </w:r>
      <w:r>
        <w:br/>
      </w:r>
      <w:r>
        <w:rPr>
          <w:rFonts w:ascii="Times New Roman"/>
          <w:b w:val="false"/>
          <w:i w:val="false"/>
          <w:color w:val="000000"/>
          <w:sz w:val="28"/>
        </w:rPr>
        <w:t>
      6) ата-анасының бiреуi немесе ана-аналары қайтыс болған жағдайда ата-анасының қайтыс болғаны туралы анықтама (жетiмдер үшiн);</w:t>
      </w:r>
      <w:r>
        <w:br/>
      </w:r>
      <w:r>
        <w:rPr>
          <w:rFonts w:ascii="Times New Roman"/>
          <w:b w:val="false"/>
          <w:i w:val="false"/>
          <w:color w:val="000000"/>
          <w:sz w:val="28"/>
        </w:rPr>
        <w:t>
      7) отбасында 4 және одан да көп бала болған жағдайда, көп балалы отбасы туралы анықтама (көп балалы отбасының балалары үшiн);</w:t>
      </w:r>
      <w:r>
        <w:br/>
      </w:r>
      <w:r>
        <w:rPr>
          <w:rFonts w:ascii="Times New Roman"/>
          <w:b w:val="false"/>
          <w:i w:val="false"/>
          <w:color w:val="000000"/>
          <w:sz w:val="28"/>
        </w:rPr>
        <w:t>
      8) жеке тұлғаны куәландыратын құжаттың көшiрмесi;</w:t>
      </w:r>
      <w:r>
        <w:br/>
      </w:r>
      <w:r>
        <w:rPr>
          <w:rFonts w:ascii="Times New Roman"/>
          <w:b w:val="false"/>
          <w:i w:val="false"/>
          <w:color w:val="000000"/>
          <w:sz w:val="28"/>
        </w:rPr>
        <w:t>
      9) оқу орнынан анықтама.</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ТжКБ ұйымы кеңсесінің жауапты тұлғасы;</w:t>
      </w:r>
      <w:r>
        <w:br/>
      </w:r>
      <w:r>
        <w:rPr>
          <w:rFonts w:ascii="Times New Roman"/>
          <w:b w:val="false"/>
          <w:i w:val="false"/>
          <w:color w:val="000000"/>
          <w:sz w:val="28"/>
        </w:rPr>
        <w:t>
      2) ТжКБ ұйымының басшысы;</w:t>
      </w:r>
      <w:r>
        <w:br/>
      </w:r>
      <w:r>
        <w:rPr>
          <w:rFonts w:ascii="Times New Roman"/>
          <w:b w:val="false"/>
          <w:i w:val="false"/>
          <w:color w:val="000000"/>
          <w:sz w:val="28"/>
        </w:rPr>
        <w:t>
      3) ТжКБ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120"/>
    <w:bookmarkStart w:name="z291" w:id="12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21"/>
    <w:bookmarkStart w:name="z292" w:id="122"/>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22"/>
    <w:bookmarkStart w:name="z293" w:id="123"/>
    <w:p>
      <w:pPr>
        <w:spacing w:after="0"/>
        <w:ind w:left="0"/>
        <w:jc w:val="both"/>
      </w:pPr>
      <w:r>
        <w:rPr>
          <w:rFonts w:ascii="Times New Roman"/>
          <w:b w:val="false"/>
          <w:i w:val="false"/>
          <w:color w:val="000000"/>
          <w:sz w:val="28"/>
        </w:rPr>
        <w:t>
«Техникалық және кәсiптiк бiлiм беру ұйымдарында,</w:t>
      </w:r>
      <w:r>
        <w:br/>
      </w:r>
      <w:r>
        <w:rPr>
          <w:rFonts w:ascii="Times New Roman"/>
          <w:b w:val="false"/>
          <w:i w:val="false"/>
          <w:color w:val="000000"/>
          <w:sz w:val="28"/>
        </w:rPr>
        <w:t>
жоғары оқу орындарында оқитындарға жатақхана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1-қосымша</w:t>
      </w:r>
    </w:p>
    <w:bookmarkEnd w:id="123"/>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(факультет/бөлiм, мамандық)</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 _________ 20 __ ж.</w:t>
      </w:r>
    </w:p>
    <w:p>
      <w:pPr>
        <w:spacing w:after="0"/>
        <w:ind w:left="0"/>
        <w:jc w:val="both"/>
      </w:pPr>
      <w:r>
        <w:rPr>
          <w:rFonts w:ascii="Times New Roman"/>
          <w:b w:val="false"/>
          <w:i w:val="false"/>
          <w:color w:val="000000"/>
          <w:sz w:val="28"/>
        </w:rPr>
        <w:t>______________ (қолы)</w:t>
      </w:r>
    </w:p>
    <w:bookmarkStart w:name="z294" w:id="124"/>
    <w:p>
      <w:pPr>
        <w:spacing w:after="0"/>
        <w:ind w:left="0"/>
        <w:jc w:val="both"/>
      </w:pPr>
      <w:r>
        <w:rPr>
          <w:rFonts w:ascii="Times New Roman"/>
          <w:b w:val="false"/>
          <w:i w:val="false"/>
          <w:color w:val="000000"/>
          <w:sz w:val="28"/>
        </w:rPr>
        <w:t>
«Техникалық және кәсiптiк бiлiм беру ұйымдарында,</w:t>
      </w:r>
      <w:r>
        <w:br/>
      </w:r>
      <w:r>
        <w:rPr>
          <w:rFonts w:ascii="Times New Roman"/>
          <w:b w:val="false"/>
          <w:i w:val="false"/>
          <w:color w:val="000000"/>
          <w:sz w:val="28"/>
        </w:rPr>
        <w:t>
жоғары оқу орындарында оқитындарға жатақхана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2-қосымша</w:t>
      </w:r>
    </w:p>
    <w:bookmarkEnd w:id="124"/>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144"/>
        <w:gridCol w:w="2108"/>
        <w:gridCol w:w="1916"/>
        <w:gridCol w:w="2108"/>
        <w:gridCol w:w="1702"/>
        <w:gridCol w:w="23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ТжКБ ұйымы кеңсесінің жауапты тұлғасы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ТжКБ ұйымының басшылығы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ТжКБ ұйымының жауапты орындаушысы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ТжКБ ұйымының басшылығы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ТжКБ ұйымының жауапты орындаушысы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ұйымының жауапты орындаушысын белгілейді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жолдаманың жобасын немесе қызмет көрсетуден бас тарту туралы дәлелдi жауапты әзірлейді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дәлелдi жауапқа қол қояды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жолдаманы немесе қызмет көрсетуден бас тарту туралы дәлелдi жауапты береді</w:t>
            </w:r>
          </w:p>
        </w:tc>
      </w:tr>
      <w:tr>
        <w:trPr>
          <w:trHeight w:val="11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жобасын немесе қызмет көрсетуден бас тарту туралы дәлелдi жауапты ТжКБ ұйымының басшылығына қол қоюға береді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береді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51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7 күннен аспайды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ТжКБ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ТжКБ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ТжКБ ұйымының жауапты орындаушысы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орындаушыны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жолдаманың жобасын әзірлейді (5 күн)</w:t>
            </w:r>
          </w:p>
        </w:tc>
      </w:tr>
      <w:tr>
        <w:trPr>
          <w:trHeight w:val="111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Жолдамаға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жолдаманы береді (20 минуттан артық емес)</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7 күннен аспайды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ТжКБ ұйымы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ТжКБ ұйымының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орындаушы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(20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орындаушыны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қызмет көрсетуден бас тарту туралы дәлелдi жауаптың жобасын әзірлейді (5 күн)</w:t>
            </w:r>
          </w:p>
        </w:tc>
      </w:tr>
      <w:tr>
        <w:trPr>
          <w:trHeight w:val="175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(20 минуттан артық емес)</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күнтiзбелiк 7 күннен аспайды</w:t>
            </w:r>
          </w:p>
        </w:tc>
      </w:tr>
    </w:tbl>
    <w:bookmarkStart w:name="z295" w:id="125"/>
    <w:p>
      <w:pPr>
        <w:spacing w:after="0"/>
        <w:ind w:left="0"/>
        <w:jc w:val="both"/>
      </w:pPr>
      <w:r>
        <w:rPr>
          <w:rFonts w:ascii="Times New Roman"/>
          <w:b w:val="false"/>
          <w:i w:val="false"/>
          <w:color w:val="000000"/>
          <w:sz w:val="28"/>
        </w:rPr>
        <w:t>
«Техникалық және кәсiптiк бiлiм беру ұйымдарында,</w:t>
      </w:r>
      <w:r>
        <w:br/>
      </w:r>
      <w:r>
        <w:rPr>
          <w:rFonts w:ascii="Times New Roman"/>
          <w:b w:val="false"/>
          <w:i w:val="false"/>
          <w:color w:val="000000"/>
          <w:sz w:val="28"/>
        </w:rPr>
        <w:t>
жоғары оқу орындарында оқитындарға жатақхана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3-қосымша</w:t>
      </w:r>
    </w:p>
    <w:bookmarkEnd w:id="125"/>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0137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13700" cy="74295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296" w:id="126"/>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26"/>
    <w:p>
      <w:pPr>
        <w:spacing w:after="0"/>
        <w:ind w:left="0"/>
        <w:jc w:val="left"/>
      </w:pPr>
      <w:r>
        <w:rPr>
          <w:rFonts w:ascii="Times New Roman"/>
          <w:b/>
          <w:i w:val="false"/>
          <w:color w:val="000000"/>
        </w:rPr>
        <w:t xml:space="preserve"> «Жалпы бiлiм беретiн мектептерде бiлiм алушылар мен</w:t>
      </w:r>
      <w:r>
        <w:br/>
      </w:r>
      <w:r>
        <w:rPr>
          <w:rFonts w:ascii="Times New Roman"/>
          <w:b/>
          <w:i w:val="false"/>
          <w:color w:val="000000"/>
        </w:rPr>
        <w:t>
тәрбиеленушiлердiң жекелеген санаттарына тегiн тамақтандыруды</w:t>
      </w:r>
      <w:r>
        <w:br/>
      </w:r>
      <w:r>
        <w:rPr>
          <w:rFonts w:ascii="Times New Roman"/>
          <w:b/>
          <w:i w:val="false"/>
          <w:color w:val="000000"/>
        </w:rPr>
        <w:t>
ұсыну үшiн құжаттар қабылдау» мемлекеттiк қызмет регламенті</w:t>
      </w:r>
    </w:p>
    <w:bookmarkStart w:name="z297" w:id="127"/>
    <w:p>
      <w:pPr>
        <w:spacing w:after="0"/>
        <w:ind w:left="0"/>
        <w:jc w:val="left"/>
      </w:pPr>
      <w:r>
        <w:rPr>
          <w:rFonts w:ascii="Times New Roman"/>
          <w:b/>
          <w:i w:val="false"/>
          <w:color w:val="000000"/>
        </w:rPr>
        <w:t xml:space="preserve"> 
1. Жалпы ережелер</w:t>
      </w:r>
    </w:p>
    <w:bookmarkEnd w:id="127"/>
    <w:bookmarkStart w:name="z298" w:id="128"/>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«Жалпы бiлiм беретiн мектептерде бiлiм алушылар мен тәрбиеленушiлердiң жекелеген санаттарына тегiн тамақтандыруды ұсыну үшiн құжаттар қабылдау» мемлекеттiк қызметiн (бұдан әрi – мемлекеттiк қызмет) осы регламентке </w:t>
      </w:r>
      <w:r>
        <w:rPr>
          <w:rFonts w:ascii="Times New Roman"/>
          <w:b w:val="false"/>
          <w:i w:val="false"/>
          <w:color w:val="000000"/>
          <w:sz w:val="28"/>
        </w:rPr>
        <w:t>1-қосымшаларға</w:t>
      </w:r>
      <w:r>
        <w:rPr>
          <w:rFonts w:ascii="Times New Roman"/>
          <w:b w:val="false"/>
          <w:i w:val="false"/>
          <w:color w:val="000000"/>
          <w:sz w:val="28"/>
        </w:rPr>
        <w:t xml:space="preserve"> сәйкес аудандардың (облыстық маңызы бар қалалардың) жергiлiктi атқарушы органдары көрсетеді.</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6-бабының 2-тармағы </w:t>
      </w:r>
      <w:r>
        <w:rPr>
          <w:rFonts w:ascii="Times New Roman"/>
          <w:b w:val="false"/>
          <w:i w:val="false"/>
          <w:color w:val="000000"/>
          <w:sz w:val="28"/>
        </w:rPr>
        <w:t>19) тармақшасына</w:t>
      </w:r>
      <w:r>
        <w:rPr>
          <w:rFonts w:ascii="Times New Roman"/>
          <w:b w:val="false"/>
          <w:i w:val="false"/>
          <w:color w:val="000000"/>
          <w:sz w:val="28"/>
        </w:rPr>
        <w:t>, 3-тармағы </w:t>
      </w:r>
      <w:r>
        <w:rPr>
          <w:rFonts w:ascii="Times New Roman"/>
          <w:b w:val="false"/>
          <w:i w:val="false"/>
          <w:color w:val="000000"/>
          <w:sz w:val="28"/>
        </w:rPr>
        <w:t>21) тармақшасына</w:t>
      </w:r>
      <w:r>
        <w:rPr>
          <w:rFonts w:ascii="Times New Roman"/>
          <w:b w:val="false"/>
          <w:i w:val="false"/>
          <w:color w:val="000000"/>
          <w:sz w:val="28"/>
        </w:rPr>
        <w:t>, 4-тармағы </w:t>
      </w:r>
      <w:r>
        <w:rPr>
          <w:rFonts w:ascii="Times New Roman"/>
          <w:b w:val="false"/>
          <w:i w:val="false"/>
          <w:color w:val="000000"/>
          <w:sz w:val="28"/>
        </w:rPr>
        <w:t>14) тармақшасына</w:t>
      </w:r>
      <w:r>
        <w:rPr>
          <w:rFonts w:ascii="Times New Roman"/>
          <w:b w:val="false"/>
          <w:i w:val="false"/>
          <w:color w:val="000000"/>
          <w:sz w:val="28"/>
        </w:rPr>
        <w:t>, «Әлеуметтiк көмек көрсетiлетiн азаматтарға әлеуметтiк көмектiң мөлшерiн, көздерiн, түрлерiн және оны беру қағидаларын бекiту туралы» Қазақстан Республикасы Үкiметiнiң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аяқталу нәтижесi жалпы бiлiм беретiн мектепте тегiн ыстық тамақпен қамтамасыз етiлгенi туралы анықтаманы қағаз түрiнде бере отырып, жалпы бiлiм беретiн мектептерде оқушылар мен тәрбиеленушiлердiң жеке санаттарына тегiн ыстық тамақ беру немесе қызмет көрсетуден бас тартатыны жөнiнде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мемлекеттiк білім беру мекемелеріндегi бiлiм алушылар мен тәрбиеленушiлерге (бұдан әрi – мемлекеттiк қызметтi алушы):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төменгi өмiр сүру деңгейiнен төмен, мемлекеттiк атаулы әлеуметтiк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жетiм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нәтижесiнде шұғыл көмектi қажет ететiн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бiлiм беру ұйымдарын басқарудың алқалық органдары айқындайтын өзге де санаттағы балаларға көрсетiледi.</w:t>
      </w:r>
    </w:p>
    <w:bookmarkEnd w:id="128"/>
    <w:bookmarkStart w:name="z304" w:id="129"/>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29"/>
    <w:bookmarkStart w:name="z305" w:id="130"/>
    <w:p>
      <w:pPr>
        <w:spacing w:after="0"/>
        <w:ind w:left="0"/>
        <w:jc w:val="both"/>
      </w:pPr>
      <w:r>
        <w:rPr>
          <w:rFonts w:ascii="Times New Roman"/>
          <w:b w:val="false"/>
          <w:i w:val="false"/>
          <w:color w:val="000000"/>
          <w:sz w:val="28"/>
        </w:rPr>
        <w:t>
      7. Мемлекеттік қызметті алу үшін облыстардың, аудандардың, облыстық маңызы бар қалалардың жергiлiктi атқарушы органдарының қарамағындағы жалпы бiлiм беретiн мектептерге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оқу жылы бойы көрсетiледi:</w:t>
      </w:r>
      <w:r>
        <w:br/>
      </w:r>
      <w:r>
        <w:rPr>
          <w:rFonts w:ascii="Times New Roman"/>
          <w:b w:val="false"/>
          <w:i w:val="false"/>
          <w:color w:val="000000"/>
          <w:sz w:val="28"/>
        </w:rPr>
        <w:t>
белгiленген жұмыс кестесiне сәйкес жұмыс және мереке күндерiн қоспағанда, түскi үзiлiспен сағат 9.00-ден 18.00-ге дейiн.</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тiзбесi көрсетiлген облыстардың, аудандардың, республикалық, облыстық маңызы бар қалалардың бiлiм басқармаларының фойелерiнде орналасқан стендтерде, сондай-ақ облыстардың, аудандардың, республикалық, облыстық маңызы бар қалалардың әкiмдiктерiнiң және бiлiм басқармаларының интернет-ресурстарында және Қазақстан Республикасы Бiлiм және ғылым министрлiгiнiң www.edu.gov.kz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мерзiмдерi:</w:t>
      </w:r>
      <w:r>
        <w:br/>
      </w:r>
      <w:r>
        <w:rPr>
          <w:rFonts w:ascii="Times New Roman"/>
          <w:b w:val="false"/>
          <w:i w:val="false"/>
          <w:color w:val="000000"/>
          <w:sz w:val="28"/>
        </w:rPr>
        <w:t>
      1) мемлекеттiк қызметтi алу үшiн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жағдайда өтiнiш беру бес жұмыс күнiн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өтiнiш түскен мерзiмнен бастап бес күн iшiнде)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дейiнгi күтудiң барынша шектi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барынша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Мемлекеттiк қызметтi ұсынудан бас тартуға осы регламентке </w:t>
      </w:r>
      <w:r>
        <w:rPr>
          <w:rFonts w:ascii="Times New Roman"/>
          <w:b w:val="false"/>
          <w:i w:val="false"/>
          <w:color w:val="000000"/>
          <w:sz w:val="28"/>
        </w:rPr>
        <w:t>14-тармақта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жалпы білім беретін мектеп кеңсесінің жауапты тұлғасына құжаттарды тапсырады;</w:t>
      </w:r>
      <w:r>
        <w:br/>
      </w:r>
      <w:r>
        <w:rPr>
          <w:rFonts w:ascii="Times New Roman"/>
          <w:b w:val="false"/>
          <w:i w:val="false"/>
          <w:color w:val="000000"/>
          <w:sz w:val="28"/>
        </w:rPr>
        <w:t>
      2) жалпы білім беретін мектеп кеңсесінің жауапты тұлғасы құжаттарды тіркеуді жүзеге асырады, мемлекеттік қызметті алушыға барлық қажетті құжаттарды алғаны туралы қолхат береді және оларды жалпы білім беретін мектептің басшылығына тапсырады;</w:t>
      </w:r>
      <w:r>
        <w:br/>
      </w:r>
      <w:r>
        <w:rPr>
          <w:rFonts w:ascii="Times New Roman"/>
          <w:b w:val="false"/>
          <w:i w:val="false"/>
          <w:color w:val="000000"/>
          <w:sz w:val="28"/>
        </w:rPr>
        <w:t>
      3) жалпы білім беретін мектептің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асырады және жалпы бiлiм беретiн мектепте тегiн тамақтандыру ұсыну туралы анықтаманың жобасын немесе қызметтi ұсынудан бас тарту туралы дәлелдi жауап әзірлейді және оларды жалпы бiлiм беретiн мектептің басшысына қол қоюға тапсырады;</w:t>
      </w:r>
      <w:r>
        <w:br/>
      </w:r>
      <w:r>
        <w:rPr>
          <w:rFonts w:ascii="Times New Roman"/>
          <w:b w:val="false"/>
          <w:i w:val="false"/>
          <w:color w:val="000000"/>
          <w:sz w:val="28"/>
        </w:rPr>
        <w:t>
      5) жалпы бiлiм беретiн мектептің басшысы жалпы бiлiм беретiн мектепте тегiн тамақтандыру ұсыну туралы анықтамаға немесе қызметтi ұсынудан бас тарту туралы дәлелдi жауапқа қол қояды;</w:t>
      </w:r>
      <w:r>
        <w:br/>
      </w:r>
      <w:r>
        <w:rPr>
          <w:rFonts w:ascii="Times New Roman"/>
          <w:b w:val="false"/>
          <w:i w:val="false"/>
          <w:color w:val="000000"/>
          <w:sz w:val="28"/>
        </w:rPr>
        <w:t>
      6) жауапты маман мемлекеттік қызметті алушыға жалпы бiлiм беретiн мектепте тегiн тамақтандыру ұсыну туралы анықтаманы немесе қызметтi ұсынудан бас тарту туралы дәлелдi жауапты береді.</w:t>
      </w:r>
    </w:p>
    <w:bookmarkEnd w:id="130"/>
    <w:bookmarkStart w:name="z311" w:id="131"/>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31"/>
    <w:bookmarkStart w:name="z312" w:id="132"/>
    <w:p>
      <w:pPr>
        <w:spacing w:after="0"/>
        <w:ind w:left="0"/>
        <w:jc w:val="both"/>
      </w:pPr>
      <w:r>
        <w:rPr>
          <w:rFonts w:ascii="Times New Roman"/>
          <w:b w:val="false"/>
          <w:i w:val="false"/>
          <w:color w:val="000000"/>
          <w:sz w:val="28"/>
        </w:rPr>
        <w:t>
      13. Мемлекеттiк қызметтi алу үшiн барлық құжаттарды тапсыру кезiнде мемлекеттiк қызметтi алушыға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қызметтi алатын күнiн көрсете отырып, қолхат берген жалпы бiлiм беретiн мектептiң жауапты қызметкерiнiң тегi, аты, әкесiнiң аты, өтiнiштi қабылдап алған күнi мен нөмiрi көрсетiлген қажеттi құжаттарды қабылдап алғаны жөнiнде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жалпы бiлiм беретiн мектепке мынадай құжаттарды тапсыруы қажет:</w:t>
      </w:r>
      <w:r>
        <w:br/>
      </w:r>
      <w:r>
        <w:rPr>
          <w:rFonts w:ascii="Times New Roman"/>
          <w:b w:val="false"/>
          <w:i w:val="false"/>
          <w:color w:val="000000"/>
          <w:sz w:val="28"/>
        </w:rPr>
        <w:t>
      1) осы регламенттің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адамдар санаты үшiн өтiнiш иесiнiң (отбасының) жергiлiктi атқарушы органдар тарапынан ұсынылатын мемлекеттiк атаулы әлеуметтiк көмектi тұтынушылар қатарына жататынын растайтын анықтама;</w:t>
      </w:r>
      <w:r>
        <w:br/>
      </w:r>
      <w:r>
        <w:rPr>
          <w:rFonts w:ascii="Times New Roman"/>
          <w:b w:val="false"/>
          <w:i w:val="false"/>
          <w:color w:val="000000"/>
          <w:sz w:val="28"/>
        </w:rPr>
        <w:t>
      2) осы регламенттің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адамдар санаты үшiн табысы туралы мәлiметтер (ата-аналардың немесе оларды алмастырушы тұлғалардың еңбекақылары, кәсiпкерлiк және басқа да қызмет түрлерiнен түскен табыстары, балаларға төленетiн алимент түрiндегi және қарауындағы басқа да адамдардың табыстары);</w:t>
      </w:r>
      <w:r>
        <w:br/>
      </w:r>
      <w:r>
        <w:rPr>
          <w:rFonts w:ascii="Times New Roman"/>
          <w:b w:val="false"/>
          <w:i w:val="false"/>
          <w:color w:val="000000"/>
          <w:sz w:val="28"/>
        </w:rPr>
        <w:t>
      3) осы регламенттің 6-тармағының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көрсетiлген отбасыларда тәрбиеленетiн адамдар санаты үшiн, уәкiлеттi органның жетiм балалар мен ата-анасының қамқорлығынсыз қалған балаларға қорғаншылықты (қамқоршылықты), патронаттық тәрбиелеудi бекiту туралы шешiмi;</w:t>
      </w:r>
      <w:r>
        <w:br/>
      </w:r>
      <w:r>
        <w:rPr>
          <w:rFonts w:ascii="Times New Roman"/>
          <w:b w:val="false"/>
          <w:i w:val="false"/>
          <w:color w:val="000000"/>
          <w:sz w:val="28"/>
        </w:rPr>
        <w:t>
      4) осы регламенттің 6-тармағының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көрсетiлген адамдар санатын отбасының материалдық-тұрмыстық ахуалын зерделеу негiзiнде алқалық орган айқындайды. Алқалық орган қажет болған жағдайда көрсетiлген санаттарға қаржылай және материалдық көмек көрсету туралы шешiм қабылдау үшiн қажеттi құжаттарды сұратуға құқылы.</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жалпы білім беретін мектеп кеңсесінің жауапты тұлғасы;</w:t>
      </w:r>
      <w:r>
        <w:br/>
      </w:r>
      <w:r>
        <w:rPr>
          <w:rFonts w:ascii="Times New Roman"/>
          <w:b w:val="false"/>
          <w:i w:val="false"/>
          <w:color w:val="000000"/>
          <w:sz w:val="28"/>
        </w:rPr>
        <w:t>
      2) жалпы білім беретін мектептің басшысы;</w:t>
      </w:r>
      <w:r>
        <w:br/>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көрсетудің нәтижесі болып табылатын жалпы бiлiм беретiн мектептерде бiлiм алушылар мен тәрбиеленушiлердiң жекелеген санаттарын тегiн ыстық тамақпен қамтамасыз ету туралы анықтама үлгiсi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көрсетiлген.</w:t>
      </w:r>
    </w:p>
    <w:bookmarkEnd w:id="132"/>
    <w:bookmarkStart w:name="z319" w:id="13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33"/>
    <w:bookmarkStart w:name="z320" w:id="134"/>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34"/>
    <w:bookmarkStart w:name="z321" w:id="135"/>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5"/>
    <w:p>
      <w:pPr>
        <w:spacing w:after="0"/>
        <w:ind w:left="0"/>
        <w:jc w:val="left"/>
      </w:pPr>
      <w:r>
        <w:rPr>
          <w:rFonts w:ascii="Times New Roman"/>
          <w:b/>
          <w:i w:val="false"/>
          <w:color w:val="000000"/>
        </w:rPr>
        <w:t xml:space="preserve"> Мемлекеттік қызмет көрсету бойынша уәкілетті органдардың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44"/>
        <w:gridCol w:w="4456"/>
        <w:gridCol w:w="3158"/>
      </w:tblGrid>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Білім бөлімдерінің атауы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Кұтжанов к-сi,1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 918-17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Момышұлы к-сi, 58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w:t>
            </w:r>
            <w:r>
              <w:br/>
            </w:r>
            <w:r>
              <w:rPr>
                <w:rFonts w:ascii="Times New Roman"/>
                <w:b w:val="false"/>
                <w:i w:val="false"/>
                <w:color w:val="000000"/>
                <w:sz w:val="20"/>
              </w:rPr>
              <w:t>
Сейфуллин к-сi, 162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Түсiпжанов к-сi, 39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 291-77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кентi,</w:t>
            </w:r>
            <w:r>
              <w:br/>
            </w:r>
            <w:r>
              <w:rPr>
                <w:rFonts w:ascii="Times New Roman"/>
                <w:b w:val="false"/>
                <w:i w:val="false"/>
                <w:color w:val="000000"/>
                <w:sz w:val="20"/>
              </w:rPr>
              <w:t>
Пирогов к-сi, 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31/ 215-33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Ленин к-сi, 101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47/ 619-74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к-сi, 54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40/ 217-88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Киров к-сi, 54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35/ 400-69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к-сi, 109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 214-40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w:t>
            </w:r>
            <w:r>
              <w:br/>
            </w:r>
            <w:r>
              <w:rPr>
                <w:rFonts w:ascii="Times New Roman"/>
                <w:b w:val="false"/>
                <w:i w:val="false"/>
                <w:color w:val="000000"/>
                <w:sz w:val="20"/>
              </w:rPr>
              <w:t>
Раев к-сi, 44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48/ 273-11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Ленин к-сi, 10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w:t>
            </w:r>
            <w:r>
              <w:br/>
            </w:r>
            <w:r>
              <w:rPr>
                <w:rFonts w:ascii="Times New Roman"/>
                <w:b w:val="false"/>
                <w:i w:val="false"/>
                <w:color w:val="000000"/>
                <w:sz w:val="20"/>
              </w:rPr>
              <w:t>
Момышұлы к-сi, 85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39/ 331-43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Семипалатинская к-сi, 10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36/ 424-98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Интернациональная к-сi, 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к-сi, 14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46/ 220-16</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Қ.Қайсенов кентi, 10 «а»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38/ 273-45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Жамбыл к-сi, 19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әкiмдiгiнiң бiлiм бөлiмi»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Чапаев к-сi, 35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32/ 317-04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білім бөлімі» мемлекеттiк мекемесi</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 Қайсенов к-сі, 10 «а»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24-11-91</w:t>
            </w:r>
          </w:p>
        </w:tc>
      </w:tr>
    </w:tbl>
    <w:bookmarkStart w:name="z322" w:id="136"/>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6"/>
    <w:p>
      <w:pPr>
        <w:spacing w:after="0"/>
        <w:ind w:left="0"/>
        <w:jc w:val="left"/>
      </w:pPr>
      <w:r>
        <w:rPr>
          <w:rFonts w:ascii="Times New Roman"/>
          <w:b/>
          <w:i w:val="false"/>
          <w:color w:val="000000"/>
        </w:rPr>
        <w:t xml:space="preserve"> Облыстық білім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806"/>
        <w:gridCol w:w="2023"/>
        <w:gridCol w:w="4626"/>
        <w:gridCol w:w="2723"/>
      </w:tblGrid>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w:t>
            </w:r>
            <w:r>
              <w:br/>
            </w:r>
            <w:r>
              <w:rPr>
                <w:rFonts w:ascii="Times New Roman"/>
                <w:b w:val="false"/>
                <w:i w:val="false"/>
                <w:color w:val="000000"/>
                <w:sz w:val="20"/>
              </w:rPr>
              <w:t>
мекенжайы</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 ММ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570151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w:t>
            </w:r>
            <w:r>
              <w:br/>
            </w:r>
            <w:r>
              <w:rPr>
                <w:rFonts w:ascii="Times New Roman"/>
                <w:b w:val="false"/>
                <w:i w:val="false"/>
                <w:color w:val="000000"/>
                <w:sz w:val="20"/>
              </w:rPr>
              <w:t>
К. Либкнехт к-сі, 19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www.dovko.kz</w:t>
            </w:r>
          </w:p>
        </w:tc>
      </w:tr>
    </w:tbl>
    <w:bookmarkStart w:name="z323" w:id="137"/>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7"/>
    <w:p>
      <w:pPr>
        <w:spacing w:after="0"/>
        <w:ind w:left="0"/>
        <w:jc w:val="left"/>
      </w:pPr>
      <w:r>
        <w:rPr>
          <w:rFonts w:ascii="Times New Roman"/>
          <w:b/>
          <w:i w:val="false"/>
          <w:color w:val="000000"/>
        </w:rPr>
        <w:t xml:space="preserve"> Жалпы бiлiм беретiн мектептерде бiлiм алушылар мен</w:t>
      </w:r>
      <w:r>
        <w:br/>
      </w:r>
      <w:r>
        <w:rPr>
          <w:rFonts w:ascii="Times New Roman"/>
          <w:b/>
          <w:i w:val="false"/>
          <w:color w:val="000000"/>
        </w:rPr>
        <w:t>
тәрбиеленушiлердiң жекелеген санаттарын тегiн ыстық тамақпен</w:t>
      </w:r>
      <w:r>
        <w:br/>
      </w:r>
      <w:r>
        <w:rPr>
          <w:rFonts w:ascii="Times New Roman"/>
          <w:b/>
          <w:i w:val="false"/>
          <w:color w:val="000000"/>
        </w:rPr>
        <w:t>
қамтамасыз етуге өтiнiштiң үлгiсi</w:t>
      </w:r>
    </w:p>
    <w:p>
      <w:pPr>
        <w:spacing w:after="0"/>
        <w:ind w:left="0"/>
        <w:jc w:val="both"/>
      </w:pPr>
      <w:r>
        <w:rPr>
          <w:rFonts w:ascii="Times New Roman"/>
          <w:b w:val="false"/>
          <w:i w:val="false"/>
          <w:color w:val="000000"/>
          <w:sz w:val="28"/>
        </w:rPr>
        <w:t>№ _________ мектеп директорына</w:t>
      </w:r>
      <w:r>
        <w:br/>
      </w:r>
      <w:r>
        <w:rPr>
          <w:rFonts w:ascii="Times New Roman"/>
          <w:b w:val="false"/>
          <w:i w:val="false"/>
          <w:color w:val="000000"/>
          <w:sz w:val="28"/>
        </w:rPr>
        <w:t xml:space="preserve">
(мектептiң аты)              </w:t>
      </w:r>
      <w:r>
        <w:br/>
      </w:r>
      <w:r>
        <w:rPr>
          <w:rFonts w:ascii="Times New Roman"/>
          <w:b w:val="false"/>
          <w:i w:val="false"/>
          <w:color w:val="000000"/>
          <w:sz w:val="28"/>
        </w:rPr>
        <w:t>
______________________________</w:t>
      </w:r>
      <w:r>
        <w:br/>
      </w:r>
      <w:r>
        <w:rPr>
          <w:rFonts w:ascii="Times New Roman"/>
          <w:b w:val="false"/>
          <w:i w:val="false"/>
          <w:color w:val="000000"/>
          <w:sz w:val="28"/>
        </w:rPr>
        <w:t>
(___ ауданның, _____ облыстың)</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(директордың Т.А.Ә.)     </w:t>
      </w:r>
      <w:r>
        <w:br/>
      </w:r>
      <w:r>
        <w:rPr>
          <w:rFonts w:ascii="Times New Roman"/>
          <w:b w:val="false"/>
          <w:i w:val="false"/>
          <w:color w:val="000000"/>
          <w:sz w:val="28"/>
        </w:rPr>
        <w:t>
______________________________</w:t>
      </w:r>
      <w:r>
        <w:br/>
      </w:r>
      <w:r>
        <w:rPr>
          <w:rFonts w:ascii="Times New Roman"/>
          <w:b w:val="false"/>
          <w:i w:val="false"/>
          <w:color w:val="000000"/>
          <w:sz w:val="28"/>
        </w:rPr>
        <w:t>
(өтiнiш берушiнiң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(елдi мекен атауы, тұрғылықты </w:t>
      </w:r>
      <w:r>
        <w:br/>
      </w:r>
      <w:r>
        <w:rPr>
          <w:rFonts w:ascii="Times New Roman"/>
          <w:b w:val="false"/>
          <w:i w:val="false"/>
          <w:color w:val="000000"/>
          <w:sz w:val="28"/>
        </w:rPr>
        <w:t xml:space="preserve">
мекенжайы, телефоны)     </w:t>
      </w:r>
    </w:p>
    <w:p>
      <w:pPr>
        <w:spacing w:after="0"/>
        <w:ind w:left="0"/>
        <w:jc w:val="both"/>
      </w:pPr>
      <w:r>
        <w:rPr>
          <w:rFonts w:ascii="Times New Roman"/>
          <w:b/>
          <w:i w:val="false"/>
          <w:color w:val="000000"/>
          <w:sz w:val="28"/>
        </w:rPr>
        <w:t>                            Өтiнiш</w:t>
      </w:r>
    </w:p>
    <w:p>
      <w:pPr>
        <w:spacing w:after="0"/>
        <w:ind w:left="0"/>
        <w:jc w:val="both"/>
      </w:pPr>
      <w:r>
        <w:rPr>
          <w:rFonts w:ascii="Times New Roman"/>
          <w:b w:val="false"/>
          <w:i w:val="false"/>
          <w:color w:val="000000"/>
          <w:sz w:val="28"/>
        </w:rPr>
        <w:t>      Менiң кәмелеттiк жасқа толмаған (Т.А.Ә. туған күнi) (мектеп №</w:t>
      </w:r>
      <w:r>
        <w:br/>
      </w:r>
      <w:r>
        <w:rPr>
          <w:rFonts w:ascii="Times New Roman"/>
          <w:b w:val="false"/>
          <w:i w:val="false"/>
          <w:color w:val="000000"/>
          <w:sz w:val="28"/>
        </w:rPr>
        <w:t>
және сынып литерiн көрсету) оқитын баламды (оқу жылын көрсету) тегiн</w:t>
      </w:r>
      <w:r>
        <w:br/>
      </w:r>
      <w:r>
        <w:rPr>
          <w:rFonts w:ascii="Times New Roman"/>
          <w:b w:val="false"/>
          <w:i w:val="false"/>
          <w:color w:val="000000"/>
          <w:sz w:val="28"/>
        </w:rPr>
        <w:t>
ыстық тамақпен қамтамасыз етiлген оқушылар мен тәрбиеленушiлердiң</w:t>
      </w:r>
      <w:r>
        <w:br/>
      </w:r>
      <w:r>
        <w:rPr>
          <w:rFonts w:ascii="Times New Roman"/>
          <w:b w:val="false"/>
          <w:i w:val="false"/>
          <w:color w:val="000000"/>
          <w:sz w:val="28"/>
        </w:rPr>
        <w:t>
тiзiмiне енгiзуiңiздi сұраймын.</w:t>
      </w:r>
    </w:p>
    <w:p>
      <w:pPr>
        <w:spacing w:after="0"/>
        <w:ind w:left="0"/>
        <w:jc w:val="both"/>
      </w:pPr>
      <w:r>
        <w:rPr>
          <w:rFonts w:ascii="Times New Roman"/>
          <w:b w:val="false"/>
          <w:i w:val="false"/>
          <w:color w:val="000000"/>
          <w:sz w:val="28"/>
        </w:rPr>
        <w:t>                                                         Күнi, қолы</w:t>
      </w:r>
    </w:p>
    <w:bookmarkStart w:name="z324" w:id="138"/>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38"/>
    <w:p>
      <w:pPr>
        <w:spacing w:after="0"/>
        <w:ind w:left="0"/>
        <w:jc w:val="both"/>
      </w:pPr>
      <w:r>
        <w:rPr>
          <w:rFonts w:ascii="Times New Roman"/>
          <w:b w:val="false"/>
          <w:i w:val="false"/>
          <w:color w:val="000000"/>
          <w:sz w:val="28"/>
        </w:rPr>
        <w:t>Тұтынушыдан құжаттарды алғаны жөнiндегi қолхаттың үлгiсi</w:t>
      </w:r>
    </w:p>
    <w:p>
      <w:pPr>
        <w:spacing w:after="0"/>
        <w:ind w:left="0"/>
        <w:jc w:val="both"/>
      </w:pPr>
      <w:r>
        <w:rPr>
          <w:rFonts w:ascii="Times New Roman"/>
          <w:b w:val="false"/>
          <w:i w:val="false"/>
          <w:color w:val="000000"/>
          <w:sz w:val="28"/>
        </w:rPr>
        <w:t>___________________ мектеп (мектептiң № немесе атауын көрсету)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(елдi мекеннiң, ауданның, қаланың және облыстың атауы)</w:t>
      </w:r>
    </w:p>
    <w:p>
      <w:pPr>
        <w:spacing w:after="0"/>
        <w:ind w:left="0"/>
        <w:jc w:val="both"/>
      </w:pPr>
      <w:r>
        <w:rPr>
          <w:rFonts w:ascii="Times New Roman"/>
          <w:b/>
          <w:i w:val="false"/>
          <w:color w:val="000000"/>
          <w:sz w:val="28"/>
        </w:rPr>
        <w:t>         Құжаттың алынғаны туралы № _______ қолхат</w:t>
      </w:r>
    </w:p>
    <w:p>
      <w:pPr>
        <w:spacing w:after="0"/>
        <w:ind w:left="0"/>
        <w:jc w:val="both"/>
      </w:pPr>
      <w:r>
        <w:rPr>
          <w:rFonts w:ascii="Times New Roman"/>
          <w:b w:val="false"/>
          <w:i w:val="false"/>
          <w:color w:val="000000"/>
          <w:sz w:val="28"/>
        </w:rPr>
        <w:t>______________________________________ мынадай құжаттар алынды:</w:t>
      </w:r>
      <w:r>
        <w:br/>
      </w:r>
      <w:r>
        <w:rPr>
          <w:rFonts w:ascii="Times New Roman"/>
          <w:b w:val="false"/>
          <w:i w:val="false"/>
          <w:color w:val="000000"/>
          <w:sz w:val="28"/>
        </w:rPr>
        <w:t>
      (тұтынушының Т.А.Ә.)</w:t>
      </w:r>
    </w:p>
    <w:p>
      <w:pPr>
        <w:spacing w:after="0"/>
        <w:ind w:left="0"/>
        <w:jc w:val="both"/>
      </w:pPr>
      <w:r>
        <w:rPr>
          <w:rFonts w:ascii="Times New Roman"/>
          <w:b w:val="false"/>
          <w:i w:val="false"/>
          <w:color w:val="000000"/>
          <w:sz w:val="28"/>
        </w:rPr>
        <w:t>      1. Өтiнiш</w:t>
      </w:r>
      <w:r>
        <w:br/>
      </w:r>
      <w:r>
        <w:rPr>
          <w:rFonts w:ascii="Times New Roman"/>
          <w:b w:val="false"/>
          <w:i w:val="false"/>
          <w:color w:val="000000"/>
          <w:sz w:val="28"/>
        </w:rPr>
        <w:t>
      2. Өтiнiш иесiнiң (отбасының) жергiлiктi атқарушы органдар</w:t>
      </w:r>
      <w:r>
        <w:br/>
      </w:r>
      <w:r>
        <w:rPr>
          <w:rFonts w:ascii="Times New Roman"/>
          <w:b w:val="false"/>
          <w:i w:val="false"/>
          <w:color w:val="000000"/>
          <w:sz w:val="28"/>
        </w:rPr>
        <w:t>
тарапынан ұсынылатын мемлекеттiк атаулы әлеуметтiк көмектi</w:t>
      </w:r>
      <w:r>
        <w:br/>
      </w:r>
      <w:r>
        <w:rPr>
          <w:rFonts w:ascii="Times New Roman"/>
          <w:b w:val="false"/>
          <w:i w:val="false"/>
          <w:color w:val="000000"/>
          <w:sz w:val="28"/>
        </w:rPr>
        <w:t>
тұтынушылар қатарына жататынын растайтын анықтама.</w:t>
      </w:r>
      <w:r>
        <w:br/>
      </w:r>
      <w:r>
        <w:rPr>
          <w:rFonts w:ascii="Times New Roman"/>
          <w:b w:val="false"/>
          <w:i w:val="false"/>
          <w:color w:val="000000"/>
          <w:sz w:val="28"/>
        </w:rPr>
        <w:t>
      3. Табысы туралы мәлiметтер (жұмыс iстейтiн ата-аналарының</w:t>
      </w:r>
      <w:r>
        <w:br/>
      </w:r>
      <w:r>
        <w:rPr>
          <w:rFonts w:ascii="Times New Roman"/>
          <w:b w:val="false"/>
          <w:i w:val="false"/>
          <w:color w:val="000000"/>
          <w:sz w:val="28"/>
        </w:rPr>
        <w:t>
немесе оларды алмастырушы тұлғалардың еңбекақылары, кәсiпкерлiк және</w:t>
      </w:r>
      <w:r>
        <w:br/>
      </w:r>
      <w:r>
        <w:rPr>
          <w:rFonts w:ascii="Times New Roman"/>
          <w:b w:val="false"/>
          <w:i w:val="false"/>
          <w:color w:val="000000"/>
          <w:sz w:val="28"/>
        </w:rPr>
        <w:t>
басқа да қызмет түрлерiнен түскен табыстары, балаларға төленетiн</w:t>
      </w:r>
      <w:r>
        <w:br/>
      </w:r>
      <w:r>
        <w:rPr>
          <w:rFonts w:ascii="Times New Roman"/>
          <w:b w:val="false"/>
          <w:i w:val="false"/>
          <w:color w:val="000000"/>
          <w:sz w:val="28"/>
        </w:rPr>
        <w:t>
алимент түрiндегi және қарауындағы басқа да адамдардың табыстары).</w:t>
      </w:r>
      <w:r>
        <w:br/>
      </w:r>
      <w:r>
        <w:rPr>
          <w:rFonts w:ascii="Times New Roman"/>
          <w:b w:val="false"/>
          <w:i w:val="false"/>
          <w:color w:val="000000"/>
          <w:sz w:val="28"/>
        </w:rPr>
        <w:t>
      4. Отбасыларда тәрбиеленiп жатқан жетiм және ата-анасының</w:t>
      </w:r>
      <w:r>
        <w:br/>
      </w:r>
      <w:r>
        <w:rPr>
          <w:rFonts w:ascii="Times New Roman"/>
          <w:b w:val="false"/>
          <w:i w:val="false"/>
          <w:color w:val="000000"/>
          <w:sz w:val="28"/>
        </w:rPr>
        <w:t>
қамқорлығынсыз қалған балалардың қорғаншылықта (қамқоршылықта),</w:t>
      </w:r>
      <w:r>
        <w:br/>
      </w:r>
      <w:r>
        <w:rPr>
          <w:rFonts w:ascii="Times New Roman"/>
          <w:b w:val="false"/>
          <w:i w:val="false"/>
          <w:color w:val="000000"/>
          <w:sz w:val="28"/>
        </w:rPr>
        <w:t>
патронаттық тәрбиеде екендiгiн растайтын уәкiлеттi органның шешiмi.</w:t>
      </w:r>
      <w:r>
        <w:br/>
      </w:r>
      <w:r>
        <w:rPr>
          <w:rFonts w:ascii="Times New Roman"/>
          <w:b w:val="false"/>
          <w:i w:val="false"/>
          <w:color w:val="000000"/>
          <w:sz w:val="28"/>
        </w:rPr>
        <w:t>
      5.Материалдық-тұрмыстық жағдайын тексеру актiсi.</w:t>
      </w:r>
      <w:r>
        <w:br/>
      </w:r>
      <w:r>
        <w:rPr>
          <w:rFonts w:ascii="Times New Roman"/>
          <w:b w:val="false"/>
          <w:i w:val="false"/>
          <w:color w:val="000000"/>
          <w:sz w:val="28"/>
        </w:rPr>
        <w:t>
      6. Басқа.</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Қабылдады _______ (қолы) 20__ ж.               "__" _____________</w:t>
      </w:r>
    </w:p>
    <w:bookmarkStart w:name="z325" w:id="139"/>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39"/>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w:t>
      </w:r>
      <w:r>
        <w:br/>
      </w:r>
      <w:r>
        <w:rPr>
          <w:rFonts w:ascii="Times New Roman"/>
          <w:b/>
          <w:i w:val="false"/>
          <w:color w:val="000000"/>
        </w:rPr>
        <w:t>
мәтiндiк кестелiк сипаттамасы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99"/>
        <w:gridCol w:w="2070"/>
        <w:gridCol w:w="1881"/>
        <w:gridCol w:w="2079"/>
        <w:gridCol w:w="2070"/>
        <w:gridCol w:w="18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Жалпы білім беретін мектеп кеңсесінің жауапты тұлғасы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Жалпы білім беретін мектептің басшылығы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маман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Жалпы білім беретін мектептің басшылығы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маман</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жалпы бiлiм беретiн мектепте тегiн тамақтандыру ұсыну туралы анықтаманың жобасын немесе қызметтi ұсынудан бас тарту туралы дәлелдi жауап әзірлейді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беретiн мектепте тегiн тамақтандыру ұсыну туралы анықтамаға немесе қызметтi ұсынудан бас тарту туралы дәлелдi жауапқа қол қояды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жалпы бiлiм беретiн мектепте тегiн тамақтандыру ұсыну туралы анықтаманы немесе қызметтi ұсынудан бас тарту туралы дәлелдi жауапты береді</w:t>
            </w:r>
          </w:p>
        </w:tc>
      </w:tr>
      <w:tr>
        <w:trPr>
          <w:trHeight w:val="17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өкiмгерлiк шешiм)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береді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қол қою үшін жалпы бiлiм беретiн мектептің басшылығына береді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маманына береді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бес жұмыс күнiн (осы регламентке </w:t>
            </w:r>
            <w:r>
              <w:rPr>
                <w:rFonts w:ascii="Times New Roman"/>
                <w:b w:val="false"/>
                <w:i w:val="false"/>
                <w:color w:val="000000"/>
                <w:sz w:val="20"/>
              </w:rPr>
              <w:t>3-қосымшаға</w:t>
            </w:r>
            <w:r>
              <w:rPr>
                <w:rFonts w:ascii="Times New Roman"/>
                <w:b w:val="false"/>
                <w:i w:val="false"/>
                <w:color w:val="000000"/>
                <w:sz w:val="20"/>
              </w:rPr>
              <w:t xml:space="preserve"> сәйкес өтiнiш түскен мерзiмнен бастап бес күн iшiнде) құрайды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Жалпы білім беретін мектеп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Жалпы білім беретін мектептің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маман</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жалпы бiлiм беретiн мектепте тегiн тамақтандыру ұсыну туралы анықтаманың жобасын немесе қызметтi ұсынудан бас тарту туралы дәлелдi жауап әзірлейді (3 күн)</w:t>
            </w:r>
          </w:p>
        </w:tc>
      </w:tr>
      <w:tr>
        <w:trPr>
          <w:trHeight w:val="118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Тегiн тамақтандыру ұсыну туралы анықтамаға немесе қызметтi ұсынудан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тегiн тамақтандыру ұсыну туралы анықтаманы береді (30 минуттан артық емес)</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бес жұмыс күнiн (осы регламентке </w:t>
            </w:r>
            <w:r>
              <w:rPr>
                <w:rFonts w:ascii="Times New Roman"/>
                <w:b w:val="false"/>
                <w:i w:val="false"/>
                <w:color w:val="000000"/>
                <w:sz w:val="20"/>
              </w:rPr>
              <w:t>3-қосымшаға</w:t>
            </w:r>
            <w:r>
              <w:rPr>
                <w:rFonts w:ascii="Times New Roman"/>
                <w:b w:val="false"/>
                <w:i w:val="false"/>
                <w:color w:val="000000"/>
                <w:sz w:val="20"/>
              </w:rPr>
              <w:t xml:space="preserve"> сәйкес өтiнiш түскен мерзiмнен бастап бес күн iшiнде) құрайды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Жалпы білім беретін мектеп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Жалпы білім беретін мектептің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Жауапты маман</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(1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тегiн тамақтандыру ұсыну туралы анықтаманың жобасын немесе қызметтi ұсынудан бас тарту туралы дәлелдi жауап әзірлейді (3 күн)</w:t>
            </w:r>
          </w:p>
        </w:tc>
      </w:tr>
      <w:tr>
        <w:trPr>
          <w:trHeight w:val="124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Тегiн тамақтандыру ұсыну туралы анықтамаға немесе қызметтi ұсынудан бас тарту туралы дәлелдi жауапқа қол қояды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алу үшiн өтiнiш берген сәттен бастап бес жұмыс күнiн (осы регламентке </w:t>
            </w:r>
            <w:r>
              <w:rPr>
                <w:rFonts w:ascii="Times New Roman"/>
                <w:b w:val="false"/>
                <w:i w:val="false"/>
                <w:color w:val="000000"/>
                <w:sz w:val="20"/>
              </w:rPr>
              <w:t>3-қосымшаға</w:t>
            </w:r>
            <w:r>
              <w:rPr>
                <w:rFonts w:ascii="Times New Roman"/>
                <w:b w:val="false"/>
                <w:i w:val="false"/>
                <w:color w:val="000000"/>
                <w:sz w:val="20"/>
              </w:rPr>
              <w:t xml:space="preserve"> сәйкес өтiнiш түскен мерзiмнен бастап бес күн iшiнде) құрайды</w:t>
            </w:r>
          </w:p>
        </w:tc>
      </w:tr>
    </w:tbl>
    <w:bookmarkStart w:name="z326" w:id="140"/>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мемлекеттiк қызмет регламентіне 6-қосымша</w:t>
      </w:r>
    </w:p>
    <w:bookmarkEnd w:id="140"/>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1788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78800" cy="75057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bookmarkStart w:name="z327" w:id="141"/>
    <w:p>
      <w:pPr>
        <w:spacing w:after="0"/>
        <w:ind w:left="0"/>
        <w:jc w:val="both"/>
      </w:pPr>
      <w:r>
        <w:rPr>
          <w:rFonts w:ascii="Times New Roman"/>
          <w:b w:val="false"/>
          <w:i w:val="false"/>
          <w:color w:val="000000"/>
          <w:sz w:val="28"/>
        </w:rPr>
        <w:t>
«Жалпы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санаттарына тегiн</w:t>
      </w:r>
      <w:r>
        <w:br/>
      </w:r>
      <w:r>
        <w:rPr>
          <w:rFonts w:ascii="Times New Roman"/>
          <w:b w:val="false"/>
          <w:i w:val="false"/>
          <w:color w:val="000000"/>
          <w:sz w:val="28"/>
        </w:rPr>
        <w:t>
тамақтандыруды ұсыну үшiн құжаттар қабылдау»</w:t>
      </w:r>
      <w:r>
        <w:br/>
      </w:r>
      <w:r>
        <w:rPr>
          <w:rFonts w:ascii="Times New Roman"/>
          <w:b w:val="false"/>
          <w:i w:val="false"/>
          <w:color w:val="000000"/>
          <w:sz w:val="28"/>
        </w:rPr>
        <w:t>
мемлекеттiк қызмет регламентіне 7-қосымша</w:t>
      </w:r>
    </w:p>
    <w:bookmarkEnd w:id="141"/>
    <w:p>
      <w:pPr>
        <w:spacing w:after="0"/>
        <w:ind w:left="0"/>
        <w:jc w:val="both"/>
      </w:pPr>
      <w:r>
        <w:rPr>
          <w:rFonts w:ascii="Times New Roman"/>
          <w:b w:val="false"/>
          <w:i w:val="false"/>
          <w:color w:val="000000"/>
          <w:sz w:val="28"/>
        </w:rPr>
        <w:t>Жалпы бiлiм беретiн мектептерде бiлiм алушылар мен</w:t>
      </w:r>
      <w:r>
        <w:br/>
      </w:r>
      <w:r>
        <w:rPr>
          <w:rFonts w:ascii="Times New Roman"/>
          <w:b w:val="false"/>
          <w:i w:val="false"/>
          <w:color w:val="000000"/>
          <w:sz w:val="28"/>
        </w:rPr>
        <w:t>
тәрбиеленушiлердiң жекелеген санаттарын тегiн ыстық тамақпен</w:t>
      </w:r>
      <w:r>
        <w:br/>
      </w:r>
      <w:r>
        <w:rPr>
          <w:rFonts w:ascii="Times New Roman"/>
          <w:b w:val="false"/>
          <w:i w:val="false"/>
          <w:color w:val="000000"/>
          <w:sz w:val="28"/>
        </w:rPr>
        <w:t>
қамтамасыз ету туралы анықтама үлгiсi</w:t>
      </w:r>
    </w:p>
    <w:p>
      <w:pPr>
        <w:spacing w:after="0"/>
        <w:ind w:left="0"/>
        <w:jc w:val="both"/>
      </w:pPr>
      <w:r>
        <w:rPr>
          <w:rFonts w:ascii="Times New Roman"/>
          <w:b w:val="false"/>
          <w:i w:val="false"/>
          <w:color w:val="000000"/>
          <w:sz w:val="28"/>
        </w:rPr>
        <w:t>Осы анықтама ________________________ 20_ - 20_ оқу жылында тегiн</w:t>
      </w:r>
      <w:r>
        <w:br/>
      </w:r>
      <w:r>
        <w:rPr>
          <w:rFonts w:ascii="Times New Roman"/>
          <w:b w:val="false"/>
          <w:i w:val="false"/>
          <w:color w:val="000000"/>
          <w:sz w:val="28"/>
        </w:rPr>
        <w:t>
                         (Т.А.Ә.)</w:t>
      </w:r>
      <w:r>
        <w:br/>
      </w:r>
      <w:r>
        <w:rPr>
          <w:rFonts w:ascii="Times New Roman"/>
          <w:b w:val="false"/>
          <w:i w:val="false"/>
          <w:color w:val="000000"/>
          <w:sz w:val="28"/>
        </w:rPr>
        <w:t>
ыстық тамақпен қамтамасыз етiлген оқушылар мен тәрбиеленушiлердiң</w:t>
      </w:r>
      <w:r>
        <w:br/>
      </w:r>
      <w:r>
        <w:rPr>
          <w:rFonts w:ascii="Times New Roman"/>
          <w:b w:val="false"/>
          <w:i w:val="false"/>
          <w:color w:val="000000"/>
          <w:sz w:val="28"/>
        </w:rPr>
        <w:t>
тiзiмiне енгендiгi туралы берiлдi.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Мектеп директорының қолы,</w:t>
      </w:r>
    </w:p>
    <w:p>
      <w:pPr>
        <w:spacing w:after="0"/>
        <w:ind w:left="0"/>
        <w:jc w:val="both"/>
      </w:pPr>
      <w:r>
        <w:rPr>
          <w:rFonts w:ascii="Times New Roman"/>
          <w:b w:val="false"/>
          <w:i w:val="false"/>
          <w:color w:val="000000"/>
          <w:sz w:val="28"/>
        </w:rPr>
        <w:t>      күнi</w:t>
      </w:r>
    </w:p>
    <w:bookmarkStart w:name="z328" w:id="142"/>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42"/>
    <w:p>
      <w:pPr>
        <w:spacing w:after="0"/>
        <w:ind w:left="0"/>
        <w:jc w:val="left"/>
      </w:pPr>
      <w:r>
        <w:rPr>
          <w:rFonts w:ascii="Times New Roman"/>
          <w:b/>
          <w:i w:val="false"/>
          <w:color w:val="000000"/>
        </w:rPr>
        <w:t xml:space="preserve"> «Техникалық және кәсiптiк бiлiм беру бағдарламалары бойынша</w:t>
      </w:r>
      <w:r>
        <w:br/>
      </w:r>
      <w:r>
        <w:rPr>
          <w:rFonts w:ascii="Times New Roman"/>
          <w:b/>
          <w:i w:val="false"/>
          <w:color w:val="000000"/>
        </w:rPr>
        <w:t>
кадрлар даярлауды жүзеге асыратын бiлiм беру ұйымдарына</w:t>
      </w:r>
      <w:r>
        <w:br/>
      </w:r>
      <w:r>
        <w:rPr>
          <w:rFonts w:ascii="Times New Roman"/>
          <w:b/>
          <w:i w:val="false"/>
          <w:color w:val="000000"/>
        </w:rPr>
        <w:t>
құжаттарды қабылдау және оқуға қабылдау» мемлекеттiк қызмет</w:t>
      </w:r>
      <w:r>
        <w:br/>
      </w:r>
      <w:r>
        <w:rPr>
          <w:rFonts w:ascii="Times New Roman"/>
          <w:b/>
          <w:i w:val="false"/>
          <w:color w:val="000000"/>
        </w:rPr>
        <w:t>
регламенті</w:t>
      </w:r>
    </w:p>
    <w:bookmarkStart w:name="z329" w:id="143"/>
    <w:p>
      <w:pPr>
        <w:spacing w:after="0"/>
        <w:ind w:left="0"/>
        <w:jc w:val="left"/>
      </w:pPr>
      <w:r>
        <w:rPr>
          <w:rFonts w:ascii="Times New Roman"/>
          <w:b/>
          <w:i w:val="false"/>
          <w:color w:val="000000"/>
        </w:rPr>
        <w:t xml:space="preserve"> 
1. Жалпы ережелер</w:t>
      </w:r>
    </w:p>
    <w:bookmarkEnd w:id="143"/>
    <w:bookmarkStart w:name="z330" w:id="144"/>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«Техникалық және кәсiптiк бiлiм беру бағдарламалары бойынша кадрлар даярлауды жүзеге асыратын бiлiм беру ұйымдарына құжаттарды қабылдау және оқуға қабылдау» мемлекеттiк қызметiн (бұдан әрi – мемлекеттiк қызмет) техникалық және кәсіптік білім беру ұйымдары (бұдан әрі –ТжКБ ұйымдары)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w:t>
      </w:r>
      <w:r>
        <w:rPr>
          <w:rFonts w:ascii="Times New Roman"/>
          <w:b w:val="false"/>
          <w:i w:val="false"/>
          <w:color w:val="000000"/>
          <w:sz w:val="28"/>
        </w:rPr>
        <w:t>26-бабына</w:t>
      </w:r>
      <w:r>
        <w:rPr>
          <w:rFonts w:ascii="Times New Roman"/>
          <w:b w:val="false"/>
          <w:i w:val="false"/>
          <w:color w:val="000000"/>
          <w:sz w:val="28"/>
        </w:rPr>
        <w:t>, «Техникалық және кәсiптiк бiлiм берудiң кәсiптiк оқу бағдарламаларын iске асыратын бiлiм беру ұйымдарына оқуға қабылдаудың үлгi қағидаларын бекiту туралы» (бұдан әрі – Үлгі қағидалар) Қазақстан Республикасы Үкiметiнiң 2012 жылғы 19 қаңтардағы № 130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аяқтау нәтижесi оқуға қабылдау туралы жалпы бұйрық немесе қызмет көрсетуден бас тартатындығы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негiзгi орта (жалпы негiзгi), жалпы орта (орта жалпы), техникалық және кәсiптiк (кәсiптiк бастауыш және кәсiптiк орта), орта бiлiмнен кейiнгi, жоғары (кәсiптiк жоғары) бiлiмi бар Қазақстан Республикасының азаматтарына, шетелдiк азаматтарға және азаматтығы жоқ тұлғаларға (бұдан әрi – мемлекеттiк қызметтi алушы) көрсетiледi.</w:t>
      </w:r>
    </w:p>
    <w:bookmarkEnd w:id="144"/>
    <w:bookmarkStart w:name="z336" w:id="145"/>
    <w:p>
      <w:pPr>
        <w:spacing w:after="0"/>
        <w:ind w:left="0"/>
        <w:jc w:val="both"/>
      </w:pPr>
      <w:r>
        <w:rPr>
          <w:rFonts w:ascii="Times New Roman"/>
          <w:b w:val="false"/>
          <w:i w:val="false"/>
          <w:color w:val="000000"/>
          <w:sz w:val="28"/>
        </w:rPr>
        <w:t>
</w:t>
      </w:r>
      <w:r>
        <w:rPr>
          <w:rFonts w:ascii="Times New Roman"/>
          <w:b/>
          <w:i w:val="false"/>
          <w:color w:val="000000"/>
          <w:sz w:val="28"/>
        </w:rPr>
        <w:t>2. Мемлекеттік қызметті көрсету тәртібіне қойылатын талаптар</w:t>
      </w:r>
    </w:p>
    <w:bookmarkEnd w:id="145"/>
    <w:bookmarkStart w:name="z337" w:id="146"/>
    <w:p>
      <w:pPr>
        <w:spacing w:after="0"/>
        <w:ind w:left="0"/>
        <w:jc w:val="both"/>
      </w:pPr>
      <w:r>
        <w:rPr>
          <w:rFonts w:ascii="Times New Roman"/>
          <w:b w:val="false"/>
          <w:i w:val="false"/>
          <w:color w:val="000000"/>
          <w:sz w:val="28"/>
        </w:rPr>
        <w:t>
      7. Мемлекеттік қызметті алу үшін ТжКБ ұйымына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w:t>
      </w:r>
      <w:r>
        <w:br/>
      </w:r>
      <w:r>
        <w:rPr>
          <w:rFonts w:ascii="Times New Roman"/>
          <w:b w:val="false"/>
          <w:i w:val="false"/>
          <w:color w:val="000000"/>
          <w:sz w:val="28"/>
        </w:rPr>
        <w:t>
      1) оқудың күндiзгi нысанына – 20 маусым мен 20 тамыз аралығында;</w:t>
      </w:r>
      <w:r>
        <w:br/>
      </w:r>
      <w:r>
        <w:rPr>
          <w:rFonts w:ascii="Times New Roman"/>
          <w:b w:val="false"/>
          <w:i w:val="false"/>
          <w:color w:val="000000"/>
          <w:sz w:val="28"/>
        </w:rPr>
        <w:t>
      2) оқудың кешкi және сырттай нысанына – 20 маусым мен 20 қыркүйек аралығында;</w:t>
      </w:r>
      <w:r>
        <w:br/>
      </w:r>
      <w:r>
        <w:rPr>
          <w:rFonts w:ascii="Times New Roman"/>
          <w:b w:val="false"/>
          <w:i w:val="false"/>
          <w:color w:val="000000"/>
          <w:sz w:val="28"/>
        </w:rPr>
        <w:t>
      3) өнер және мәдениет мамандықтары бойынша 20 маусым мен 20 шiлде аралығында жүзеге асырылады.</w:t>
      </w:r>
      <w:r>
        <w:br/>
      </w:r>
      <w:r>
        <w:rPr>
          <w:rFonts w:ascii="Times New Roman"/>
          <w:b w:val="false"/>
          <w:i w:val="false"/>
          <w:color w:val="000000"/>
          <w:sz w:val="28"/>
        </w:rPr>
        <w:t>
      Түсу емтихандары күндiзгi оқу бөлiмiне 1 тамыз бен 28 тамыз, кешкi және сырттай оқу бөлiмiне 1 тамыз бен 25 қыркүйек, өнер және мәдениет мамандықтарына немесе шығармашылық емтиханы 21 шiлде мен 28 шiлде аралығында өткiзiледi.</w:t>
      </w:r>
      <w:r>
        <w:br/>
      </w:r>
      <w:r>
        <w:rPr>
          <w:rFonts w:ascii="Times New Roman"/>
          <w:b w:val="false"/>
          <w:i w:val="false"/>
          <w:color w:val="000000"/>
          <w:sz w:val="28"/>
        </w:rPr>
        <w:t>
      Техникалық және кәсiптiк бiлiм беретiн бiлiм беру бағдарламалары бойынша бiлiм алушылар құрамына қабылдау күндiзгi оқу бөлiмiне 25 тамыз бен 30 тамыз, кешкi және сырттай оқу нысанына 15 қыркүйек пен 30 қыркүйек аралығында жүргiзiледi;</w:t>
      </w:r>
      <w:r>
        <w:br/>
      </w:r>
      <w:r>
        <w:rPr>
          <w:rFonts w:ascii="Times New Roman"/>
          <w:b w:val="false"/>
          <w:i w:val="false"/>
          <w:color w:val="000000"/>
          <w:sz w:val="28"/>
        </w:rPr>
        <w:t>
      4) белгiленген жұмыс кестесiне сәйкес демалыс және мереке күндерiн қоспағанда, түскi үзiлiспен сағат 9.00-ден 18.00-ге дейiн көрсетiледi;</w:t>
      </w:r>
      <w:r>
        <w:br/>
      </w:r>
      <w:r>
        <w:rPr>
          <w:rFonts w:ascii="Times New Roman"/>
          <w:b w:val="false"/>
          <w:i w:val="false"/>
          <w:color w:val="000000"/>
          <w:sz w:val="28"/>
        </w:rPr>
        <w:t>
      5)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тәртiбi туралы толық ақпарат ТжКБ ұйымдарының интернет-ресурстарында және фойелерiнде орналасқан стендтерде, сондай-ақ Қазақстан Республикасы Бiлiм және ғылым министрлiгiнiң (www.edu.gov.kz), әкiмдiктердiң, бiлiм басқармасының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мерзiмдерi:</w:t>
      </w:r>
      <w:r>
        <w:br/>
      </w:r>
      <w:r>
        <w:rPr>
          <w:rFonts w:ascii="Times New Roman"/>
          <w:b w:val="false"/>
          <w:i w:val="false"/>
          <w:color w:val="000000"/>
          <w:sz w:val="28"/>
        </w:rPr>
        <w:t>
      1) мемлекеттiк қызметтi алушы осы регламентке </w:t>
      </w:r>
      <w:r>
        <w:rPr>
          <w:rFonts w:ascii="Times New Roman"/>
          <w:b w:val="false"/>
          <w:i w:val="false"/>
          <w:color w:val="000000"/>
          <w:sz w:val="28"/>
        </w:rPr>
        <w:t>14-тармақта</w:t>
      </w:r>
      <w:r>
        <w:rPr>
          <w:rFonts w:ascii="Times New Roman"/>
          <w:b w:val="false"/>
          <w:i w:val="false"/>
          <w:color w:val="000000"/>
          <w:sz w:val="28"/>
        </w:rPr>
        <w:t xml:space="preserve"> айқындалған қажеттi құжаттарды тапсырған сәттен бастап құжаттарды қабылдау кезеңiнде – 60 минуттан аспайды;</w:t>
      </w:r>
      <w:r>
        <w:br/>
      </w:r>
      <w:r>
        <w:rPr>
          <w:rFonts w:ascii="Times New Roman"/>
          <w:b w:val="false"/>
          <w:i w:val="false"/>
          <w:color w:val="000000"/>
          <w:sz w:val="28"/>
        </w:rPr>
        <w:t>
      2) мемлекеттiк қызмет көрсетудi алу үшiн жүгiнген сәттен – өтiнiш түскен күнiнен бастап Үлгi қағидаларда белгiленген бiлiм алушы қатарына қабылдау кезеңiне күндiзгi оқу нысанына 30 тамызға, сырттай оқу нысанына 30 қыркүйекке дейiн;</w:t>
      </w:r>
      <w:r>
        <w:br/>
      </w:r>
      <w:r>
        <w:rPr>
          <w:rFonts w:ascii="Times New Roman"/>
          <w:b w:val="false"/>
          <w:i w:val="false"/>
          <w:color w:val="000000"/>
          <w:sz w:val="28"/>
        </w:rPr>
        <w:t>
      Құжаттар тiркелген күннен бастап бiр аптадан аспайтын мерзiмде қабылдау комиссиясы оқуға түсушiлерге түсу емтихандарына жiберiлгендiктерi туралы хабарлайды.</w:t>
      </w:r>
      <w:r>
        <w:br/>
      </w:r>
      <w:r>
        <w:rPr>
          <w:rFonts w:ascii="Times New Roman"/>
          <w:b w:val="false"/>
          <w:i w:val="false"/>
          <w:color w:val="000000"/>
          <w:sz w:val="28"/>
        </w:rPr>
        <w:t>
</w:t>
      </w:r>
      <w:r>
        <w:rPr>
          <w:rFonts w:ascii="Times New Roman"/>
          <w:b w:val="false"/>
          <w:i w:val="false"/>
          <w:color w:val="000000"/>
          <w:sz w:val="28"/>
        </w:rPr>
        <w:t>
      11. Мемлекеттiк қызметтi алушының осы регламентке </w:t>
      </w:r>
      <w:r>
        <w:rPr>
          <w:rFonts w:ascii="Times New Roman"/>
          <w:b w:val="false"/>
          <w:i w:val="false"/>
          <w:color w:val="000000"/>
          <w:sz w:val="28"/>
        </w:rPr>
        <w:t>14-тармақта</w:t>
      </w:r>
      <w:r>
        <w:rPr>
          <w:rFonts w:ascii="Times New Roman"/>
          <w:b w:val="false"/>
          <w:i w:val="false"/>
          <w:color w:val="000000"/>
          <w:sz w:val="28"/>
        </w:rPr>
        <w:t xml:space="preserve"> көрсетiлген қажеттi құжаттарды толық ұсынбауы мемлекеттiк қызмет көрсетуден бас тартуға негiз болады, бас тарту себептерi жазбаша негiзделедi.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құжаттарды ТжКБ ұйымының қабылдау комиссиясының мүшесіне тапсырады;</w:t>
      </w:r>
      <w:r>
        <w:br/>
      </w:r>
      <w:r>
        <w:rPr>
          <w:rFonts w:ascii="Times New Roman"/>
          <w:b w:val="false"/>
          <w:i w:val="false"/>
          <w:color w:val="000000"/>
          <w:sz w:val="28"/>
        </w:rPr>
        <w:t>
      2) ТжКБ ұйымының қабылдау комиссиясы ұсынылған құжаттармен танысуды жүзеге асырады, құжаттарды «Бiлiм алушылар қатарына түсушiлердi тiркеу кiтабына» тiркеуді жүргізеді және осы регламентке 1-қосымшаға сәйкес құжаттардың қабылданғаны жөнiнде қолхат береді және түсу емтихандарының өткізілу орны және уақыты, сондай-ақ өткізілу түрі жөнінде хабарлайды;</w:t>
      </w:r>
      <w:r>
        <w:br/>
      </w:r>
      <w:r>
        <w:rPr>
          <w:rFonts w:ascii="Times New Roman"/>
          <w:b w:val="false"/>
          <w:i w:val="false"/>
          <w:color w:val="000000"/>
          <w:sz w:val="28"/>
        </w:rPr>
        <w:t>
      3) қабылдау комиссиясы Үлгі қағидаларға сәйкес конкурс өткізеді;</w:t>
      </w:r>
      <w:r>
        <w:br/>
      </w:r>
      <w:r>
        <w:rPr>
          <w:rFonts w:ascii="Times New Roman"/>
          <w:b w:val="false"/>
          <w:i w:val="false"/>
          <w:color w:val="000000"/>
          <w:sz w:val="28"/>
        </w:rPr>
        <w:t>
      4) қабылдау комиссиясның шешімінің негізінде ТжКБ ұйымының басшылығы ТжКБ ұйымына қабылдау туралы жалпы бұйрық немесе қызмет көрсетуден бас тарту туралы дәлелдi жауап шығарады;</w:t>
      </w:r>
      <w:r>
        <w:br/>
      </w:r>
      <w:r>
        <w:rPr>
          <w:rFonts w:ascii="Times New Roman"/>
          <w:b w:val="false"/>
          <w:i w:val="false"/>
          <w:color w:val="000000"/>
          <w:sz w:val="28"/>
        </w:rPr>
        <w:t>
      5) қабылдау комиссиясы мемлекеттік қызметті алушыға ТжКБ ұйымына қабылдау туралы бұйрықтың үзінді көшірмесін немесе қызмет көрсетуден бас тарту туралы дәлелдi жауапты береді.</w:t>
      </w:r>
    </w:p>
    <w:bookmarkEnd w:id="146"/>
    <w:bookmarkStart w:name="z343" w:id="147"/>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47"/>
    <w:bookmarkStart w:name="z344" w:id="148"/>
    <w:p>
      <w:pPr>
        <w:spacing w:after="0"/>
        <w:ind w:left="0"/>
        <w:jc w:val="both"/>
      </w:pPr>
      <w:r>
        <w:rPr>
          <w:rFonts w:ascii="Times New Roman"/>
          <w:b w:val="false"/>
          <w:i w:val="false"/>
          <w:color w:val="000000"/>
          <w:sz w:val="28"/>
        </w:rPr>
        <w:t>
      13. Құжаттарды тапсырған тұлғаға өтініштің нөмірі және қабылданған күні, қолхат берген қабылдау комиссиясы мүшесінің тегі, аты, әкесінің аты көрсетілген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қолхат беріледі.</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алушылар мынадай құжаттарды ұсынады: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бiлiмi туралы құжаттар (түпнұсқа);</w:t>
      </w:r>
      <w:r>
        <w:br/>
      </w:r>
      <w:r>
        <w:rPr>
          <w:rFonts w:ascii="Times New Roman"/>
          <w:b w:val="false"/>
          <w:i w:val="false"/>
          <w:color w:val="000000"/>
          <w:sz w:val="28"/>
        </w:rPr>
        <w:t>
      3) бiлiм беру ұйымына оқуға қабылдау туралы өтiнiш;</w:t>
      </w:r>
      <w:r>
        <w:br/>
      </w:r>
      <w:r>
        <w:rPr>
          <w:rFonts w:ascii="Times New Roman"/>
          <w:b w:val="false"/>
          <w:i w:val="false"/>
          <w:color w:val="000000"/>
          <w:sz w:val="28"/>
        </w:rPr>
        <w:t>
      4) № 086-У нысанындағы медициналық анықтама флюорография суретiмен (I және II топтағы мүгедектер мен бала жасынан мүгедектер үшiн медициналық-әлеуметтiк сараптама қорытындысы) қоса берiледi;</w:t>
      </w:r>
      <w:r>
        <w:br/>
      </w:r>
      <w:r>
        <w:rPr>
          <w:rFonts w:ascii="Times New Roman"/>
          <w:b w:val="false"/>
          <w:i w:val="false"/>
          <w:color w:val="000000"/>
          <w:sz w:val="28"/>
        </w:rPr>
        <w:t>
      5) 3 х 4 көлемдегi 4 фотосурет.</w:t>
      </w:r>
      <w:r>
        <w:br/>
      </w:r>
      <w:r>
        <w:rPr>
          <w:rFonts w:ascii="Times New Roman"/>
          <w:b w:val="false"/>
          <w:i w:val="false"/>
          <w:color w:val="000000"/>
          <w:sz w:val="28"/>
        </w:rPr>
        <w:t>
      Жеке басын куәландыратын құжаттарды оқуға түсушiнiң заңды өкiлдерi жеке өздерi ұсынады.</w:t>
      </w:r>
      <w:r>
        <w:br/>
      </w:r>
      <w:r>
        <w:rPr>
          <w:rFonts w:ascii="Times New Roman"/>
          <w:b w:val="false"/>
          <w:i w:val="false"/>
          <w:color w:val="000000"/>
          <w:sz w:val="28"/>
        </w:rPr>
        <w:t>
      Шетелдiктер және азаматтығы жоқ тұлғалар мәртебесiн анықтайтын, тұрғылықты жерге тiркелгендiгi туралы белгiсi бар құжатты ұсынады:</w:t>
      </w:r>
      <w:r>
        <w:br/>
      </w:r>
      <w:r>
        <w:rPr>
          <w:rFonts w:ascii="Times New Roman"/>
          <w:b w:val="false"/>
          <w:i w:val="false"/>
          <w:color w:val="000000"/>
          <w:sz w:val="28"/>
        </w:rPr>
        <w:t>
      1) шетелдiк – шетелдiктiң Қазақстан Республикасында тұруға ықтиярхаты;</w:t>
      </w:r>
      <w:r>
        <w:br/>
      </w:r>
      <w:r>
        <w:rPr>
          <w:rFonts w:ascii="Times New Roman"/>
          <w:b w:val="false"/>
          <w:i w:val="false"/>
          <w:color w:val="000000"/>
          <w:sz w:val="28"/>
        </w:rPr>
        <w:t>
      2) азаматтығы жоқ тұлға – азаматтығы жоқ тұлғаның куәлiгi;</w:t>
      </w:r>
      <w:r>
        <w:br/>
      </w:r>
      <w:r>
        <w:rPr>
          <w:rFonts w:ascii="Times New Roman"/>
          <w:b w:val="false"/>
          <w:i w:val="false"/>
          <w:color w:val="000000"/>
          <w:sz w:val="28"/>
        </w:rPr>
        <w:t>
      3) босқын – босқынның куәлiгi;</w:t>
      </w:r>
      <w:r>
        <w:br/>
      </w:r>
      <w:r>
        <w:rPr>
          <w:rFonts w:ascii="Times New Roman"/>
          <w:b w:val="false"/>
          <w:i w:val="false"/>
          <w:color w:val="000000"/>
          <w:sz w:val="28"/>
        </w:rPr>
        <w:t>
      4) пана iздеушi тұлға – пана iздеушi тұлғаның куәлiгi;</w:t>
      </w:r>
      <w:r>
        <w:br/>
      </w:r>
      <w:r>
        <w:rPr>
          <w:rFonts w:ascii="Times New Roman"/>
          <w:b w:val="false"/>
          <w:i w:val="false"/>
          <w:color w:val="000000"/>
          <w:sz w:val="28"/>
        </w:rPr>
        <w:t>
      5) оралман – оралманның куәлiгi.</w:t>
      </w:r>
      <w:r>
        <w:br/>
      </w:r>
      <w:r>
        <w:rPr>
          <w:rFonts w:ascii="Times New Roman"/>
          <w:b w:val="false"/>
          <w:i w:val="false"/>
          <w:color w:val="000000"/>
          <w:sz w:val="28"/>
        </w:rPr>
        <w:t>
      Оқуға түсушiлерден түскен өтiнiштер бiлiм беру ұйымының тiркеу журналдарына оқытудың нысандары бойынша тiркеледi.</w:t>
      </w:r>
      <w:r>
        <w:br/>
      </w:r>
      <w:r>
        <w:rPr>
          <w:rFonts w:ascii="Times New Roman"/>
          <w:b w:val="false"/>
          <w:i w:val="false"/>
          <w:color w:val="000000"/>
          <w:sz w:val="28"/>
        </w:rPr>
        <w:t>
      Кешендi тестiлеу сертификатын (жоғары оқу орындарына түсу үшiн ағымдағы жылы кешендi тестiлеуге қатысқан өткен жылғы түлектер) немесе ҰБТ нәтижелерi туралы сертификатын тапсырған (ағымдағы жылы ұлттық бiрыңғай тестiлеуге қатысқан бiтiрушiлер) тұлғалар түсу емтихандарынан босатылады және Үлгi қағидалардың талаптарына сәйкес конкурсқа жiберiледi.</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ТжКБ ұйымының қабылдау комиссиясының мүшесі;</w:t>
      </w:r>
      <w:r>
        <w:br/>
      </w:r>
      <w:r>
        <w:rPr>
          <w:rFonts w:ascii="Times New Roman"/>
          <w:b w:val="false"/>
          <w:i w:val="false"/>
          <w:color w:val="000000"/>
          <w:sz w:val="28"/>
        </w:rPr>
        <w:t>
      2) ТжКБ ұйымының басшысы.</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148"/>
    <w:bookmarkStart w:name="z350" w:id="14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49"/>
    <w:bookmarkStart w:name="z351" w:id="150"/>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50"/>
    <w:bookmarkStart w:name="z352" w:id="151"/>
    <w:p>
      <w:pPr>
        <w:spacing w:after="0"/>
        <w:ind w:left="0"/>
        <w:jc w:val="both"/>
      </w:pPr>
      <w:r>
        <w:rPr>
          <w:rFonts w:ascii="Times New Roman"/>
          <w:b w:val="false"/>
          <w:i w:val="false"/>
          <w:color w:val="000000"/>
          <w:sz w:val="28"/>
        </w:rPr>
        <w:t>
«Техникалық және кәсiптiк бiлiм беру</w:t>
      </w:r>
      <w:r>
        <w:br/>
      </w:r>
      <w:r>
        <w:rPr>
          <w:rFonts w:ascii="Times New Roman"/>
          <w:b w:val="false"/>
          <w:i w:val="false"/>
          <w:color w:val="000000"/>
          <w:sz w:val="28"/>
        </w:rPr>
        <w:t>
бағдарламалары бойынша кадрлар</w:t>
      </w:r>
      <w:r>
        <w:br/>
      </w:r>
      <w:r>
        <w:rPr>
          <w:rFonts w:ascii="Times New Roman"/>
          <w:b w:val="false"/>
          <w:i w:val="false"/>
          <w:color w:val="000000"/>
          <w:sz w:val="28"/>
        </w:rPr>
        <w:t>
даярлауды жүзеге асыратын бiлiм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мемлекеттiк қызмет</w:t>
      </w:r>
      <w:r>
        <w:br/>
      </w:r>
      <w:r>
        <w:rPr>
          <w:rFonts w:ascii="Times New Roman"/>
          <w:b w:val="false"/>
          <w:i w:val="false"/>
          <w:color w:val="000000"/>
          <w:sz w:val="28"/>
        </w:rPr>
        <w:t>
регламентіне 1-қосымша</w:t>
      </w:r>
    </w:p>
    <w:bookmarkEnd w:id="151"/>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(құрылтайшының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(оқу орнының атауы)</w:t>
      </w:r>
    </w:p>
    <w:p>
      <w:pPr>
        <w:spacing w:after="0"/>
        <w:ind w:left="0"/>
        <w:jc w:val="left"/>
      </w:pPr>
      <w:r>
        <w:rPr>
          <w:rFonts w:ascii="Times New Roman"/>
          <w:b/>
          <w:i w:val="false"/>
          <w:color w:val="000000"/>
        </w:rPr>
        <w:t xml:space="preserve"> Құжаттарды қабылдау туралы</w:t>
      </w:r>
      <w:r>
        <w:br/>
      </w:r>
      <w:r>
        <w:rPr>
          <w:rFonts w:ascii="Times New Roman"/>
          <w:b/>
          <w:i w:val="false"/>
          <w:color w:val="000000"/>
        </w:rPr>
        <w:t>
№ ___ қолхат</w:t>
      </w:r>
    </w:p>
    <w:p>
      <w:pPr>
        <w:spacing w:after="0"/>
        <w:ind w:left="0"/>
        <w:jc w:val="both"/>
      </w:pPr>
      <w:r>
        <w:rPr>
          <w:rFonts w:ascii="Times New Roman"/>
          <w:b w:val="false"/>
          <w:i w:val="false"/>
          <w:color w:val="000000"/>
          <w:sz w:val="28"/>
        </w:rPr>
        <w:t>Азамат(ша) ___________________________________________________</w:t>
      </w:r>
      <w:r>
        <w:br/>
      </w:r>
      <w:r>
        <w:rPr>
          <w:rFonts w:ascii="Times New Roman"/>
          <w:b w:val="false"/>
          <w:i w:val="false"/>
          <w:color w:val="000000"/>
          <w:sz w:val="28"/>
        </w:rPr>
        <w:t>
                          (толық аты-жөнi)</w:t>
      </w:r>
      <w:r>
        <w:br/>
      </w:r>
      <w:r>
        <w:rPr>
          <w:rFonts w:ascii="Times New Roman"/>
          <w:b w:val="false"/>
          <w:i w:val="false"/>
          <w:color w:val="000000"/>
          <w:sz w:val="28"/>
        </w:rPr>
        <w:t>
мынадай құжаттар</w:t>
      </w:r>
      <w:r>
        <w:rPr>
          <w:rFonts w:ascii="Times New Roman"/>
          <w:b w:val="false"/>
          <w:i w:val="false"/>
          <w:color w:val="000000"/>
          <w:vertAlign w:val="superscript"/>
        </w:rPr>
        <w:t>*</w:t>
      </w:r>
      <w:r>
        <w:rPr>
          <w:rFonts w:ascii="Times New Roman"/>
          <w:b w:val="false"/>
          <w:i w:val="false"/>
          <w:color w:val="000000"/>
          <w:sz w:val="28"/>
        </w:rPr>
        <w:t xml:space="preserve"> алынды:</w:t>
      </w:r>
      <w:r>
        <w:br/>
      </w:r>
      <w:r>
        <w:rPr>
          <w:rFonts w:ascii="Times New Roman"/>
          <w:b w:val="false"/>
          <w:i w:val="false"/>
          <w:color w:val="000000"/>
          <w:sz w:val="28"/>
        </w:rPr>
        <w:t>
      1. Өтiнiш ______________________________________________</w:t>
      </w:r>
      <w:r>
        <w:br/>
      </w:r>
      <w:r>
        <w:rPr>
          <w:rFonts w:ascii="Times New Roman"/>
          <w:b w:val="false"/>
          <w:i w:val="false"/>
          <w:color w:val="000000"/>
          <w:sz w:val="28"/>
        </w:rPr>
        <w:t>
      2. Жеке басын куәландыратын құжат ______________________</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(бiлiмi туралы құжаттың атауы)</w:t>
      </w:r>
    </w:p>
    <w:p>
      <w:pPr>
        <w:spacing w:after="0"/>
        <w:ind w:left="0"/>
        <w:jc w:val="both"/>
      </w:pPr>
      <w:r>
        <w:rPr>
          <w:rFonts w:ascii="Times New Roman"/>
          <w:b w:val="false"/>
          <w:i w:val="false"/>
          <w:color w:val="000000"/>
          <w:sz w:val="28"/>
        </w:rPr>
        <w:t>«____» ___________ 20___ ж. № _____ берiлген _________________</w:t>
      </w:r>
      <w:r>
        <w:br/>
      </w:r>
      <w:r>
        <w:rPr>
          <w:rFonts w:ascii="Times New Roman"/>
          <w:b w:val="false"/>
          <w:i w:val="false"/>
          <w:color w:val="000000"/>
          <w:sz w:val="28"/>
        </w:rPr>
        <w:t>
      4. Үш фотосурет ________________________________________</w:t>
      </w:r>
      <w:r>
        <w:br/>
      </w:r>
      <w:r>
        <w:rPr>
          <w:rFonts w:ascii="Times New Roman"/>
          <w:b w:val="false"/>
          <w:i w:val="false"/>
          <w:color w:val="000000"/>
          <w:sz w:val="28"/>
        </w:rPr>
        <w:t>
      5. Денсаулық жағдайы туралы анықтама ___________________</w:t>
      </w:r>
      <w:r>
        <w:br/>
      </w:r>
      <w:r>
        <w:rPr>
          <w:rFonts w:ascii="Times New Roman"/>
          <w:b w:val="false"/>
          <w:i w:val="false"/>
          <w:color w:val="000000"/>
          <w:sz w:val="28"/>
        </w:rPr>
        <w:t>
      6. _____________________________________________________</w:t>
      </w:r>
      <w:r>
        <w:br/>
      </w:r>
      <w:r>
        <w:rPr>
          <w:rFonts w:ascii="Times New Roman"/>
          <w:b w:val="false"/>
          <w:i w:val="false"/>
          <w:color w:val="000000"/>
          <w:sz w:val="28"/>
        </w:rPr>
        <w:t>
      7. _____________________________________________________</w:t>
      </w:r>
      <w:r>
        <w:br/>
      </w:r>
      <w:r>
        <w:rPr>
          <w:rFonts w:ascii="Times New Roman"/>
          <w:b w:val="false"/>
          <w:i w:val="false"/>
          <w:color w:val="000000"/>
          <w:sz w:val="28"/>
        </w:rPr>
        <w:t>
Қабылдау бойынша жауапты хатшы _______________________________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20___ ж. «____» 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Көрсетiлген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тiзбесi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________________________________________________________</w:t>
      </w:r>
    </w:p>
    <w:bookmarkStart w:name="z353" w:id="152"/>
    <w:p>
      <w:pPr>
        <w:spacing w:after="0"/>
        <w:ind w:left="0"/>
        <w:jc w:val="both"/>
      </w:pPr>
      <w:r>
        <w:rPr>
          <w:rFonts w:ascii="Times New Roman"/>
          <w:b w:val="false"/>
          <w:i w:val="false"/>
          <w:color w:val="000000"/>
          <w:sz w:val="28"/>
        </w:rPr>
        <w:t>
«Техникалық және кәсiптiк бiлiм беру</w:t>
      </w:r>
      <w:r>
        <w:br/>
      </w:r>
      <w:r>
        <w:rPr>
          <w:rFonts w:ascii="Times New Roman"/>
          <w:b w:val="false"/>
          <w:i w:val="false"/>
          <w:color w:val="000000"/>
          <w:sz w:val="28"/>
        </w:rPr>
        <w:t>
бағдарламалары бойынша кадрлар</w:t>
      </w:r>
      <w:r>
        <w:br/>
      </w:r>
      <w:r>
        <w:rPr>
          <w:rFonts w:ascii="Times New Roman"/>
          <w:b w:val="false"/>
          <w:i w:val="false"/>
          <w:color w:val="000000"/>
          <w:sz w:val="28"/>
        </w:rPr>
        <w:t>
даярлауды жүзеге асыратын бiлiм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мемлекеттiк қызмет</w:t>
      </w:r>
      <w:r>
        <w:br/>
      </w:r>
      <w:r>
        <w:rPr>
          <w:rFonts w:ascii="Times New Roman"/>
          <w:b w:val="false"/>
          <w:i w:val="false"/>
          <w:color w:val="000000"/>
          <w:sz w:val="28"/>
        </w:rPr>
        <w:t>
регламентіне 2-қосымша</w:t>
      </w:r>
    </w:p>
    <w:bookmarkEnd w:id="152"/>
    <w:p>
      <w:pPr>
        <w:spacing w:after="0"/>
        <w:ind w:left="0"/>
        <w:jc w:val="left"/>
      </w:pPr>
      <w:r>
        <w:rPr>
          <w:rFonts w:ascii="Times New Roman"/>
          <w:b/>
          <w:i w:val="false"/>
          <w:color w:val="000000"/>
        </w:rPr>
        <w:t xml:space="preserve"> Әрбiр ҚФБ-ның әкiмшiлiк iс-әрекеттерінің (рәсiмдерінiң) кезектiлiгi мен өзара iс-әрекеттерінің</w:t>
      </w:r>
      <w:r>
        <w:br/>
      </w:r>
      <w:r>
        <w:rPr>
          <w:rFonts w:ascii="Times New Roman"/>
          <w:b/>
          <w:i w:val="false"/>
          <w:color w:val="000000"/>
        </w:rPr>
        <w:t>
мәтiндiк кестелiк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391"/>
        <w:gridCol w:w="2354"/>
        <w:gridCol w:w="2158"/>
        <w:gridCol w:w="2355"/>
        <w:gridCol w:w="2990"/>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Қабылдау комиссиясының мүшесі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Қабылдау комиссиясының мүшесі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ТжКБ ұйымының басшысы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Қабылдау комиссиясының мүшесі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 Үлгі қағидаларға сәйкес конкурс өткізеді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комиссиясының шешімінің негізінде ТжКБ ұйымына қабылдау туралы жалпы бұйрық немесе қызмет көрсетуден дәлелді бас тарту шығарады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ТжКБ ұйымына қабылдау туралы бұйрықты немесе қызмет көрсетуден дәлелді бас тартуды береді</w:t>
            </w:r>
          </w:p>
        </w:tc>
      </w:tr>
      <w:tr>
        <w:trPr>
          <w:trHeight w:val="21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қолхат береді және түсу емтихандарының өткізілу орны мен уақыты жөнінде хабарлайды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шығарады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қабылдау комиссиясының мүшесіне береді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61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сағат</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r>
      <w:tr>
        <w:trPr>
          <w:trHeight w:val="615" w:hRule="atLeast"/>
        </w:trPr>
        <w:tc>
          <w:tcPr>
            <w:tcW w:w="0" w:type="auto"/>
            <w:vMerge/>
            <w:tcBorders>
              <w:top w:val="nil"/>
              <w:left w:val="single" w:color="cfcfcf" w:sz="5"/>
              <w:bottom w:val="single" w:color="cfcfcf" w:sz="5"/>
              <w:right w:val="single" w:color="cfcfcf" w:sz="5"/>
            </w:tcBorders>
          </w:tcP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күннен бастап бір аптадан аспайтын мерзімде қабылдау комиссиясы түсушілерді түсу емтихандарына рұқсат берілгені жөнінде хабардар етеді.</w:t>
            </w:r>
            <w:r>
              <w:br/>
            </w:r>
            <w:r>
              <w:rPr>
                <w:rFonts w:ascii="Times New Roman"/>
                <w:b w:val="false"/>
                <w:i w:val="false"/>
                <w:color w:val="000000"/>
                <w:sz w:val="20"/>
              </w:rPr>
              <w:t>
</w:t>
            </w:r>
            <w:r>
              <w:rPr>
                <w:rFonts w:ascii="Times New Roman"/>
                <w:b w:val="false"/>
                <w:i w:val="false"/>
                <w:color w:val="000000"/>
                <w:sz w:val="20"/>
              </w:rPr>
              <w:t>Мемлекеттiк қызмет көрсетудi алу үшiн жүгiнген сәттен – өтiнiш түскен күнiнен бастап Үлгi қағидаларда белгiленген бiлiм алушы қатарына қабылдау кезеңiне күндiзгi оқу нысанына 30 тамызға, сырттай оқу нысанына 30 қыркүйекке дейiн</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6"/>
        <w:gridCol w:w="8144"/>
      </w:tblGrid>
      <w:tr>
        <w:trPr>
          <w:trHeight w:val="60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Қабылдау комиссиясының мүшесі</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ТжКБ ұйымының басшысы</w:t>
            </w:r>
          </w:p>
        </w:tc>
      </w:tr>
      <w:tr>
        <w:trPr>
          <w:trHeight w:val="9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Ұсынылған құжаттармен танысуды жүзеге асырады (60 минуттан артық емес)</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Қабылдау комиссиясының шешімінің негізінде ТжКБ ұйымына қабылдау туралы жалпы бұйрық немесе қызмет көрсетуден дәлелді бас тарту шығарады (46 сағат)</w:t>
            </w:r>
          </w:p>
        </w:tc>
      </w:tr>
      <w:tr>
        <w:trPr>
          <w:trHeight w:val="112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Үлгі қағидаларға сәйкес конкурс өткізеді (5 күн)</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Мемлекеттік қызметті алушыға ТжКБ ұйымына қабылдау туралы бұйрықты береді (60 минуттан артық емес)</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күннен бастап бір аптадан аспайтын мерзімде қабылдау комиссиясы түсушілерді түсу емтихандарына рұқсат берілгені жөнінде хабардар етеді.</w:t>
            </w:r>
            <w:r>
              <w:br/>
            </w:r>
            <w:r>
              <w:rPr>
                <w:rFonts w:ascii="Times New Roman"/>
                <w:b w:val="false"/>
                <w:i w:val="false"/>
                <w:color w:val="000000"/>
                <w:sz w:val="20"/>
              </w:rPr>
              <w:t>
Мемлекеттiк қызмет көрсетудi алу үшiн жүгiнген сәттен – өтiнiш түскен күнiнен бастап Үлгi қағидаларда белгiленген бiлiм алушы қатарына қабылдау кезеңiне күндiзгi оқу нысанына 30 тамызға, сырттай оқу нысанына 30 қыркүйекке дейiн</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6"/>
        <w:gridCol w:w="8144"/>
      </w:tblGrid>
      <w:tr>
        <w:trPr>
          <w:trHeight w:val="60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Қабылдау комиссиясының мүшесі</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ТжКБ ұйымының басшысы</w:t>
            </w:r>
          </w:p>
        </w:tc>
      </w:tr>
      <w:tr>
        <w:trPr>
          <w:trHeight w:val="9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Ұсынылған құжаттармен танысуды жүзеге асырады (60 минуттан артық емес)</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Қабылдау комиссиясының шешімінің негізінде ТжКБ ұйымына қабылдау туралы жалпы бұйрық немесе қызмет көрсетуден дәлелді бас тарту шығарады (46 сағат)</w:t>
            </w:r>
          </w:p>
        </w:tc>
      </w:tr>
      <w:tr>
        <w:trPr>
          <w:trHeight w:val="100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Үлгі қағидаларға сәйкес конкурс өткізеді (5 күн)</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Мемлекеттік қызметті алушыға қызмет көрсетуден дәлелді бас тартуды береді (60 минуттан артық емес)</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күннен бастап бір аптадан аспайтын мерзімде қабылдау комиссиясы түсушілерді түсу емтихандарына рұқсат берілгені жөнінде хабардар етеді.</w:t>
            </w:r>
            <w:r>
              <w:br/>
            </w:r>
            <w:r>
              <w:rPr>
                <w:rFonts w:ascii="Times New Roman"/>
                <w:b w:val="false"/>
                <w:i w:val="false"/>
                <w:color w:val="000000"/>
                <w:sz w:val="20"/>
              </w:rPr>
              <w:t>
Мемлекеттiк қызмет көрсетудi алу үшiн жүгiнген сәттен – өтiнiш түскен күнiнен бастап Үлгi қағидаларда белгiленген бiлiм алушы қатарына қабылдау кезеңiне күндiзгi оқу нысанына 30 тамызға, сырттай оқу нысанына 30 қыркүйекке дейiн</w:t>
            </w:r>
          </w:p>
        </w:tc>
      </w:tr>
    </w:tbl>
    <w:bookmarkStart w:name="z354" w:id="153"/>
    <w:p>
      <w:pPr>
        <w:spacing w:after="0"/>
        <w:ind w:left="0"/>
        <w:jc w:val="both"/>
      </w:pPr>
      <w:r>
        <w:rPr>
          <w:rFonts w:ascii="Times New Roman"/>
          <w:b w:val="false"/>
          <w:i w:val="false"/>
          <w:color w:val="000000"/>
          <w:sz w:val="28"/>
        </w:rPr>
        <w:t>
«Техникалық және кәсiптiк бiлiм беру</w:t>
      </w:r>
      <w:r>
        <w:br/>
      </w:r>
      <w:r>
        <w:rPr>
          <w:rFonts w:ascii="Times New Roman"/>
          <w:b w:val="false"/>
          <w:i w:val="false"/>
          <w:color w:val="000000"/>
          <w:sz w:val="28"/>
        </w:rPr>
        <w:t>
бағдарламалары бойынша кадрлар</w:t>
      </w:r>
      <w:r>
        <w:br/>
      </w:r>
      <w:r>
        <w:rPr>
          <w:rFonts w:ascii="Times New Roman"/>
          <w:b w:val="false"/>
          <w:i w:val="false"/>
          <w:color w:val="000000"/>
          <w:sz w:val="28"/>
        </w:rPr>
        <w:t>
даярлауды жүзеге асыратын бiлiм беру</w:t>
      </w:r>
      <w:r>
        <w:br/>
      </w:r>
      <w:r>
        <w:rPr>
          <w:rFonts w:ascii="Times New Roman"/>
          <w:b w:val="false"/>
          <w:i w:val="false"/>
          <w:color w:val="000000"/>
          <w:sz w:val="28"/>
        </w:rPr>
        <w:t>
ұйымдарына құжаттарды қабылдау және</w:t>
      </w:r>
      <w:r>
        <w:br/>
      </w:r>
      <w:r>
        <w:rPr>
          <w:rFonts w:ascii="Times New Roman"/>
          <w:b w:val="false"/>
          <w:i w:val="false"/>
          <w:color w:val="000000"/>
          <w:sz w:val="28"/>
        </w:rPr>
        <w:t>
оқуға қабылдау» мемлекеттiк қызмет</w:t>
      </w:r>
      <w:r>
        <w:br/>
      </w:r>
      <w:r>
        <w:rPr>
          <w:rFonts w:ascii="Times New Roman"/>
          <w:b w:val="false"/>
          <w:i w:val="false"/>
          <w:color w:val="000000"/>
          <w:sz w:val="28"/>
        </w:rPr>
        <w:t>
регламентіне 3-қосымша</w:t>
      </w:r>
    </w:p>
    <w:bookmarkEnd w:id="153"/>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509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09000" cy="78359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іс-әрекеттер;</w:t>
      </w:r>
      <w:r>
        <w:br/>
      </w:r>
      <w:r>
        <w:rPr>
          <w:rFonts w:ascii="Times New Roman"/>
          <w:b w:val="false"/>
          <w:i w:val="false"/>
          <w:color w:val="000000"/>
          <w:sz w:val="28"/>
        </w:rPr>
        <w:t>
А – балама іс-әрекеттер</w:t>
      </w:r>
    </w:p>
    <w:bookmarkStart w:name="z355" w:id="154"/>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340 қаулысымен</w:t>
      </w:r>
      <w:r>
        <w:br/>
      </w:r>
      <w:r>
        <w:rPr>
          <w:rFonts w:ascii="Times New Roman"/>
          <w:b w:val="false"/>
          <w:i w:val="false"/>
          <w:color w:val="000000"/>
          <w:sz w:val="28"/>
        </w:rPr>
        <w:t>
бекітілген</w:t>
      </w:r>
    </w:p>
    <w:bookmarkEnd w:id="154"/>
    <w:p>
      <w:pPr>
        <w:spacing w:after="0"/>
        <w:ind w:left="0"/>
        <w:jc w:val="left"/>
      </w:pPr>
      <w:r>
        <w:rPr>
          <w:rFonts w:ascii="Times New Roman"/>
          <w:b/>
          <w:i w:val="false"/>
          <w:color w:val="000000"/>
        </w:rPr>
        <w:t xml:space="preserve"> «Негiзгi орта, жалпы орта бiлiм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мемлекеттiк қызмет регламенті</w:t>
      </w:r>
    </w:p>
    <w:bookmarkStart w:name="z356" w:id="155"/>
    <w:p>
      <w:pPr>
        <w:spacing w:after="0"/>
        <w:ind w:left="0"/>
        <w:jc w:val="left"/>
      </w:pPr>
      <w:r>
        <w:rPr>
          <w:rFonts w:ascii="Times New Roman"/>
          <w:b/>
          <w:i w:val="false"/>
          <w:color w:val="000000"/>
        </w:rPr>
        <w:t xml:space="preserve"> 
1. Жалпы ережелер</w:t>
      </w:r>
    </w:p>
    <w:bookmarkEnd w:id="155"/>
    <w:bookmarkStart w:name="z357" w:id="156"/>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«Негiзгi орта, жалпы орта бiлiм беру ұйымдарында экстернат нысанында оқытуға рұқсат беру» мемлекеттiк қызметiн (бұдан әрi – мемлекеттiк қызмет) Қазақстан Республикасының меншiк нысанына және ведомстволық бағыныстылығына қарамастан негiзгi орта және жалпы орта бiлiм беретiн оқу бағдарламаларын iске асыратын орта бiлiм беру ұйымы (бұдан әрi – бiлiм беру ұйымы) және облыстың бiлiм басқармасы, аудандардың және облыстық маңызы бар қалалардың бiлiм бөлiмдерi (бұдан әрі – уәкілетті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6-бабының 2-тармағы </w:t>
      </w:r>
      <w:r>
        <w:rPr>
          <w:rFonts w:ascii="Times New Roman"/>
          <w:b w:val="false"/>
          <w:i w:val="false"/>
          <w:color w:val="000000"/>
          <w:sz w:val="28"/>
        </w:rPr>
        <w:t>24-4)тармақшасына</w:t>
      </w:r>
      <w:r>
        <w:rPr>
          <w:rFonts w:ascii="Times New Roman"/>
          <w:b w:val="false"/>
          <w:i w:val="false"/>
          <w:color w:val="000000"/>
          <w:sz w:val="28"/>
        </w:rPr>
        <w:t>, 3-тармағы </w:t>
      </w:r>
      <w:r>
        <w:rPr>
          <w:rFonts w:ascii="Times New Roman"/>
          <w:b w:val="false"/>
          <w:i w:val="false"/>
          <w:color w:val="000000"/>
          <w:sz w:val="28"/>
        </w:rPr>
        <w:t>25-7) тармақшасына</w:t>
      </w:r>
      <w:r>
        <w:rPr>
          <w:rFonts w:ascii="Times New Roman"/>
          <w:b w:val="false"/>
          <w:i w:val="false"/>
          <w:color w:val="000000"/>
          <w:sz w:val="28"/>
        </w:rPr>
        <w:t>, 4-тармағы </w:t>
      </w:r>
      <w:r>
        <w:rPr>
          <w:rFonts w:ascii="Times New Roman"/>
          <w:b w:val="false"/>
          <w:i w:val="false"/>
          <w:color w:val="000000"/>
          <w:sz w:val="28"/>
        </w:rPr>
        <w:t>21-3) тармақшасына</w:t>
      </w:r>
      <w:r>
        <w:rPr>
          <w:rFonts w:ascii="Times New Roman"/>
          <w:b w:val="false"/>
          <w:i w:val="false"/>
          <w:color w:val="000000"/>
          <w:sz w:val="28"/>
        </w:rPr>
        <w:t>, 27-бабына сәйкес және «Бiлiм алушылардың үлгерiмiн ағымдағы бақылау, аралық және қорытынды мемлекеттiк аттестаттау жүргiзудiң </w:t>
      </w:r>
      <w:r>
        <w:rPr>
          <w:rFonts w:ascii="Times New Roman"/>
          <w:b w:val="false"/>
          <w:i w:val="false"/>
          <w:color w:val="000000"/>
          <w:sz w:val="28"/>
        </w:rPr>
        <w:t>үлгi ережесiн</w:t>
      </w:r>
      <w:r>
        <w:rPr>
          <w:rFonts w:ascii="Times New Roman"/>
          <w:b w:val="false"/>
          <w:i w:val="false"/>
          <w:color w:val="000000"/>
          <w:sz w:val="28"/>
        </w:rPr>
        <w:t xml:space="preserve"> бекiту туралы» Қазақстан Республикасы Бiлiм және ғылым министрiнiң 2008 жылғы 18 наурыздағы № 125 бұйрығына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қызметтiң аяқталу нысаны экстернат нысанында оқуға рұқсат беру туралы анықтама немесе қызметтi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тұлғаларға (бұдан әрi – мемлекеттiк қызметтi алушы) көрсетіледі.</w:t>
      </w:r>
    </w:p>
    <w:bookmarkEnd w:id="156"/>
    <w:bookmarkStart w:name="z363" w:id="157"/>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157"/>
    <w:bookmarkStart w:name="z364" w:id="158"/>
    <w:p>
      <w:pPr>
        <w:spacing w:after="0"/>
        <w:ind w:left="0"/>
        <w:jc w:val="both"/>
      </w:pPr>
      <w:r>
        <w:rPr>
          <w:rFonts w:ascii="Times New Roman"/>
          <w:b w:val="false"/>
          <w:i w:val="false"/>
          <w:color w:val="000000"/>
          <w:sz w:val="28"/>
        </w:rPr>
        <w:t>
      7. Мемлекеттік қызметті алу үшін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ұйымына және уәкілетті органға жүгіну қажет.</w:t>
      </w:r>
      <w:r>
        <w:br/>
      </w:r>
      <w:r>
        <w:rPr>
          <w:rFonts w:ascii="Times New Roman"/>
          <w:b w:val="false"/>
          <w:i w:val="false"/>
          <w:color w:val="000000"/>
          <w:sz w:val="28"/>
        </w:rPr>
        <w:t>
</w:t>
      </w:r>
      <w:r>
        <w:rPr>
          <w:rFonts w:ascii="Times New Roman"/>
          <w:b w:val="false"/>
          <w:i w:val="false"/>
          <w:color w:val="000000"/>
          <w:sz w:val="28"/>
        </w:rPr>
        <w:t>
      8. Мемлекеттiк қызмет демалыс және мереке күндерiн қоспағанда, сағат 13.00-ден 14.30-ға дейiнгi түскi үзiлiспен күн сайын сағат 9.00-ден 18.30-ға дейiн жүзеге асырылады.</w:t>
      </w:r>
      <w:r>
        <w:br/>
      </w:r>
      <w:r>
        <w:rPr>
          <w:rFonts w:ascii="Times New Roman"/>
          <w:b w:val="false"/>
          <w:i w:val="false"/>
          <w:color w:val="000000"/>
          <w:sz w:val="28"/>
        </w:rPr>
        <w:t>
      Алдын ала жазылу және жеделдетiп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Мемлекеттiк қызметтi көрсету тәртiбi туралы толық ақпарат Қазақстан Республикасы Бiлiм және ғылым министрлiгiнiң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Мемлекеттiк қызметтi көрсету мерзiмi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он бес жұмыс күнiн құрайды.</w:t>
      </w:r>
      <w:r>
        <w:br/>
      </w:r>
      <w:r>
        <w:rPr>
          <w:rFonts w:ascii="Times New Roman"/>
          <w:b w:val="false"/>
          <w:i w:val="false"/>
          <w:color w:val="000000"/>
          <w:sz w:val="28"/>
        </w:rPr>
        <w:t>
</w:t>
      </w:r>
      <w:r>
        <w:rPr>
          <w:rFonts w:ascii="Times New Roman"/>
          <w:b w:val="false"/>
          <w:i w:val="false"/>
          <w:color w:val="000000"/>
          <w:sz w:val="28"/>
        </w:rPr>
        <w:t>
      11. Мынадай:</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 пакетiн толық ұсынбаған жағдайда;</w:t>
      </w:r>
      <w:r>
        <w:br/>
      </w:r>
      <w:r>
        <w:rPr>
          <w:rFonts w:ascii="Times New Roman"/>
          <w:b w:val="false"/>
          <w:i w:val="false"/>
          <w:color w:val="000000"/>
          <w:sz w:val="28"/>
        </w:rPr>
        <w:t>
      2) денсаулық жағдайына байланысты жалпы бiлiм беру ұйымдарында оқуға мүмкiндiгi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желiсiнде шетелде бiлiм алушыларға;</w:t>
      </w:r>
      <w:r>
        <w:br/>
      </w:r>
      <w:r>
        <w:rPr>
          <w:rFonts w:ascii="Times New Roman"/>
          <w:b w:val="false"/>
          <w:i w:val="false"/>
          <w:color w:val="000000"/>
          <w:sz w:val="28"/>
        </w:rPr>
        <w:t>
      4) негiзгi орта және жалпы орта бiлiм беру ұйымдарында уақытында оқуын аяқтамаған тұлғаларға мемлекеттiк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1) мемлекеттік қызметті алушы уәкілетті орган кеңсесінің немесе білім беру ұйымының жауапты тұлғасына құжаттарды тапсырады;</w:t>
      </w:r>
      <w:r>
        <w:br/>
      </w:r>
      <w:r>
        <w:rPr>
          <w:rFonts w:ascii="Times New Roman"/>
          <w:b w:val="false"/>
          <w:i w:val="false"/>
          <w:color w:val="000000"/>
          <w:sz w:val="28"/>
        </w:rPr>
        <w:t>
      2) уәкілетті орган кеңсесінің немесе білім беру ұйымының жауапты тұлғасы құжаттарды тіркеуді жүзеге асырады, мемлекеттік қызметті алушыға барлық қажетті құжаттарды алған күні белгiленген тiзiмдеме береді және оларды уәкілетті органның басшылығына тапсырады;</w:t>
      </w:r>
      <w:r>
        <w:br/>
      </w:r>
      <w:r>
        <w:rPr>
          <w:rFonts w:ascii="Times New Roman"/>
          <w:b w:val="false"/>
          <w:i w:val="false"/>
          <w:color w:val="000000"/>
          <w:sz w:val="28"/>
        </w:rPr>
        <w:t>
      3) уәкілетті органның немесе білім беру ұйымының басшылығы бұрыштама қойып, жауапты маманды белгілейді;</w:t>
      </w:r>
      <w:r>
        <w:br/>
      </w:r>
      <w:r>
        <w:rPr>
          <w:rFonts w:ascii="Times New Roman"/>
          <w:b w:val="false"/>
          <w:i w:val="false"/>
          <w:color w:val="000000"/>
          <w:sz w:val="28"/>
        </w:rPr>
        <w:t>
      4) жауапты маман ұсынылған құжаттармен танысуды жүзеге асырады және экстернат нысанында оқуға рұқсаттың жобасын немесе қызметтi ұсынудан бас тарту туралы дәлелдi жауап әзірлейді және оларды уәкілетті органның немесе білім беру ұйымының басшылығына қол қоюға тапсырады;</w:t>
      </w:r>
      <w:r>
        <w:br/>
      </w:r>
      <w:r>
        <w:rPr>
          <w:rFonts w:ascii="Times New Roman"/>
          <w:b w:val="false"/>
          <w:i w:val="false"/>
          <w:color w:val="000000"/>
          <w:sz w:val="28"/>
        </w:rPr>
        <w:t>
      5) уәкілетті органның немесе білім беру ұйымының басшылығы экстернат нысанында оқуға рұқсатқа немесе қызметтi ұсынудан бас тарту туралы дәлелдi жауапқа қол қояды;</w:t>
      </w:r>
      <w:r>
        <w:br/>
      </w:r>
      <w:r>
        <w:rPr>
          <w:rFonts w:ascii="Times New Roman"/>
          <w:b w:val="false"/>
          <w:i w:val="false"/>
          <w:color w:val="000000"/>
          <w:sz w:val="28"/>
        </w:rPr>
        <w:t>
      6) жауапты маман мемлекеттік қызметті алушыға экстернат нысанында оқуға рұқсатты немесе қызметтi ұсынудан бас тарту туралы дәлелдi жауапты береді.</w:t>
      </w:r>
    </w:p>
    <w:bookmarkEnd w:id="158"/>
    <w:bookmarkStart w:name="z370" w:id="159"/>
    <w:p>
      <w:pPr>
        <w:spacing w:after="0"/>
        <w:ind w:left="0"/>
        <w:jc w:val="left"/>
      </w:pPr>
      <w:r>
        <w:rPr>
          <w:rFonts w:ascii="Times New Roman"/>
          <w:b/>
          <w:i w:val="false"/>
          <w:color w:val="000000"/>
        </w:rPr>
        <w:t xml:space="preserve"> 
3.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159"/>
    <w:bookmarkStart w:name="z371" w:id="160"/>
    <w:p>
      <w:pPr>
        <w:spacing w:after="0"/>
        <w:ind w:left="0"/>
        <w:jc w:val="both"/>
      </w:pPr>
      <w:r>
        <w:rPr>
          <w:rFonts w:ascii="Times New Roman"/>
          <w:b w:val="false"/>
          <w:i w:val="false"/>
          <w:color w:val="000000"/>
          <w:sz w:val="28"/>
        </w:rPr>
        <w:t>
      13. Мемлекеттiк қызметтi алу үшiн барлық қажеттi құжаттарды тапсыру кезiнде мемлекеттiк қызметтi алушыға алатын күнi белгiленген тiзiмдеме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мемлекеттiк қызметтi алушы өтiнiштi еркiн үлгiде ағымдағы жылғы 1 желтоқсаннан кешiктiрмей уәкілетті органның басшысының атына бередi.</w:t>
      </w:r>
      <w:r>
        <w:br/>
      </w:r>
      <w:r>
        <w:rPr>
          <w:rFonts w:ascii="Times New Roman"/>
          <w:b w:val="false"/>
          <w:i w:val="false"/>
          <w:color w:val="000000"/>
          <w:sz w:val="28"/>
        </w:rPr>
        <w:t>
      Мемлекеттік қызметті алушының экстернат нысанында оқуға өтінішін білім беру ұйымының заңды тұлғасы тіркеу журналында тіркейді.</w:t>
      </w:r>
      <w:r>
        <w:br/>
      </w:r>
      <w:r>
        <w:rPr>
          <w:rFonts w:ascii="Times New Roman"/>
          <w:b w:val="false"/>
          <w:i w:val="false"/>
          <w:color w:val="000000"/>
          <w:sz w:val="28"/>
        </w:rPr>
        <w:t>
      Өтiнiшке қоса:</w:t>
      </w:r>
      <w:r>
        <w:br/>
      </w:r>
      <w:r>
        <w:rPr>
          <w:rFonts w:ascii="Times New Roman"/>
          <w:b w:val="false"/>
          <w:i w:val="false"/>
          <w:color w:val="000000"/>
          <w:sz w:val="28"/>
        </w:rPr>
        <w:t>
      1) бiлiм алушылардың денсаулығы туралы медициналық-әлеуметтiк сараптаманың анықтама-қорытындысын (бұдан әрі – МӘС);</w:t>
      </w:r>
      <w:r>
        <w:br/>
      </w:r>
      <w:r>
        <w:rPr>
          <w:rFonts w:ascii="Times New Roman"/>
          <w:b w:val="false"/>
          <w:i w:val="false"/>
          <w:color w:val="000000"/>
          <w:sz w:val="28"/>
        </w:rPr>
        <w:t>
      2) бiлiм алушылардың ата-аналары немесе оларды алмастыратын тұлғалардың шетелде уақытша тұратындығы туралы анықтаманы, оқушылар алмасу желiсi бойынша шетелде бiлiм алғандығын растайтын құжатты;</w:t>
      </w:r>
      <w:r>
        <w:br/>
      </w:r>
      <w:r>
        <w:rPr>
          <w:rFonts w:ascii="Times New Roman"/>
          <w:b w:val="false"/>
          <w:i w:val="false"/>
          <w:color w:val="000000"/>
          <w:sz w:val="28"/>
        </w:rPr>
        <w:t>
      3) бiлiм алушылардың соңғы оқыған сыныбында берiлген үлгерiм табелiнiң көшiрмесiн (нотариалды расталған) ұсынады.</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құжаттардың сақталуын, тұтынушы құжаттарының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уәкілетті органның немесе білім беру ұйымының жауапты тұлғасы;</w:t>
      </w:r>
      <w:r>
        <w:br/>
      </w:r>
      <w:r>
        <w:rPr>
          <w:rFonts w:ascii="Times New Roman"/>
          <w:b w:val="false"/>
          <w:i w:val="false"/>
          <w:color w:val="000000"/>
          <w:sz w:val="28"/>
        </w:rPr>
        <w:t>
      2) уәкілетті органның немесе білім беру ұйымының басшысы;</w:t>
      </w:r>
      <w:r>
        <w:br/>
      </w:r>
      <w:r>
        <w:rPr>
          <w:rFonts w:ascii="Times New Roman"/>
          <w:b w:val="false"/>
          <w:i w:val="false"/>
          <w:color w:val="000000"/>
          <w:sz w:val="28"/>
        </w:rPr>
        <w:t>
      3) жауапты орындаушы.</w:t>
      </w:r>
      <w:r>
        <w:br/>
      </w:r>
      <w:r>
        <w:rPr>
          <w:rFonts w:ascii="Times New Roman"/>
          <w:b w:val="false"/>
          <w:i w:val="false"/>
          <w:color w:val="000000"/>
          <w:sz w:val="28"/>
        </w:rPr>
        <w:t>
</w:t>
      </w:r>
      <w:r>
        <w:rPr>
          <w:rFonts w:ascii="Times New Roman"/>
          <w:b w:val="false"/>
          <w:i w:val="false"/>
          <w:color w:val="000000"/>
          <w:sz w:val="28"/>
        </w:rPr>
        <w:t>
      17.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160"/>
    <w:bookmarkStart w:name="z377" w:id="16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161"/>
    <w:bookmarkStart w:name="z378" w:id="162"/>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тәртіппен жауапты болады.</w:t>
      </w:r>
    </w:p>
    <w:bookmarkEnd w:id="162"/>
    <w:bookmarkStart w:name="z379" w:id="163"/>
    <w:p>
      <w:pPr>
        <w:spacing w:after="0"/>
        <w:ind w:left="0"/>
        <w:jc w:val="both"/>
      </w:pPr>
      <w:r>
        <w:rPr>
          <w:rFonts w:ascii="Times New Roman"/>
          <w:b w:val="false"/>
          <w:i w:val="false"/>
          <w:color w:val="000000"/>
          <w:sz w:val="28"/>
        </w:rPr>
        <w:t>
«Негiзгi орта, жалпы орта бiлiм беру ұйымдарында</w:t>
      </w:r>
      <w:r>
        <w:br/>
      </w:r>
      <w:r>
        <w:rPr>
          <w:rFonts w:ascii="Times New Roman"/>
          <w:b w:val="false"/>
          <w:i w:val="false"/>
          <w:color w:val="000000"/>
          <w:sz w:val="28"/>
        </w:rPr>
        <w:t>
экстернат нысанында оқытуға рұқсат беру» мемлекеттiк</w:t>
      </w:r>
      <w:r>
        <w:br/>
      </w:r>
      <w:r>
        <w:rPr>
          <w:rFonts w:ascii="Times New Roman"/>
          <w:b w:val="false"/>
          <w:i w:val="false"/>
          <w:color w:val="000000"/>
          <w:sz w:val="28"/>
        </w:rPr>
        <w:t>
қызмет регламентіне 1-қосымша</w:t>
      </w:r>
    </w:p>
    <w:bookmarkEnd w:id="163"/>
    <w:p>
      <w:pPr>
        <w:spacing w:after="0"/>
        <w:ind w:left="0"/>
        <w:jc w:val="left"/>
      </w:pPr>
      <w:r>
        <w:rPr>
          <w:rFonts w:ascii="Times New Roman"/>
          <w:b/>
          <w:i w:val="false"/>
          <w:color w:val="000000"/>
        </w:rPr>
        <w:t xml:space="preserve"> Мемлекеттік қызмет көрсету бойынша уәкілетті органдардың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053"/>
        <w:gridCol w:w="3641"/>
        <w:gridCol w:w="255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Білім бөлімдерінің атауы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ауылы,</w:t>
            </w:r>
            <w:r>
              <w:br/>
            </w:r>
            <w:r>
              <w:rPr>
                <w:rFonts w:ascii="Times New Roman"/>
                <w:b w:val="false"/>
                <w:i w:val="false"/>
                <w:color w:val="000000"/>
                <w:sz w:val="20"/>
              </w:rPr>
              <w:t>
Құтжанов көшесi,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52/918-17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Момышұлы көшесi, 58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37/ 315-34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көшесi, 162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36/ 914-44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Түсiпжанов көшесi, 39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 291-77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 Пирогов көшесi, 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31/ 215-33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көшесi, 101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47/ 619-74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Жанкелдi көшесi, 54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40/ 217-88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көшесi, 54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35/ 400-69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көшесi,109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 214-40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ауылы, Раев көшесi, 44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48/ 273-11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көшесi, 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51/ 257-45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ауылы, Момышұлы көшесi, 85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39/ 331-43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көшесi, 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36/ 424-98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көшесi,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25/ 225-40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көшесi, 14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46/ 220-16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 к,1 үй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38/ 273-45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көшесi, 19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 30/ 213-78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көшесi, 35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32/ 317-04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әкiмдiгiнiң бiлiм бөлiмi» мемлекеттiк мекемесi</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 Қайсенов к-сі, 10 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24-11-91</w:t>
            </w:r>
          </w:p>
        </w:tc>
      </w:tr>
    </w:tbl>
    <w:bookmarkStart w:name="z380" w:id="164"/>
    <w:p>
      <w:pPr>
        <w:spacing w:after="0"/>
        <w:ind w:left="0"/>
        <w:jc w:val="both"/>
      </w:pPr>
      <w:r>
        <w:rPr>
          <w:rFonts w:ascii="Times New Roman"/>
          <w:b w:val="false"/>
          <w:i w:val="false"/>
          <w:color w:val="000000"/>
          <w:sz w:val="28"/>
        </w:rPr>
        <w:t>
«Негiзгi орта, жалпы орта бiлiм беру ұйымдарында</w:t>
      </w:r>
      <w:r>
        <w:br/>
      </w:r>
      <w:r>
        <w:rPr>
          <w:rFonts w:ascii="Times New Roman"/>
          <w:b w:val="false"/>
          <w:i w:val="false"/>
          <w:color w:val="000000"/>
          <w:sz w:val="28"/>
        </w:rPr>
        <w:t>
экстернат нысанында оқытуға рұқсат беру» мемлекеттiк</w:t>
      </w:r>
      <w:r>
        <w:br/>
      </w:r>
      <w:r>
        <w:rPr>
          <w:rFonts w:ascii="Times New Roman"/>
          <w:b w:val="false"/>
          <w:i w:val="false"/>
          <w:color w:val="000000"/>
          <w:sz w:val="28"/>
        </w:rPr>
        <w:t>
қызмет регламентіне 2-қосымша</w:t>
      </w:r>
    </w:p>
    <w:bookmarkEnd w:id="164"/>
    <w:p>
      <w:pPr>
        <w:spacing w:after="0"/>
        <w:ind w:left="0"/>
        <w:jc w:val="left"/>
      </w:pPr>
      <w:r>
        <w:rPr>
          <w:rFonts w:ascii="Times New Roman"/>
          <w:b/>
          <w:i w:val="false"/>
          <w:color w:val="000000"/>
        </w:rPr>
        <w:t xml:space="preserve"> Әрбiр ҚФБ-ның әкiмшiлiк iс-әрекеттерінің (рәсiмдерінiң)</w:t>
      </w:r>
      <w:r>
        <w:br/>
      </w:r>
      <w:r>
        <w:rPr>
          <w:rFonts w:ascii="Times New Roman"/>
          <w:b/>
          <w:i w:val="false"/>
          <w:color w:val="000000"/>
        </w:rPr>
        <w:t>
кезектiлiгi мен өзара iс-әрекеттерінің мәтiндiк кестелiк</w:t>
      </w:r>
      <w:r>
        <w:br/>
      </w:r>
      <w:r>
        <w:rPr>
          <w:rFonts w:ascii="Times New Roman"/>
          <w:b/>
          <w:i w:val="false"/>
          <w:color w:val="000000"/>
        </w:rPr>
        <w:t>
сипаттамасы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935"/>
        <w:gridCol w:w="1919"/>
        <w:gridCol w:w="1705"/>
        <w:gridCol w:w="2304"/>
        <w:gridCol w:w="2304"/>
        <w:gridCol w:w="2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реттiк нөмiрi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уәкілетті орган кеңсесінің жауапты тұлғасы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уәкілетті органның басшылығы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уәкілетті органның жауапты орындаушысы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уәкілетті органның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Білім беру ұйымының немесе уәкілетті органның жауапты орындаушысы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тіркеуді жүзеге асырады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маманды белгілейді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танысуды жүзеге асырады және экстернат нысанында оқуға рұқсаттың жобасын немесе қызметтi ұсынудан бас тарту туралы дәлелдi жауап әзірлейді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рұқсаттың жобасына немесе қызметтi ұсынудан бас тарту туралы дәлелдi жауапқа қол қояды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экстернат нысанында оқуға рұқсатты немесе қызметтi ұсынудан бас тарту туралы дәлелдi жауапты береді</w:t>
            </w:r>
          </w:p>
        </w:tc>
      </w:tr>
      <w:tr>
        <w:trPr>
          <w:trHeight w:val="21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val="false"/>
                <w:i w:val="false"/>
                <w:color w:val="000000"/>
                <w:sz w:val="20"/>
              </w:rPr>
              <w:t>өкiмгерлiк шешiм)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тізімдеме береді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рұқсаттың жобасын немесе қызметтi ұсынудан бас тарту туралы дәлелдi жауапты білім беру ұйымының немесе уәкілетті органның басшылығына береді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береді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сағат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 мерзiмi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он бес жұмыс күнiн құрайды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Білім беру ұйымының немесе уәкілетті орган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немесе уәкілетті органның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Білім беру ұйымының немесе уәкілетті органның жауапты орындаушысы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және экстернат нысанында оқуға рұқсаттың жобасын әзірлейді (10 күн)</w:t>
            </w:r>
          </w:p>
        </w:tc>
      </w:tr>
      <w:tr>
        <w:trPr>
          <w:trHeight w:val="175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Экстернат нысанында оқуға рұқсатқа қол қояды (4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экстернат нысанында оқуға рұқсатты береді (30 минуттан артық емес)</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 мерзiмi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он бес жұмыс күнiн құрайды</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040"/>
        <w:gridCol w:w="44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60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Білім беру ұйымының немесе уәкілетті орган кеңсесінің жауапты тұлғасы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Білім беру ұйымының немесе уәкілетті органның басшылығы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Білім беру ұйымының немесе уәкілетті органның жауапты орындаушысы</w:t>
            </w:r>
          </w:p>
        </w:tc>
      </w:tr>
      <w:tr>
        <w:trPr>
          <w:trHeight w:val="9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тіркеуді жүзеге асырады (30 минуттан артық емес)</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Жауапты маманды белгілейді (23 сағат)</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Ұсынылған құжаттармен танысуды жүзеге асырады қызмет көрсетуден бас тарту туралы дәлелдi жауаптың жобасын әзірлейді (10 күн)</w:t>
            </w:r>
          </w:p>
        </w:tc>
      </w:tr>
      <w:tr>
        <w:trPr>
          <w:trHeight w:val="136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Қызмет көрсетуден бас тарту туралы дәлелдi жауапқа қол қояды (4 күн)</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Мемлекеттік қызметті алушыға қызмет көрсетуден бас тарту туралы дәлелдi жауапты береді (30 минуттан артық емес)</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 мерзiмi мемлекеттiк қызметтi алушы осы регламенттің </w:t>
            </w:r>
            <w:r>
              <w:rPr>
                <w:rFonts w:ascii="Times New Roman"/>
                <w:b w:val="false"/>
                <w:i w:val="false"/>
                <w:color w:val="000000"/>
                <w:sz w:val="20"/>
              </w:rPr>
              <w:t>14-тармағында</w:t>
            </w:r>
            <w:r>
              <w:rPr>
                <w:rFonts w:ascii="Times New Roman"/>
                <w:b w:val="false"/>
                <w:i w:val="false"/>
                <w:color w:val="000000"/>
                <w:sz w:val="20"/>
              </w:rPr>
              <w:t xml:space="preserve"> айқындалған қажеттi құжаттарды тапсырған сәттен бастап он бес жұмыс күнiн құрайды</w:t>
            </w:r>
          </w:p>
        </w:tc>
      </w:tr>
    </w:tbl>
    <w:bookmarkStart w:name="z381" w:id="165"/>
    <w:p>
      <w:pPr>
        <w:spacing w:after="0"/>
        <w:ind w:left="0"/>
        <w:jc w:val="both"/>
      </w:pPr>
      <w:r>
        <w:rPr>
          <w:rFonts w:ascii="Times New Roman"/>
          <w:b w:val="false"/>
          <w:i w:val="false"/>
          <w:color w:val="000000"/>
          <w:sz w:val="28"/>
        </w:rPr>
        <w:t>
«Негiзгi орта, жалпы орта бiлiм беру ұйымдарында</w:t>
      </w:r>
      <w:r>
        <w:br/>
      </w:r>
      <w:r>
        <w:rPr>
          <w:rFonts w:ascii="Times New Roman"/>
          <w:b w:val="false"/>
          <w:i w:val="false"/>
          <w:color w:val="000000"/>
          <w:sz w:val="28"/>
        </w:rPr>
        <w:t>
экстернат нысанында оқытуға рұқсат беру»</w:t>
      </w:r>
      <w:r>
        <w:br/>
      </w:r>
      <w:r>
        <w:rPr>
          <w:rFonts w:ascii="Times New Roman"/>
          <w:b w:val="false"/>
          <w:i w:val="false"/>
          <w:color w:val="000000"/>
          <w:sz w:val="28"/>
        </w:rPr>
        <w:t>
мемлекеттiк қызмет регламентіне 3-қосымша</w:t>
      </w:r>
    </w:p>
    <w:bookmarkEnd w:id="165"/>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84582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458200" cy="7378700"/>
                    </a:xfrm>
                    <a:prstGeom prst="rect">
                      <a:avLst/>
                    </a:prstGeom>
                  </pic:spPr>
                </pic:pic>
              </a:graphicData>
            </a:graphic>
          </wp:inline>
        </w:drawing>
      </w:r>
    </w:p>
    <w:p>
      <w:pPr>
        <w:spacing w:after="0"/>
        <w:ind w:left="0"/>
        <w:jc w:val="both"/>
      </w:pPr>
      <w:r>
        <w:rPr>
          <w:rFonts w:ascii="Times New Roman"/>
          <w:b w:val="false"/>
          <w:i w:val="false"/>
          <w:color w:val="000000"/>
          <w:sz w:val="28"/>
        </w:rPr>
        <w:t>Н – негізгі іс-әрекет;</w:t>
      </w:r>
      <w:r>
        <w:br/>
      </w:r>
      <w:r>
        <w:rPr>
          <w:rFonts w:ascii="Times New Roman"/>
          <w:b w:val="false"/>
          <w:i w:val="false"/>
          <w:color w:val="000000"/>
          <w:sz w:val="28"/>
        </w:rPr>
        <w:t>
Б – балама іс-әрекет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