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90a7" w14:textId="f119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Өскемен қаласының бюджеті туралы" 2011 жылғы 
21 желтоқсандағы № 39/4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12 сәуірдегі N 3/4-V шешімі. Шығыс Қазақстан облысы Әділет департаментінің Өскемен қалалық әділет басқармасында 2012 жылғы 18 сәуірде № 5-1-183 тіркелді. Қаржылық жылдың аяқталуына байланысты күші жойылды (Өскемен қалалық мәслихатының 2013 жылғы 03 қаңтардағы № 04-10/1 хаты)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Қаржылық жылдың аяқталуына байланысты күші жойылды (Өскемен қалалық мәслихатының 2013.01.03 № 04-10/1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2012 жылғы 3 сәуірдегі № 3/16-V (Нормативтік құқықтық актілерді мемлекеттік тіркеу тізілімінде 2571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«2012-2014 жылдарға арналған Өскемен қаласының бюджеті туралы» 2011 жылғы 21 желтоқсандағы № 39/4 (Нормативтік құқықтық актілерді мемлекеттік тіркеу тізілімінде 5-1-177 нөмірімен тіркелген, 2012 жылғы 31 қаңтарда № 5 «Өскемен» және № 5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тиісінше, соның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20 820 715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9 918 566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1 068 600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9 785 650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23 419 901,8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300 000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36 104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- 2 935 290,8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2 935 290,8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2012 жылға арналған Өскемен қаласының жергілікті атқарушы органдарының резерві 34 427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Потапов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3/4-V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70"/>
        <w:gridCol w:w="670"/>
        <w:gridCol w:w="8067"/>
        <w:gridCol w:w="26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20 820 715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9 918 566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3 619 462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3 619 462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3 338 664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1 910 688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597 255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9 785 650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9 785 650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6"/>
        <w:gridCol w:w="691"/>
        <w:gridCol w:w="7792"/>
        <w:gridCol w:w="266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23 419 901,8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378 708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68 613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41 045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7 673 968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7 673 968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5 428 127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505 211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1 404 296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82 003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954 157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936 157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255 689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30 122</w:t>
            </w:r>
          </w:p>
        </w:tc>
      </w:tr>
      <w:tr>
        <w:trPr>
          <w:trHeight w:val="8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10 787 847,6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2 237 262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326 796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564 739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444 444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576 584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8 538 924,6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2 264 648,3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2 143 641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3 152 070,2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945 068,1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1 019 507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233 683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102 225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79 543</w:t>
            </w:r>
          </w:p>
        </w:tc>
      </w:tr>
      <w:tr>
        <w:trPr>
          <w:trHeight w:val="10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697 832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205 462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1 232 711,7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1 232 711,7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1 198 311,8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919 969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32 428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853 114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139 891,5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137 731,5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