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d705" w14:textId="4b4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алу үшін мұқтаж азаматтардың жекелеген санаттарын және қажетті құжаттардың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12 сәуірдегі N 3/5-V шешімі. Шығыс Қазақстан облысы Әділет департаментінің Өскемен қалалық әділет басқармасында 2012 жылғы 04 мамырда № 5-1-184 тіркелді. Күші жойылды - Өскемен қалалық мәслихатының 2013 жылғы 24 желтоқсандағы N 25/3-V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қалалық мәслихатының 24.12.2013  N 25/3-V (алғаш ресми жарияланған күннен кейiн он күнтiзбелiк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  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Өскемен қалалық  мәслихатының 2012.09.13 </w:t>
      </w:r>
      <w:r>
        <w:rPr>
          <w:rFonts w:ascii="Times New Roman"/>
          <w:b w:val="false"/>
          <w:i w:val="false"/>
          <w:color w:val="ff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«Ұлы Отан соғысының қатысушылары мен мүгедектерiне және соларға теңестiрiлген адамдарға берiлетiн жеңiлдiктер мен оларды әлеуметтiк қорғау туралы» Қазақстан Республикасының 1995 жылғы 28 сәуiрдегі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 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алу үшін жеке тұлғалардың мынадай санаттары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мүгедектерi мен қатысушылары және соларға теңестiрiлген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топтағы мүгедектер (өздерi жасаған қылмыс салдарынан мүгедек болған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балалары бар немесе оларды тәрбиелеуші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маңызды аурулары бар азаматтар: онкологиялық және туберкулездің түрлі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жасына қарай зейнет демалысына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үш жасқа толмаған жетім балалар мен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толық емес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Өскемен қалалық  мәслихатының 2012.09.13 </w:t>
      </w:r>
      <w:r>
        <w:rPr>
          <w:rFonts w:ascii="Times New Roman"/>
          <w:b w:val="false"/>
          <w:i w:val="false"/>
          <w:color w:val="00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алу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 - Өскемен қалалық мәслихатының 14.03.2013 </w:t>
      </w:r>
      <w:r>
        <w:rPr>
          <w:rFonts w:ascii="Times New Roman"/>
          <w:b w:val="false"/>
          <w:i w:val="false"/>
          <w:color w:val="000000"/>
          <w:sz w:val="28"/>
        </w:rPr>
        <w:t>№ 15/5-V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табысы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тиісті уәкілетті орган беретін төтенше жағдайдың болғанын растайтын акті немесе өзге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емделуге нақты қаржылық шығынды немесе алдағы қаржылық шығынды растайтын құжаттар (шот-калькуляция, шот-фактура, түбіртек), немесе өмірлік көрсеткіштері бойынша емделуге денсаулық сақтау органдарының жолдамасы.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Өскемен қалалық мәслихатының 14.03.2013 </w:t>
      </w:r>
      <w:r>
        <w:rPr>
          <w:rFonts w:ascii="Times New Roman"/>
          <w:b w:val="false"/>
          <w:i w:val="false"/>
          <w:color w:val="000000"/>
          <w:sz w:val="28"/>
        </w:rPr>
        <w:t>№ 15/5-V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Потапов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