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ca7f" w14:textId="6afc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Өскемен қаласының бюджеті туралы" 2011 жылғы 21 желтоқсандағы № 39/4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2012 жылғы 17 шілдедегі N 7/2-V шешімі. Шығыс Қазақстан облысы Әділет департаментінде 2012 жылғы 20  шілдеде № 2602 тіркелді. Қаржылық жылдың аяқталуына байланысты күші жойылды (Өскемен қалалық мәслихатының 2013 жылғы 03 қаңтардағы № 04-10/1 хаты)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Қаржылық жылдың аяқталуына байланысты күші жойылды (Өскемен қалалық мәслихатының 2013.01.03 № 04-10/1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«2012-2014 жылдарға арналған облыстық бюджет туралы» 2011 жылғы 8 желтоқсандағы № 34/397-ІV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туралы» 2012 жылғы 3 шілдедегі № 4/49-V (Нормативтік құқықтық актілерді мемлекеттік тіркеу тізілімінде 2577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«2012-2014 жылдарға арналған Өскемен қаласының бюджеті туралы» 2011 жылғы 21 желтоқсандағы № 39/4 (Нормативтік құқықтық актілерді мемлекеттік тіркеу тізілімінде 5-1-177 нөмірімен тіркелген, 2012 жылғы 31 қаңтарда № 5 «Өскемен» және № 5 «Усть-Каменогорск»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тиісінше, соның ішінде 2012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21 267 862,2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10 333 543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903 623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9 982 797,2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23 867 049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300 000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36 104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-2 935 290,8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– 2 935 290,8 мың теңге.»;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2012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А. Юрченко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           В. Головатюк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7/2-V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Өскемен қаласының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14"/>
        <w:gridCol w:w="636"/>
        <w:gridCol w:w="8725"/>
        <w:gridCol w:w="265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21 267862,2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10 333 543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3 839 758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3 839 758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2 302 286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2 302 286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3 338 664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1 910 688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579 820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847 820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597 255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255 555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255 580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255 580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26 899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903 623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731 023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731 023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9 982 797,2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9 982 797,2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9 982 797,2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801"/>
        <w:gridCol w:w="801"/>
        <w:gridCol w:w="8399"/>
        <w:gridCol w:w="263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23 867 049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379 527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223 784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204 564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8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7 757 002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7 757 002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5 479 580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483 126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1 330 942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82 003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26 650</w:t>
            </w:r>
          </w:p>
        </w:tc>
      </w:tr>
      <w:tr>
        <w:trPr>
          <w:trHeight w:val="17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</w:p>
        </w:tc>
      </w:tr>
      <w:tr>
        <w:trPr>
          <w:trHeight w:val="18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125 953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944 895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926 895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260 689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10 807 777,8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2 259 133,7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150 167,9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376 269,8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171 205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439 290,4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444 234,1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596 219,5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8 536 786,1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2 272 147,5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2 124 641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3 155 851,2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947 053,4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 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шеңберінде жергілікті деңгейде мемлекеттік саясатты іске асыру бойынша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1 255 950,5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275 749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84 543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687 209,5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194 839,5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463 719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38 211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124 483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1 317 701,7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1 317 701,7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34 399,9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1 283 301,8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923 681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853 384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бағдарламасы шеңберінде инженерлік инфрақұрылымын дамыту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139 891,6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139 891,6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137 731,6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-2 935 290,8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