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7ced" w14:textId="4ff7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Өскемен қаласының бюджеті туралы" 2011 жылғы 
21 желтоқсандағы № 39/4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2012 жылғы 05 желтоқсандағы N 12/2-V шешімі. Шығыс Қазақстан облысының Әділет департаментінде 2012 жылғы 07 желтоқсанда № 2757 тіркелді. Қаржылық жылдың аяқталуына байланысты күші жойылды (Өскемен қалалық мәслихатының 2013 жылғы 03 қаңтардағы № 04-10/1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Қаржылық жылдың аяқталуына байланысты күші жойылды (Өскемен қалалық мәслихатының 2013.01.03 № 04-10/1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29 қарашадағы № 7/96-V (Нормативтік құқықтық актілерді мемлекеттік тіркеу тізілімінде 2751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«2012-2014 жылдарға арналған Өскемен қаласының бюджеті туралы» 2011 жылғы 21 желтоқсандағы № 39/4 (Нормативтік құқықтық актілерді мемлекеттік тіркеу тізілімінде 5-1-177 нөмірімен тіркелген, 2012 жылғы 31 қаңтарда № 5 «Өскемен» және № 5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2012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20 641 007,6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10 738 445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666 591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9 158 072,6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23 243 194,4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300 000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33 104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-2 935 290,8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2 935 290,8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Головатюк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05"/>
        <w:gridCol w:w="626"/>
        <w:gridCol w:w="8188"/>
        <w:gridCol w:w="2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20 641 007,6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10 738 445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3 990 226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3 990 226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2 413 688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2 413 688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3 435 193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2 063 292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56 752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тұрған, мемлекеттік акциялар пакетіне үлесақы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666 591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96"/>
        <w:gridCol w:w="733"/>
        <w:gridCol w:w="7905"/>
        <w:gridCol w:w="274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23 243 194,4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27 172,1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7 744 108,2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7 744 108,2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5 096 971</w:t>
            </w:r>
          </w:p>
        </w:tc>
      </w:tr>
      <w:tr>
        <w:trPr>
          <w:trHeight w:val="12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475 276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710 215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23 961,2</w:t>
            </w:r>
          </w:p>
        </w:tc>
      </w:tr>
      <w:tr>
        <w:trPr>
          <w:trHeight w:val="12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1 004 687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</w:p>
        </w:tc>
      </w:tr>
      <w:tr>
        <w:trPr>
          <w:trHeight w:val="14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907 984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894 350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245 440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151 310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16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9 945 050,3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1 880 195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435 234,1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187 674,7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508 456,3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98 269,1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403 593,2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8 052 714,3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2 016 387,3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2 189 139,6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2 759 160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1 052 027,4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1 109 940,5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315 819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92 463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693 209,5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194 839,5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53 597,9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39 081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124 623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25 731,5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1 543 183,7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1 543 183,7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160 355,3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1 382 828,4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1 028 894,6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37 062,7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5 495,7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942 484,9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53 506,9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888 889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214 691,6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214 691,6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74 800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