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e82" w14:textId="1216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N 45/296-IV "Семей қаласының 2012-2014 жылдарға арналған бюджеті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2012 жылғы 18 шілдедегі N 6/40-V шешімі. Шығыс Қазақстан облысының Әділет департаментінде 2012 жылғы 26 шілдеде N 2611 тіркелді. Шешімнің қабылдау мерзімінің өтуіне байланысты қолдану тоқтатылды - (Шығыс Қазақстан облысы Семей қаласының мәслихат аппаратының 2013 жылғы 04 қаңтардағы N 01-26/02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2013.01.04 N 01-26/02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2012 жылғы 3 шілдедегі 4/49-V «2012-2014 жылдарға арналған облыстық бюджет туралы» 2011 жылғы 8 желтоқсандағы № 34/397-IV шешіміне өзгерістер мен толықтыру енгізу туралы» (нормативтік құқықтық актілерді мемлекеттік тіркеудің тізілімінде 2012 жылғы 9 шілдедегі № 2577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21 желтоқсандағы № 45/296-IV «Семей қаласының 2012-2014 жылдарға арналған бюджеті туралы» (нормативтік құқықтық актілерді мемлекеттік тіркеудің тізілімінде 2011 жылғы 29 желтоқсандағы № 5-2-151 болып тіркелген, 2011 жылғы 3 қаңтардағы № 1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21 311 827,0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10 255 932,0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64 988,0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355 370,0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10 635 537,0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22 050 643,5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146 562,9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кейбір санаттарына материалдық көмек көрсетуге (ҰОС қатысушыларына, ҰОС мүгедектеріне, ҰОС қатысушыларына теңестірілген тұлғаларға және ҰОС мүгедектеріне, қаза тапқан әскери қызметшілердің отбасыларына) – 134 215,0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«Ауғанстанда қаза тапқандардың отбасыларына материалдық көмек көрсетуге – 675,0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 алдында еңбек сіңірген зейнеткерлерге материалдық көмек көрсетуге – 1 592,0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біржолғы көмек көрсетуге – 25 665,0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«бірге тұратын кәмелетке толмаған 4 немесе одан көп балалары бар көп балалы аналарға біржолғы материалдық көмек көрсетуге – 8 655,0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«Спартак» футбол клубы» коммуналдық мемлекеттік қазыналық кәсіпорнының спорттық іс-шараларға қатысуына – 30 000,0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толықтырылып,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«үздіксіз жылумен қамтамасыз етуге арналған бірінші кезекті жұмыстарды жүргізуге – 140 000,0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ұйымдарындағы мемлекеттік білім беру тапсырысын жүзеге асыруға – 268 041,0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– 48 493,0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қамтамасыз ету – 28 008,0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ауылдық елді мекендерді дамытуға – 82 537,0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С. Жансұлтанов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 Ж. Елубаев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6/40-V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38"/>
        <w:gridCol w:w="1443"/>
        <w:gridCol w:w="7814"/>
        <w:gridCol w:w="2726"/>
      </w:tblGrid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21 311 827,0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10 255 932,0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4 789 581,0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4 789 581,0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2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1 499 838,0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1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537 596,0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5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64 988,0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32 552,0</w:t>
            </w:r>
          </w:p>
        </w:tc>
      </w:tr>
      <w:tr>
        <w:trPr>
          <w:trHeight w:val="5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1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3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  <w:tr>
        <w:trPr>
          <w:trHeight w:val="4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10 635 537,0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908"/>
        <w:gridCol w:w="929"/>
        <w:gridCol w:w="844"/>
        <w:gridCol w:w="7636"/>
        <w:gridCol w:w="2654"/>
      </w:tblGrid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22 050 643,5</w:t>
            </w:r>
          </w:p>
        </w:tc>
      </w:tr>
      <w:tr>
        <w:trPr>
          <w:trHeight w:val="1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557 189,0</w:t>
            </w:r>
          </w:p>
        </w:tc>
      </w:tr>
      <w:tr>
        <w:trPr>
          <w:trHeight w:val="7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423 201,0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19 392,0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264 381,0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21 908,0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113 920,0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113 860,0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10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4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6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16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4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6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46 438,0</w:t>
            </w:r>
          </w:p>
        </w:tc>
      </w:tr>
      <w:tr>
        <w:trPr>
          <w:trHeight w:val="10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36 438,0</w:t>
            </w:r>
          </w:p>
        </w:tc>
      </w:tr>
      <w:tr>
        <w:trPr>
          <w:trHeight w:val="5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7 241 865,0</w:t>
            </w:r>
          </w:p>
        </w:tc>
      </w:tr>
      <w:tr>
        <w:trPr>
          <w:trHeight w:val="1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809 355,0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809 355,0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803 050,0</w:t>
            </w:r>
          </w:p>
        </w:tc>
      </w:tr>
      <w:tr>
        <w:trPr>
          <w:trHeight w:val="29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6 030 525,0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6 030 525,0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5 539 623,0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346 102,0</w:t>
            </w:r>
          </w:p>
        </w:tc>
      </w:tr>
      <w:tr>
        <w:trPr>
          <w:trHeight w:val="12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3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52 846,0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9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1 289 823,0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1 178 847,0</w:t>
            </w:r>
          </w:p>
        </w:tc>
      </w:tr>
      <w:tr>
        <w:trPr>
          <w:trHeight w:val="6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1 178 847,0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86 620,0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53 715,0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276 122,0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5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74 228,0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27 510,0</w:t>
            </w:r>
          </w:p>
        </w:tc>
      </w:tr>
      <w:tr>
        <w:trPr>
          <w:trHeight w:val="13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110 976,0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110 976,0</w:t>
            </w:r>
          </w:p>
        </w:tc>
      </w:tr>
      <w:tr>
        <w:trPr>
          <w:trHeight w:val="10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101 070,0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3 613 354,5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2 590 095,5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88 586,0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2 489 262,5</w:t>
            </w:r>
          </w:p>
        </w:tc>
      </w:tr>
      <w:tr>
        <w:trPr>
          <w:trHeight w:val="6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600 206,4</w:t>
            </w:r>
          </w:p>
        </w:tc>
      </w:tr>
      <w:tr>
        <w:trPr>
          <w:trHeight w:val="7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875 191,0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547 007,1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393 858,0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232 458,0</w:t>
            </w:r>
          </w:p>
        </w:tc>
      </w:tr>
      <w:tr>
        <w:trPr>
          <w:trHeight w:val="4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48 961,0</w:t>
            </w:r>
          </w:p>
        </w:tc>
      </w:tr>
      <w:tr>
        <w:trPr>
          <w:trHeight w:val="9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154 632,0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80 461,0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555 159,0</w:t>
            </w:r>
          </w:p>
        </w:tc>
      </w:tr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9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535 225,0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51 373,0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289 683,0</w:t>
            </w:r>
          </w:p>
        </w:tc>
      </w:tr>
      <w:tr>
        <w:trPr>
          <w:trHeight w:val="24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926 752,0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225 645,0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441 633,0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166 633,0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58 290,0</w:t>
            </w:r>
          </w:p>
        </w:tc>
      </w:tr>
      <w:tr>
        <w:trPr>
          <w:trHeight w:val="10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183 922,0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96 524,0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92 235,0</w:t>
            </w:r>
          </w:p>
        </w:tc>
      </w:tr>
      <w:tr>
        <w:trPr>
          <w:trHeight w:val="4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87 398,0</w:t>
            </w:r>
          </w:p>
        </w:tc>
      </w:tr>
      <w:tr>
        <w:trPr>
          <w:trHeight w:val="7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40 215,0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75 552,0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51 053,0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4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10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134 393,0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49 771,0</w:t>
            </w:r>
          </w:p>
        </w:tc>
      </w:tr>
      <w:tr>
        <w:trPr>
          <w:trHeight w:val="6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</w:p>
        </w:tc>
      </w:tr>
      <w:tr>
        <w:trPr>
          <w:trHeight w:val="11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8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6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40 091,0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77 435,0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19 505,0</w:t>
            </w:r>
          </w:p>
        </w:tc>
      </w:tr>
      <w:tr>
        <w:trPr>
          <w:trHeight w:val="4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1 108 142,0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1 107 742,0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10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1 094 214,0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1 088 087,0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561 307,9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8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536 408,9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10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164 852,0</w:t>
            </w:r>
          </w:p>
        </w:tc>
      </w:tr>
      <w:tr>
        <w:trPr>
          <w:trHeight w:val="15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69 841,0</w:t>
            </w:r>
          </w:p>
        </w:tc>
      </w:tr>
      <w:tr>
        <w:trPr>
          <w:trHeight w:val="16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199 114,0</w:t>
            </w:r>
          </w:p>
        </w:tc>
      </w:tr>
      <w:tr>
        <w:trPr>
          <w:trHeight w:val="4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158 708,0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2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1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8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3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  Ж. Елубаев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6/40-V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
 2012 жылға арналған бюджеттегі ауылдық 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84"/>
        <w:gridCol w:w="1468"/>
        <w:gridCol w:w="1613"/>
        <w:gridCol w:w="1513"/>
        <w:gridCol w:w="1535"/>
        <w:gridCol w:w="1359"/>
        <w:gridCol w:w="1226"/>
        <w:gridCol w:w="1474"/>
        <w:gridCol w:w="1075"/>
      </w:tblGrid>
      <w:tr>
        <w:trPr>
          <w:trHeight w:val="39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мекендердің көшелерін жарықтандыру"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147931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113860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16274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13528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  Ж.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