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8e6f" w14:textId="d628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ер азаматтарды жедел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 әкімдігінің 2012 жылғы 11 қыркүйектегі N 1170 қаулысы. Шығыс Қазақстан облысы Әділет департаментінде 2012 жылғы 26 қыркүйекте N 2674 тіркелді. Күші жойылды - Шығыс Қазақстан облысы Курчатов қаласы әкімдігінің 2013 жылғы 26 наурыздағы N 1401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Курчатов қаласы әкімдігінің 2013.03.26 N 1401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 және әскери қызметшілердің мәртебесі туралы» Қазақстан Республикасының 2012 жылғы 16 ақпандағы Заңының 27 бабы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28 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қызметінің белгілеген мерзімін өткерген мерзімді әскери қызметтегі әскери қызметшілерді запасқа шығару және Қазақстан Республикасының азаматтарын 2012 жылдың сәуір - маусымында және қазан - желтоқсанында кезекті мерзімді әскери қызметке шақыру туралы» Қазақстан Республикасы Президентінің 2012 жылғы 01 наурыздағы № 274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қызметінің белгілеген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туралы» Қазақстан Республикасы Президентінің 2012 жылғы 01 наурыздағы № 274 «Жарлығын іске асыру туралы» Қазақстан Республикасы Үкіметінің 2012 жылғы 12 наурыздағы № 326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2012 жылдың қазан - желтоқсанында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Курчатов қаласының қорғаныс істері жөніндегі бөлімінің бастығы Наиль Амирович Рахимовқа мемлекеттік мекемелермен бірлесіп Қазақстан Республикасының қарастырылған 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құзыреті аясында әскери қызметке шақыруға байланысты іс шараларды ұйымдастыруды және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Курчатов қаласы әкімінің орынбасары Е.В. Старенковаға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қаласының әкімі                            А. ГЕНРИХ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«Курчатов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 _______________ Н. Рахимов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2012 жылғы 11 қыркүйек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