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92d4" w14:textId="5009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2012-2014 жылдарға арналған бюджеті туралы" 2011 жылғы 21 желтоқсандағы № 37/308-IV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2012 жылғы 21 қарашадағы N 8/54-V шешімі. Шығыс Қазақстан облысының Әділет департаментінде 2012 жылдың 26 қарашада N 2737 тіркелді. Шешімнің қабылдау мерзімінің өтуіне байланысты қолдану тоқтатылды - (Шығыс Қазақстан облысы Курчатов қалалық мәслихаты аппаратының 2012 жылғы 26 желтоқсандағы N 370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2012.12.26 N 370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08 желтоқсандағы № 34/397-IV шешімге өзгерістер енгізу туралы» Шығыс Қазақстан облыстық мәслихатының 2012 жылғы 14 қарашадағы № 6/78-V (нормативтік құқықтық кесімдерді мемлекеттік тіркеудің тізіліміне 2720 нөмірімен 2012 жылғы 20 қарашада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2012 - 2014 жылдарға арналған бюджеті туралы» 2011 жылғы 21 желтоқсандағы № 37/308-IV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5-3-114 нөмірімен тіркелген, облыстық «7 дней» газетінің 2012 жылғы 05 қаңтардағы № 1 санында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1)- 6)-тармақшалар мынадай мазмұнда жазылсын:</w:t>
      </w:r>
      <w:r>
        <w:br/>
      </w:r>
      <w:r>
        <w:rPr>
          <w:rFonts w:ascii="Times New Roman"/>
          <w:b w:val="false"/>
          <w:i w:val="false"/>
          <w:color w:val="000000"/>
          <w:sz w:val="28"/>
        </w:rPr>
        <w:t>
      «1) кірістер – 1 568 656,5 мың теңге, соның ішінде:</w:t>
      </w:r>
      <w:r>
        <w:br/>
      </w:r>
      <w:r>
        <w:rPr>
          <w:rFonts w:ascii="Times New Roman"/>
          <w:b w:val="false"/>
          <w:i w:val="false"/>
          <w:color w:val="000000"/>
          <w:sz w:val="28"/>
        </w:rPr>
        <w:t>
      салықтық түсімдерден – 546 881,0 мың теңге;</w:t>
      </w:r>
      <w:r>
        <w:br/>
      </w:r>
      <w:r>
        <w:rPr>
          <w:rFonts w:ascii="Times New Roman"/>
          <w:b w:val="false"/>
          <w:i w:val="false"/>
          <w:color w:val="000000"/>
          <w:sz w:val="28"/>
        </w:rPr>
        <w:t>
      салықтық емес түсімдерден – 3 394,0 мың теңге;</w:t>
      </w:r>
      <w:r>
        <w:br/>
      </w:r>
      <w:r>
        <w:rPr>
          <w:rFonts w:ascii="Times New Roman"/>
          <w:b w:val="false"/>
          <w:i w:val="false"/>
          <w:color w:val="000000"/>
          <w:sz w:val="28"/>
        </w:rPr>
        <w:t>
      негізгі капиталды сатудан түскен түсімдерден – 5 756,0 мың теңге;</w:t>
      </w:r>
      <w:r>
        <w:br/>
      </w:r>
      <w:r>
        <w:rPr>
          <w:rFonts w:ascii="Times New Roman"/>
          <w:b w:val="false"/>
          <w:i w:val="false"/>
          <w:color w:val="000000"/>
          <w:sz w:val="28"/>
        </w:rPr>
        <w:t>
      трансферттер түсімдерінен – 1 012 625,5 мың теңге;</w:t>
      </w:r>
      <w:r>
        <w:br/>
      </w:r>
      <w:r>
        <w:rPr>
          <w:rFonts w:ascii="Times New Roman"/>
          <w:b w:val="false"/>
          <w:i w:val="false"/>
          <w:color w:val="000000"/>
          <w:sz w:val="28"/>
        </w:rPr>
        <w:t>
      2) шығындар – 1 568 347,9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4 675,5 мың теңге, соның ішінде:</w:t>
      </w:r>
      <w:r>
        <w:br/>
      </w:r>
      <w:r>
        <w:rPr>
          <w:rFonts w:ascii="Times New Roman"/>
          <w:b w:val="false"/>
          <w:i w:val="false"/>
          <w:color w:val="000000"/>
          <w:sz w:val="28"/>
        </w:rPr>
        <w:t>
      қаржылық активтерді сатып алу – 6 000,0 мың теңге;</w:t>
      </w:r>
      <w:r>
        <w:br/>
      </w:r>
      <w:r>
        <w:rPr>
          <w:rFonts w:ascii="Times New Roman"/>
          <w:b w:val="false"/>
          <w:i w:val="false"/>
          <w:color w:val="000000"/>
          <w:sz w:val="28"/>
        </w:rPr>
        <w:t>
      мемлекеттік қаржылық активтерді сатудан түскен түсімдер – 1 324,5 мың теңге;</w:t>
      </w:r>
      <w:r>
        <w:br/>
      </w:r>
      <w:r>
        <w:rPr>
          <w:rFonts w:ascii="Times New Roman"/>
          <w:b w:val="false"/>
          <w:i w:val="false"/>
          <w:color w:val="000000"/>
          <w:sz w:val="28"/>
        </w:rPr>
        <w:t>
      5) бюджет (профицит) тапшылығы – - 4 366,9 мың теңге;</w:t>
      </w:r>
      <w:r>
        <w:br/>
      </w:r>
      <w:r>
        <w:rPr>
          <w:rFonts w:ascii="Times New Roman"/>
          <w:b w:val="false"/>
          <w:i w:val="false"/>
          <w:color w:val="000000"/>
          <w:sz w:val="28"/>
        </w:rPr>
        <w:t>
      6) тапшылықты қаржыландыру – 4 366,9 мың теңге»;</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9-3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«9-3. 2012 жылға арналған қалалық бюджетте Курчатов қаласында тұрғын үй сатып алуға 106 107,2 мың теңге сомасында республикалық бюджеттен дамуға берілетін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В. Демышев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bookmarkStart w:name="z7" w:id="1"/>
    <w:p>
      <w:pPr>
        <w:spacing w:after="0"/>
        <w:ind w:left="0"/>
        <w:jc w:val="both"/>
      </w:pPr>
      <w:r>
        <w:rPr>
          <w:rFonts w:ascii="Times New Roman"/>
          <w:b w:val="false"/>
          <w:i w:val="false"/>
          <w:color w:val="000000"/>
          <w:sz w:val="28"/>
        </w:rPr>
        <w:t>
      2012 жылғы 21 қарашадағы</w:t>
      </w:r>
      <w:r>
        <w:br/>
      </w:r>
      <w:r>
        <w:rPr>
          <w:rFonts w:ascii="Times New Roman"/>
          <w:b w:val="false"/>
          <w:i w:val="false"/>
          <w:color w:val="000000"/>
          <w:sz w:val="28"/>
        </w:rPr>
        <w:t>
      № 8/54–V шешімге</w:t>
      </w:r>
      <w:r>
        <w:br/>
      </w:r>
      <w:r>
        <w:rPr>
          <w:rFonts w:ascii="Times New Roman"/>
          <w:b w:val="false"/>
          <w:i w:val="false"/>
          <w:color w:val="000000"/>
          <w:sz w:val="28"/>
        </w:rPr>
        <w:t>
      1 қосымша</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37/308–ІV шешімге</w:t>
      </w:r>
      <w:r>
        <w:br/>
      </w:r>
      <w:r>
        <w:rPr>
          <w:rFonts w:ascii="Times New Roman"/>
          <w:b w:val="false"/>
          <w:i w:val="false"/>
          <w:color w:val="000000"/>
          <w:sz w:val="28"/>
        </w:rPr>
        <w:t>
      1 қосымша</w:t>
      </w:r>
    </w:p>
    <w:bookmarkEnd w:id="1"/>
    <w:bookmarkStart w:name="z8" w:id="2"/>
    <w:p>
      <w:pPr>
        <w:spacing w:after="0"/>
        <w:ind w:left="0"/>
        <w:jc w:val="left"/>
      </w:pPr>
      <w:r>
        <w:rPr>
          <w:rFonts w:ascii="Times New Roman"/>
          <w:b/>
          <w:i w:val="false"/>
          <w:color w:val="000000"/>
        </w:rPr>
        <w:t xml:space="preserve"> 
Курчатов қаласының 2012 жылға арналған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73"/>
        <w:gridCol w:w="961"/>
        <w:gridCol w:w="745"/>
        <w:gridCol w:w="982"/>
        <w:gridCol w:w="7763"/>
        <w:gridCol w:w="2555"/>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1 568 656,5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546 881,0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201 803,0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201 803,0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171 919,0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13 620,0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166 786,0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166 786,0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166 786,0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153 119,0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96 659,0</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95 495,0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36 615,0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34 312,0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19 746,0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23 117,0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17 738,0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17 738,0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4 138,0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ерекеше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3 394,0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5 756,0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1 012 625,5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1 012 625,5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1 012 625,5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206 784,0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719 343,5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86 498,0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820"/>
        <w:gridCol w:w="756"/>
        <w:gridCol w:w="756"/>
        <w:gridCol w:w="778"/>
        <w:gridCol w:w="7700"/>
        <w:gridCol w:w="2456"/>
      </w:tblGrid>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циан</w:t>
            </w:r>
            <w:r>
              <w:br/>
            </w:r>
            <w:r>
              <w:rPr>
                <w:rFonts w:ascii="Times New Roman"/>
                <w:b w:val="false"/>
                <w:i w:val="false"/>
                <w:color w:val="000000"/>
                <w:sz w:val="20"/>
              </w:rPr>
              <w:t>
алды</w:t>
            </w:r>
            <w:r>
              <w:br/>
            </w:r>
            <w:r>
              <w:rPr>
                <w:rFonts w:ascii="Times New Roman"/>
                <w:b w:val="false"/>
                <w:i w:val="false"/>
                <w:color w:val="000000"/>
                <w:sz w:val="20"/>
              </w:rPr>
              <w:t>
топ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циан</w:t>
            </w:r>
            <w:r>
              <w:br/>
            </w:r>
            <w:r>
              <w:rPr>
                <w:rFonts w:ascii="Times New Roman"/>
                <w:b w:val="false"/>
                <w:i w:val="false"/>
                <w:color w:val="000000"/>
                <w:sz w:val="20"/>
              </w:rPr>
              <w:t>
алдық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1 568 347,9</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177 607,9</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158 519,4</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13 378,5</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3 014,5</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142 126,4</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56 439,9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1 156,7</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84 529,8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11 828,5</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11 828,5</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7 206,0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58 596,0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58 596,0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40 370,0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17 777,0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279 782,0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250 519,0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4 444,0</w:t>
            </w:r>
          </w:p>
        </w:tc>
      </w:tr>
      <w:tr>
        <w:trPr>
          <w:trHeight w:val="18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10 144,0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9 164,0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1 629,0</w:t>
            </w:r>
          </w:p>
        </w:tc>
      </w:tr>
      <w:tr>
        <w:trPr>
          <w:trHeight w:val="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30 524,0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1 186,0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1 805,0</w:t>
            </w:r>
          </w:p>
        </w:tc>
      </w:tr>
      <w:tr>
        <w:trPr>
          <w:trHeight w:val="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14 225,0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725 029,0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322 246,9</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1 349,4</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1 349,4</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320 897,5</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320 897,5</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106 107,2</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214 790,3</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372 401,2</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3 955,2</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3 955,2</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331 601,0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30 380,9</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30 380,9</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11 640,9 </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36 223,9</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36 223,9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14 577,0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13 492,0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6 422,0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19 900,5</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9 428,7</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3 434,7</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10 471,8</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8 278,8</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11 922,0</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10 152,0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сәулет және қала құрылысы саласындағы мемлекеттік саясатты іске асыру жөніндегі қызметтер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94 894,7</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3 299,4</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3 299,4</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1 097,4</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54 929,3</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10 883,3</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36 666,0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24 838,0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жөніндегі сальдо:</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Басқалары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- 4 366,9</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4 366,9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