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4b2" w14:textId="1b94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көктемі және күзінде азаматтарды шұғыл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2012 жылғы 30 наурыздағы N 189 қаулысы. Шығыс Қазақстан облысы Әділет департаментінің Риддер қалалық әділет басқармасында 2012 жылғы 17 сәуірде N 5-4-165 тіркелді. Күші жойылды - Риддер қаласы әкімдігінің 2012 жылғы 28 қыркүйектегі N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Риддер қаласы әкімдігінің 2012.09.28 N 581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2012 жылғы 16 ақпандағы № 561-IV «Әскери қызмет және әскери қызметшiлердің мәртебесi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1 наурыздағы № 274 «Әскери қызметтің белгіленген мерзімін өтеген шұғыл әскери қызметтің әскери қызметшілерін запасқа шығару және 2012 жылдың сәуір-маусымында және қазан-желтоқсанында Қазақстан Республикасының азаматтарын шұғыл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 наурыздағы № 326 «Қазақстан Республикасы Президентінің 2012 жылғы 1 наурыздағы № 274 «Әскери қызметтің белгіленген мерзімін өтеген шұғыл әскери қызметтің әскери қызметшілерін запасқа шығару және 2012 жылдың сәуір-маусымында және қазан-желтоқсанында Қазақстан Республикасының азаматтарын шұғыл әскери қызметке кезекті шақыру туралы» Жарлығын жүзеге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2012 жылдың көктемі мен күзінде шұғыл әскери қызметке азаматтарды уақытында және сапалы шақыру мақсатында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өтемеген азаматтарды Риддер қаласы аумағында 2012 жылы сәуір-маусымда және қазан-желтоқсанда шұғыл әскери қызметке кезекті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шақыру комиссиясының құрамын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 шұғыл әскери қызметке шақыруды өткізу кестесі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«Риддер қаласының қорғаныс істері жөніндегі бөлімі» мемлекеттік мекемесінің бастығы (Ә.Д. Олжабаев) төмендегілер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жұмысқа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өткізуге қажетті құжаттамаларын дайындау.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«Риддер қаласының медициналық бірлестігі» мемлекеттік коммуналдық қазыналық кәсіпорнының директорына (Г.С. Кітаппаева) төмендегілер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медициналық куәландыру үшін қаланың қорғаныс істері жөніндегі бөліміне қажетті дәрігерлер және орта медициналық қызметкерлер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комиссиясының жолдамалары бойынша пунктінде шақырылушылардың уақытында медициналық куәландырылуын және емделуін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Пригородный ауылдық округінің әкімі (Е.К. Нұрмұхамбетов) және Үлбі кенттік округінің әкімі (Қ.Қ. Теленчинов) шақыру пунктіне шақырылуға жататын азаматтардың келуін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«Риддер қаласының ішкі істер бөлімі» мемлекеттік мекемесінің бастығына (Р.Қ. Камзин) төмендегілерді қамтамасыз ету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комиссиясының жұмысы және шақырылушыларды әскери бөлімшелерге жөнелту кезеңінде,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қаланың қорғаныс істері жөніндегі бөлімінің хабарлауы бойынша шұғыл әскери қызметке шақырудан жалтарған азаматтарды қорғаныс бөліміне жеткізуге және іздестіруге ықпал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Риддер қаласы әкімдігінің 2011 жылғы 30 наурыздағы № 738 «2011 жылдың көктемі және күзінде азаматтарды шұғыл әскери қызметке шақыруды өткізу туралы» (2011 жылғы 10 мамырдағы № 5-4-147 Нормативтік-құқықтық актілерді мемлекеттік тіркеу тізілімінде тіркелген, 2011 жылғы 26 мамырдағы № 21 «Мой город Риддер»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Риддер қаласының әкімінің орынбасары Е.В. Соколоваға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оның алғашқы ресми жарияланған күнінен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 М.Қ. Сапарғалиев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3"/>
        <w:gridCol w:w="48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«Риддер қаласының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бастығы, подполковник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Ә.Д. 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29 наурыздағы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«Риддер қаласының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бастығы, подполковник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29 наурыздағы</w:t>
            </w:r>
          </w:p>
        </w:tc>
      </w:tr>
      <w:tr>
        <w:trPr>
          <w:trHeight w:val="30" w:hRule="atLeast"/>
        </w:trPr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«Риддер қаласының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бірлестігі»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директоры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Г.С. Кітаппаева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29 наурыздағы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189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көктемі мен күзінде</w:t>
      </w:r>
      <w:r>
        <w:br/>
      </w:r>
      <w:r>
        <w:rPr>
          <w:rFonts w:ascii="Times New Roman"/>
          <w:b/>
          <w:i w:val="false"/>
          <w:color w:val="000000"/>
        </w:rPr>
        <w:t>
ер азаматтарды шұғыл әскери қызметке шақыруды жүргізетін</w:t>
      </w:r>
      <w:r>
        <w:br/>
      </w:r>
      <w:r>
        <w:rPr>
          <w:rFonts w:ascii="Times New Roman"/>
          <w:b/>
          <w:i w:val="false"/>
          <w:color w:val="000000"/>
        </w:rPr>
        <w:t>
қалалық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Риддер қаласы әкімдігінің 2012.06.05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3"/>
        <w:gridCol w:w="8417"/>
      </w:tblGrid>
      <w:tr>
        <w:trPr>
          <w:trHeight w:val="30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Васильевна Соколова, Риддер қаласының әкімінің орынбасары</w:t>
            </w:r>
          </w:p>
        </w:tc>
      </w:tr>
      <w:tr>
        <w:trPr>
          <w:trHeight w:val="1065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Искендір Хизатуллаұлы Кәкенов, «Риддер қаласының қорғаныс істері жөніндегі бөлімі» мемлекеттік мекемесі бастығының м.а. (келісім бойынша)</w:t>
            </w:r>
          </w:p>
        </w:tc>
      </w:tr>
      <w:tr>
        <w:trPr>
          <w:trHeight w:val="1530" w:hRule="atLeast"/>
        </w:trPr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Серіксейіттқызы Қасбаева – «Риддер қаласының медициналық бірлестігі» мемлекеттік коммуналдық қазыналық кәсіпорны директорының орынбасары, емдеу жұмыс бойынша медицина комиссиясының төрағасы (келісім бойынша)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Мамашұлы Жақанбаев, «Риддер қаласының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Қайыртайқызы Қасенова - «Риддер қаласының медициналық бірлестігі» мемлекеттік коммуналдық қазыналық кәсіпорынының жасөспірімдер кабинетінің терапевт-дәрігері (келісім бойынша)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Любовь Александровна Вильт – «Риддер қаласының солдат аналары ұйымы» ҚБ төрағасы (келісім бойынша)</w:t>
            </w:r>
          </w:p>
        </w:tc>
      </w:tr>
      <w:tr>
        <w:trPr>
          <w:trHeight w:val="1230" w:hRule="atLeast"/>
        </w:trPr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Қалиқанқызы Дюсупова, «Риддер қаласының медициналық бірлестігі» мемлекеттік коммуналдық қазыналық кәсіпорнының медициналық бикесі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м.а., майор            И.Х. Кәкенов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 № 189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 айларында шақыруға жататын</w:t>
      </w:r>
      <w:r>
        <w:br/>
      </w:r>
      <w:r>
        <w:rPr>
          <w:rFonts w:ascii="Times New Roman"/>
          <w:b/>
          <w:i w:val="false"/>
          <w:color w:val="000000"/>
        </w:rPr>
        <w:t>
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383"/>
        <w:gridCol w:w="1818"/>
        <w:gridCol w:w="1219"/>
        <w:gridCol w:w="1109"/>
        <w:gridCol w:w="1329"/>
        <w:gridCol w:w="1329"/>
        <w:gridCol w:w="1333"/>
        <w:gridCol w:w="1113"/>
        <w:gridCol w:w="1334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486"/>
        <w:gridCol w:w="1953"/>
        <w:gridCol w:w="1425"/>
        <w:gridCol w:w="1425"/>
        <w:gridCol w:w="1217"/>
        <w:gridCol w:w="1476"/>
        <w:gridCol w:w="1476"/>
        <w:gridCol w:w="1454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 подполковник          А.Д. Олжабаев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 № 189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қазан-желтоқсан айларында шақыруға жататын</w:t>
      </w:r>
      <w:r>
        <w:br/>
      </w:r>
      <w:r>
        <w:rPr>
          <w:rFonts w:ascii="Times New Roman"/>
          <w:b/>
          <w:i w:val="false"/>
          <w:color w:val="000000"/>
        </w:rPr>
        <w:t>
азаматтарды әскери қызметке шақыруды өткізу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323"/>
        <w:gridCol w:w="1934"/>
        <w:gridCol w:w="1156"/>
        <w:gridCol w:w="1134"/>
        <w:gridCol w:w="1332"/>
        <w:gridCol w:w="1332"/>
        <w:gridCol w:w="1332"/>
        <w:gridCol w:w="1079"/>
        <w:gridCol w:w="1190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46"/>
        <w:gridCol w:w="2114"/>
        <w:gridCol w:w="1455"/>
        <w:gridCol w:w="1455"/>
        <w:gridCol w:w="1059"/>
        <w:gridCol w:w="1447"/>
        <w:gridCol w:w="1326"/>
        <w:gridCol w:w="1425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Күні,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«Риддер қаласы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бастығы, подполковник          А.Д. Олжабаев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