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75f5" w14:textId="5ba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Үлбі кенттік округінің Лениногорский Лесхоз кентінің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қаласының Үлбі поселкелік округі әкімінің 2012 жылғы 27 тамыздағы N 1 шешімі. Шығыс Қазақстан облысының Әділет департаментінде 2012 жылғы 28 қыркүйекте N 2678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есепке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Риддер қаласы Үлбі кенттік округінің Лениногорский Лесхоз кентінің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Лесхозная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– Тихая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Үлбі кенттік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Я. Абрамовская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