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84d50" w14:textId="1d84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сәуір-маусымында қазан-желтоқсанында мерзімді әскери қызметке кезекті шақыруды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ауданы әкімдігінің 2012 жылғы 26 наурыздағы N 186 қаулысы. Шығыс Қазақстан облысы Әділет департаментінің Абай ауданындағы Әділет басқармасында 2012 жылғы 26 сәуірде N 5-5-140 тіркелді. Күші жойылды - Шығыс Қазақстан облысы Абай ауданы әкімдігінің 2013 жылғы 20 наурыздағы № 385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Шығыс Қазақстан облысы Абай ауданы әкімдігінің 2013.03.20 № 385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Әскери қызмет және әскери қызметшілердің мәртебесі туралы» Қазақстан Республикасының 2012 жылғы 16 ақпанындағы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>,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сәуір-маусымында және қазан-желтоқсанында кезекті мерзімді әскери қызметке шақыру туралы» Қазақстан Республикасы Президентінің 2012 жылғы 1 наурыздағы № 274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>,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сәуір-маусымында және қазан-желтоқсанында кезекті мерзімді әскери қызметке шақыру туралы» Қазақстан Республикасы Президентінің 2012 жылғы 1 наурыздағы № 274 Жарлығын іске асыру туралы» Қазақстан Республикасының Үкіметінің 2012 жылғы 12 наурыздағы № 326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2012 жылы көктемде және күзде азаматтарды мерзімді әскери қызметке уақытылы және сапалы шақыруды қамтамасыз ету мақсатында,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Әскери қызметке шақыруды кейінге қалдыруға немесе шақырудан босатуға құқығы жоқ он сегізден жиырма жеті жасқа дейінгі ер азаматтарды, сондай-ақ оқу орындарынан шығарылған, жиырма жеті жасқа толмаған және әскери қызметке шақыру бойынша белгіленген мерзімді әскери қызметті өткермеген азаматтарды 2012 жылдың сәуір-маусымда және қазан-желтоқсан айларында мерзімді әскери қызметке шақыру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Шақыру комиссиясы құрылсын (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Шақыру комиссиясының жұмыс кестесі бекітілсін (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Абай ауданының қорғаныс істері жөніндегі біріктірілген бөлімінің бастығына: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шақыру пунктін жұмыс жүргізуге дайындау;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дәрігер мамандармен және шақыру пунктінің әкімшілігімен нұсқаулық сабақтарын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шақыруды өткізу үшін қажетті құжаттарды әзірлеу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Абай ауданының медициналық бірлестігінің директорына: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шақырылушылардың медициналық тексерілуі мен емделуін бақылау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шақырылушыларды медициналық тексеруден өткізу үшін емдеу мекемесінде қажетті орындар санын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шақырылушыларды медициналық тексеруден өткізу үшін ауданның қорғаныс істері жөніндегі бөліміне дәрігерлер мен орта медицина қызметкерлерінің қажет санын бөлу;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Абай аудандық ішкі істер бөлімінің бастығына: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шақырылушыларды әскерге аттандыруда және аудандық шақыру комиссиясының жұмысы кезеңінде шақыру пунктінде қоғамдық тәртіптің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мерзімді әскери міндеттерін орындаудан жалтарған азаматтарды іздестіру, оларды қорғаныс істері жөніндегі бөлімге жеткізуге жәрдемдесу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Ауылдық округ әкімдеріне шақырылушыларды қорғаныс істері жөніндегі бөлімге шақырылғандары туралы хабардар ету және шақыру комиссиясына келуін қамтамасыз ету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Аудан әкімдігінің 24 наурыз 2011 жылғы № 359 санды Абай ауданында „2011 жылғы сәуір–маусым және қазан–желтоқсанында мерзімді әскери қызметке кезекті шақыруды ұйымдастыру туралы“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5-5-125 номерімен 2011 жылдың 18 сәуірінде тіркелген, „Абай елі“ газетінде 2011 жылдың 18-24 сәуірінде 15 (136) нөмірінде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қаулының орындалуына бақылау жасау аудан әкімінің орынбасары Е. Лдибаевқа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 Т. Мүсәпірбеков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Абай аудандық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біріктірілген бөлім бастығы             Б. Нұржауов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 наурыз 2012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Абай ауданының медициналық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бірлестігінің директоры                          А. Балтақаева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 наурыз 2012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Абай аудандық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 бастығының міндетін атқарушы                 Е.Қаратаев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 наурыз 2012 ж.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26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 ауданының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186 қаулысына 1 қосымша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Шақыру комиссиясының құрамы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4"/>
        <w:gridCol w:w="6836"/>
      </w:tblGrid>
      <w:tr>
        <w:trPr>
          <w:trHeight w:val="30" w:hRule="atLeast"/>
        </w:trPr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Лдибаев Ерлан Арнаұлы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орынбасары, шақыру комиссиясының төрағасы</w:t>
            </w:r>
          </w:p>
        </w:tc>
      </w:tr>
      <w:tr>
        <w:trPr>
          <w:trHeight w:val="30" w:hRule="atLeast"/>
        </w:trPr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Нұржауов Бауыржан Кәкімжанұлы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қорғаныс істері жөніндегі біріктірілген бөлім бастығы, комиссия төрағасының орынбасары (келісім бойынша);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мүшелер:</w:t>
            </w:r>
          </w:p>
        </w:tc>
      </w:tr>
      <w:tr>
        <w:trPr>
          <w:trHeight w:val="30" w:hRule="atLeast"/>
        </w:trPr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Дулатов Нұрлан Егізханұлы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істер бөлімі бастығының кадр жұмысы жөніндегі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Мұхаметжанова Шолпан Мәжитбекқызы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медициналық бірлестігі директорының орынбасары, медициналық комиссияның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Саятбек Индира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медициналық бірлестігінің медбикесі, комиссия хатшысы (келісім бойынша)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аппарат басшысы                                     С. Мұқажан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26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 ауданының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186 қаулысына 2 қосымша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Шақыру комиссиясының жұмыс</w:t>
      </w:r>
      <w:r>
        <w:br/>
      </w:r>
      <w:r>
        <w:rPr>
          <w:rFonts w:ascii="Times New Roman"/>
          <w:b/>
          <w:i w:val="false"/>
          <w:color w:val="000000"/>
        </w:rPr>
        <w:t>
КЕСТЕСІ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2550"/>
        <w:gridCol w:w="892"/>
        <w:gridCol w:w="560"/>
        <w:gridCol w:w="702"/>
        <w:gridCol w:w="631"/>
        <w:gridCol w:w="655"/>
        <w:gridCol w:w="607"/>
        <w:gridCol w:w="892"/>
        <w:gridCol w:w="631"/>
        <w:gridCol w:w="655"/>
        <w:gridCol w:w="726"/>
        <w:gridCol w:w="655"/>
        <w:gridCol w:w="560"/>
        <w:gridCol w:w="727"/>
        <w:gridCol w:w="608"/>
        <w:gridCol w:w="632"/>
        <w:gridCol w:w="524"/>
      </w:tblGrid>
      <w:tr>
        <w:trPr>
          <w:trHeight w:val="51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аты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сәуір-маусым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қазан-желтоқсан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Құндызды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Көкбай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Кеңгірбай-би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Қасқабұлақ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Тоқтамыс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Саржал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аппарат басшысы                                    С. Мұқажан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