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6bc40" w14:textId="c96bc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21 желтоқсандағы № 33-3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2012 жылғы 5 желтоқсандағы № 9-2 шешімі. Шығыс Қазақстан облысы Әділет департаментінде 2012 жылдың 11 желтоқсанында № 2761 тіркелді. Күші жойылды - Шығыс Қазақстан облысы Абай аудандық мәслихатының 2012 жылғы 21 желтоқсандағы N 10-7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Абай аудандық мәслихатының 2012.12.21 N 10-7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2012 жылғы 29 қарашадағы № 7/96-V “2012-2014 жылдарға арналған облыстық бюджет туралы” 2011 жылғы 8 желтоқсандағы № 34/397-ІV шешімге өзгерістер енгізу туралы” (Нормативтік құқықтық актілерді мемлекеттік тіркеу Тізілімінде № 2751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Абай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Абай аудандық мәслихатының 2011 жылғы 21 желтоқсандағы № 33-3 (Нормативтік құқықтық актілерді мемлекеттік тіркеу Тізілімінде № 5-5-133 болып тіркелген, “Абай елі” газетінің 2012 жылғы 5-12 қаңтардағы № 2, 2012 жылғы 13-22 қаңтардағы № 3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мынандай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2136980,7 мың теңге, соның ішінде:</w:t>
      </w:r>
      <w:r>
        <w:br/>
      </w:r>
      <w:r>
        <w:rPr>
          <w:rFonts w:ascii="Times New Roman"/>
          <w:b w:val="false"/>
          <w:i w:val="false"/>
          <w:color w:val="000000"/>
          <w:sz w:val="28"/>
        </w:rPr>
        <w:t>
      трансферттердің түсімдері бойынша – 1917410,2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2136980,7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 беру – 22594,0 мың теңге, соның ішінде:</w:t>
      </w:r>
      <w:r>
        <w:br/>
      </w:r>
      <w:r>
        <w:rPr>
          <w:rFonts w:ascii="Times New Roman"/>
          <w:b w:val="false"/>
          <w:i w:val="false"/>
          <w:color w:val="000000"/>
          <w:sz w:val="28"/>
        </w:rPr>
        <w:t>
      бюджеттік кредиттер – 23976,0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««Білім беру» 04 функционалдық тобы 943708,4 мың теңге мөлшерінде есептелсін;»;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««Әлеуметтік көмек және әлеуметтік қамтамасыз ету» 06 функционалдық тобы 164708,0 мың теңге мөлшерінде есептелсін;»;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10 функционалдық тобы 73535,0 мың теңге мөлшерінде есептелсін;»;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Б. Тілеубай</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аудандық</w:t>
      </w:r>
      <w:r>
        <w:br/>
      </w:r>
      <w:r>
        <w:rPr>
          <w:rFonts w:ascii="Times New Roman"/>
          <w:b w:val="false"/>
          <w:i w:val="false"/>
          <w:color w:val="000000"/>
          <w:sz w:val="28"/>
        </w:rPr>
        <w:t>
</w:t>
      </w:r>
      <w:r>
        <w:rPr>
          <w:rFonts w:ascii="Times New Roman"/>
          <w:b w:val="false"/>
          <w:i/>
          <w:color w:val="000000"/>
          <w:sz w:val="28"/>
        </w:rPr>
        <w:t>      мәслихатының хатшысы                               Т. Аманғазы</w:t>
      </w:r>
    </w:p>
    <w:bookmarkEnd w:id="0"/>
    <w:bookmarkStart w:name="z9" w:id="1"/>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2012 жылғы 5 желтоқсандағы</w:t>
      </w:r>
      <w:r>
        <w:br/>
      </w:r>
      <w:r>
        <w:rPr>
          <w:rFonts w:ascii="Times New Roman"/>
          <w:b w:val="false"/>
          <w:i w:val="false"/>
          <w:color w:val="000000"/>
          <w:sz w:val="28"/>
        </w:rPr>
        <w:t>
      № 9-2 шешіміне қосымша</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33-3 шешімінің</w:t>
      </w:r>
      <w:r>
        <w:br/>
      </w:r>
      <w:r>
        <w:rPr>
          <w:rFonts w:ascii="Times New Roman"/>
          <w:b w:val="false"/>
          <w:i w:val="false"/>
          <w:color w:val="000000"/>
          <w:sz w:val="28"/>
        </w:rPr>
        <w:t>
      1 қосымшасына</w:t>
      </w:r>
    </w:p>
    <w:bookmarkEnd w:id="1"/>
    <w:bookmarkStart w:name="z10" w:id="2"/>
    <w:p>
      <w:pPr>
        <w:spacing w:after="0"/>
        <w:ind w:left="0"/>
        <w:jc w:val="left"/>
      </w:pPr>
      <w:r>
        <w:rPr>
          <w:rFonts w:ascii="Times New Roman"/>
          <w:b/>
          <w:i w:val="false"/>
          <w:color w:val="000000"/>
        </w:rPr>
        <w:t xml:space="preserve"> 
      2012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778"/>
        <w:gridCol w:w="804"/>
        <w:gridCol w:w="888"/>
        <w:gridCol w:w="7532"/>
        <w:gridCol w:w="2386"/>
      </w:tblGrid>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шелігі</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түрлері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
(мың теңге)</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2 136 980,7</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197 634,8</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92 679,0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92 679,0</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83 430,0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8 649,0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72 477,0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72 477,0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72 477,0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29 099,8</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9 544,0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8 991,0</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мүлікке салынатын салық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923,0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Өнеркәсіп,көлік,байланыс,қорғаныс жерлеріне және ауылшаруашылығына арналмаған өзге де жерге салынатын жер салығы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16 520,0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15 570,0</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2 112,8</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2 112,8</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2 364,0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8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4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1 428,0</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8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8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10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7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1 015,0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1 015,0</w:t>
            </w:r>
          </w:p>
        </w:tc>
      </w:tr>
      <w:tr>
        <w:trPr>
          <w:trHeight w:val="30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4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іс-қимылдар жасағаны үшін, мемлекеттік баж</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r>
      <w:tr>
        <w:trPr>
          <w:trHeight w:val="10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1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9 119,2</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1 772,2</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1 770,0</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1 770,0</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3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айыппұлдар,өсімпұлдар, санкциялар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7 347,0</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7 347,0</w:t>
            </w:r>
          </w:p>
        </w:tc>
      </w:tr>
      <w:tr>
        <w:trPr>
          <w:trHeight w:val="4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7 347,0</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сәйкестендіру үшін ветеринариялық паспорттың, жапсырмалардың (чиптердің) құнын қайтару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584,0</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4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мүлікті саудадан түсетін түсімдер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1 917 410,2</w:t>
            </w:r>
          </w:p>
        </w:tc>
      </w:tr>
      <w:tr>
        <w:trPr>
          <w:trHeight w:val="5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1 917 410,2</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1 917 410,2</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425 213,3</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60 118,9</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1 432 078,0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1 382,0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1 382,0</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1 382,0</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1 382,0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23 976,0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23 976,0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23 976,0</w:t>
            </w:r>
          </w:p>
        </w:tc>
      </w:tr>
      <w:tr>
        <w:trPr>
          <w:trHeight w:val="4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23 976,0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қаражаттарының пайдаланылатын қалдықтары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12 232,5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12 232,5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12 232,5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12 232,5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69"/>
        <w:gridCol w:w="822"/>
        <w:gridCol w:w="749"/>
        <w:gridCol w:w="840"/>
        <w:gridCol w:w="6590"/>
        <w:gridCol w:w="2457"/>
      </w:tblGrid>
      <w:tr>
        <w:trPr>
          <w:trHeight w:val="26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II.ШЫҒЫСТАР ЖӘНЕ НЕСИЕЛЕУ.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ШЫҒЫСТАР.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2 136 980,7</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249 343,9</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өкiлдiк, атқарушы және басқа органдар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223 219,9</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12 868,0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12 618,0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120 651,0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106 107,0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14 544,0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89 700,9</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88 776,0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13 711,0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13 711,0</w:t>
            </w:r>
          </w:p>
        </w:tc>
      </w:tr>
      <w:tr>
        <w:trPr>
          <w:trHeight w:val="10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13 549,0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12 413,0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12 413,0</w:t>
            </w:r>
          </w:p>
        </w:tc>
      </w:tr>
      <w:tr>
        <w:trPr>
          <w:trHeight w:val="10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10 838,0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1 575,0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11 909,8</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6 942,0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6 942,0</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6 942,0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4 967,8</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4 967,8</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4 967,8</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10 475,0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қызметi</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10 475,0</w:t>
            </w:r>
          </w:p>
        </w:tc>
      </w:tr>
      <w:tr>
        <w:trPr>
          <w:trHeight w:val="7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10 475,0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10 475,0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943 708,4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тәрбиелеу және оқыту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85 139,6</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85 139,6</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64 848,6</w:t>
            </w:r>
          </w:p>
        </w:tc>
      </w:tr>
      <w:tr>
        <w:trPr>
          <w:trHeight w:val="17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20 034,0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20 034,0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840 287,5</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840 287,5</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766 897,9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61 529,6</w:t>
            </w:r>
          </w:p>
        </w:tc>
      </w:tr>
      <w:tr>
        <w:trPr>
          <w:trHeight w:val="10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r>
      <w:tr>
        <w:trPr>
          <w:trHeight w:val="18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11 517,0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18 281,3</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18 281,3</w:t>
            </w:r>
          </w:p>
        </w:tc>
      </w:tr>
      <w:tr>
        <w:trPr>
          <w:trHeight w:val="8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9 019,0</w:t>
            </w:r>
          </w:p>
        </w:tc>
      </w:tr>
      <w:tr>
        <w:trPr>
          <w:trHeight w:val="10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3 198,0</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6 064,3</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164 708,0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147 845,0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147 845,0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30 157,0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15 109,0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4 399,0</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2 849,0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бағдарламасына</w:t>
            </w:r>
            <w:r>
              <w:rPr>
                <w:rFonts w:ascii="Times New Roman"/>
                <w:b w:val="false"/>
                <w:i w:val="false"/>
                <w:color w:val="000000"/>
                <w:sz w:val="20"/>
              </w:rPr>
              <w:t xml:space="preserve"> қатысушыларға мемлекеттік қолдау шараларын көрсету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6 300,0</w:t>
            </w:r>
          </w:p>
        </w:tc>
      </w:tr>
      <w:tr>
        <w:trPr>
          <w:trHeight w:val="10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5 134,6</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5 134,6</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5 175,1</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5 175,1</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39 492,3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38 208,0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1 284,3</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3 751,0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15 948,0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6 365,0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9 583,0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29 580,0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29 580,0</w:t>
            </w:r>
          </w:p>
        </w:tc>
      </w:tr>
      <w:tr>
        <w:trPr>
          <w:trHeight w:val="10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10 627,0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10 627,0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16 863,0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16 863,0</w:t>
            </w:r>
          </w:p>
        </w:tc>
      </w:tr>
      <w:tr>
        <w:trPr>
          <w:trHeight w:val="8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16 023,0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169 651,0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83 069,0</w:t>
            </w:r>
          </w:p>
        </w:tc>
      </w:tr>
      <w:tr>
        <w:trPr>
          <w:trHeight w:val="8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9 020,0</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есебiнен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9 020,0</w:t>
            </w:r>
          </w:p>
        </w:tc>
      </w:tr>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59 049,0</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w:t>
            </w:r>
            <w:r>
              <w:rPr>
                <w:rFonts w:ascii="Times New Roman"/>
                <w:b w:val="false"/>
                <w:i w:val="false"/>
                <w:color w:val="000000"/>
                <w:sz w:val="20"/>
              </w:rPr>
              <w:t>бағдарламасы</w:t>
            </w:r>
            <w:r>
              <w:rPr>
                <w:rFonts w:ascii="Times New Roman"/>
                <w:b w:val="false"/>
                <w:i w:val="false"/>
                <w:color w:val="000000"/>
                <w:sz w:val="20"/>
              </w:rPr>
              <w:t xml:space="preserve"> бойынша ауылдық елді мекендерді дамыту шеңберінде объектілерді жөндеу және абаттандыру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59 049,0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59 049,0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15 000,0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11 688,0</w:t>
            </w:r>
          </w:p>
        </w:tc>
      </w:tr>
      <w:tr>
        <w:trPr>
          <w:trHeight w:val="7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11 688,0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9 145,0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абаттандыру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74 894,0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5 775,0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3 125,0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69 119,0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29 376,0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39 743,0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329 234,4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247 096,4</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198 133,5</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198 133,5</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48 962,9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48 962,9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48 962,9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5 741,0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5 741,0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1 091,0</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59 910,0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53 910,0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53 510,0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6 000,0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16 487,0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7 742,0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7 542,0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8 745,0</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5 846,0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2 684,0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73 535,0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2 539,0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2 539,0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2 539,0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2 539,0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қаражаты есебінен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5 658,0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5 658,0</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5 658,0</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65 338,0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65 338,0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65 338,0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8 114,8</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8 114,8</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8 114,8</w:t>
            </w:r>
          </w:p>
        </w:tc>
      </w:tr>
      <w:tr>
        <w:trPr>
          <w:trHeight w:val="12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7 105,0</w:t>
            </w:r>
          </w:p>
        </w:tc>
      </w:tr>
      <w:tr>
        <w:trPr>
          <w:trHeight w:val="10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92 728,0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92 728,0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41 964,0</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41 964,0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41 964,0</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50 764,0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50 764,0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50 764,0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 саласындағы өзге де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82 792,7</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82 612,7</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2 042,0</w:t>
            </w:r>
          </w:p>
        </w:tc>
      </w:tr>
      <w:tr>
        <w:trPr>
          <w:trHeight w:val="10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2 042,0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3 272,0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3 272,0</w:t>
            </w:r>
          </w:p>
        </w:tc>
      </w:tr>
      <w:tr>
        <w:trPr>
          <w:trHeight w:val="10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3 272,0</w:t>
            </w:r>
          </w:p>
        </w:tc>
      </w:tr>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15 391,2</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15 143,2</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49 266,5</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10 388,0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38 878,5</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12 641,0</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12 491,0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777,5</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777,5</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777,5</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 беру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22 594,0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23 976,0</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23 976,0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23 976,0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23 976,0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23 976,0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1 382,0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1 382,0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1 382,0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 тапшылығы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-22 594,0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(профицитті пайдалану) қаржыландыру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22 594,0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түсуі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23 976,0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мемлекеттік қарыздар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23 976,0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23 976,0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1 382,0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1 382,0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1 382,0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1 382,0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