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56c1" w14:textId="6a25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21 қарашадағы № 8-7 шешімі. Шығыс Қазақстан облысы Әділет департаментінде 2012 жылғы 14 желтоқсанда № 2779 тіркелді. Күші жойылды - Шығыс Қазақстан облысы Абай аудандық мәслихатының 2019 жылғы 18 қазандағы № 40/5-VI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Абай аудандық мәслихатының 18.10.2019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ff0000"/>
          <w:sz w:val="28"/>
        </w:rPr>
        <w:t xml:space="preserve">
      Ескерту. Шешімнің тақырыбы орыс тілінде жаңа редакцияда жазылды, мемлекеттік тілде тақырыбы өзгермейді - Шығыс Қазақстан облысы Абай аудандық мәслихатының 08.04.2015 № 28/3-V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Бүкіл мәтін бойынша "Ереже", "Ережесі", "Ережелер", "Ережеде", "Ереженің", "Ережесін", "Ережесінде" деген сөздер тиісінше "Қағида", "Қағидасы", "Қағидалар", "Қағидада", "Қағиданың", "Қағидасын", "Қағидасына" деген сөздермен ауыстырылды - Шығыс Қазақстан облысы Абай аудандық мәслихатының 17.04.2014 </w:t>
      </w:r>
      <w:r>
        <w:rPr>
          <w:rFonts w:ascii="Times New Roman"/>
          <w:b w:val="false"/>
          <w:i w:val="false"/>
          <w:color w:val="ff0000"/>
          <w:sz w:val="28"/>
        </w:rPr>
        <w:t>№ 20/5-V</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Абай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Қоса беріліп отырған тұрғын үй көмегін көрсетудің мөлшері мен тәртібі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Кәрібаев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2012 жылғы 21 қарашадағы</w:t>
            </w:r>
            <w:r>
              <w:br/>
            </w:r>
            <w:r>
              <w:rPr>
                <w:rFonts w:ascii="Times New Roman"/>
                <w:b w:val="false"/>
                <w:i w:val="false"/>
                <w:color w:val="000000"/>
                <w:sz w:val="20"/>
              </w:rPr>
              <w:t>№ 8-7 шешіміне қосымша</w:t>
            </w:r>
          </w:p>
        </w:tc>
      </w:tr>
    </w:tbl>
    <w:bookmarkStart w:name="z48" w:id="2"/>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End w:id="2"/>
    <w:p>
      <w:pPr>
        <w:spacing w:after="0"/>
        <w:ind w:left="0"/>
        <w:jc w:val="both"/>
      </w:pPr>
      <w:r>
        <w:rPr>
          <w:rFonts w:ascii="Times New Roman"/>
          <w:b w:val="false"/>
          <w:i w:val="false"/>
          <w:color w:val="ff0000"/>
          <w:sz w:val="28"/>
        </w:rPr>
        <w:t xml:space="preserve">
      Ескерту. Қағида жаңа редакцияда - Шығыс Қазақстан облысы Абай аудандық мәслихатының 26.06.2017 № 12/6-VI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70" w:id="3"/>
    <w:p>
      <w:pPr>
        <w:spacing w:after="0"/>
        <w:ind w:left="0"/>
        <w:jc w:val="left"/>
      </w:pPr>
      <w:r>
        <w:rPr>
          <w:rFonts w:ascii="Times New Roman"/>
          <w:b/>
          <w:i w:val="false"/>
          <w:color w:val="000000"/>
        </w:rPr>
        <w:t xml:space="preserve"> 1. Жалпы ережелер</w:t>
      </w:r>
    </w:p>
    <w:bookmarkEnd w:id="3"/>
    <w:bookmarkStart w:name="z71" w:id="4"/>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5"/>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5"/>
    <w:bookmarkStart w:name="z73" w:id="6"/>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күтiп-ұстауға жұмсалатын шығыстарды;</w:t>
      </w:r>
    </w:p>
    <w:bookmarkEnd w:id="6"/>
    <w:bookmarkStart w:name="z74" w:id="7"/>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7"/>
    <w:bookmarkStart w:name="z125" w:id="8"/>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8"/>
    <w:bookmarkStart w:name="z126"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Шығыстар сомасы шоттар бойынша орташа тоқсанға, тұрғын үй көмегін тағайындауға жүгінгеннен кейінгі тоқсанға өнім берушінің коммуналдық қызметтер төлеміне шоттар беруі бойынша есептеледі.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10"/>
    <w:p>
      <w:pPr>
        <w:spacing w:after="0"/>
        <w:ind w:left="0"/>
        <w:jc w:val="both"/>
      </w:pPr>
      <w:r>
        <w:rPr>
          <w:rFonts w:ascii="Times New Roman"/>
          <w:b w:val="false"/>
          <w:i w:val="false"/>
          <w:color w:val="000000"/>
          <w:sz w:val="28"/>
        </w:rPr>
        <w:t>
      3. Тұрғын үй көмегі кондоминиум объектісінің ортақ мүлкін күтіп-ұстауға арналған ай-сайынғы және нысаналы жарналардың мөлшерін айқындайтын сметаға сәйкес, кондоминиум объектісінің ортақ мүлкін күтіп-ұстауға арналған коммуналдық қызметтер көрсету, телекоммуникация желісіне қосылған телефонға абоненттік төлемақының өсу бөлігінде байланыс қызметіне, жергілікті отқарушы орган жеке тұрғын үй қорынан жалға алған тұрғын үй-жайды пайдаланғаны үшін жалға алу төлемақысын төлеуге жеткізушілер ұсынған шоттар бойынша көрсетіледі.</w:t>
      </w:r>
    </w:p>
    <w:bookmarkEnd w:id="10"/>
    <w:bookmarkStart w:name="z128" w:id="11"/>
    <w:p>
      <w:pPr>
        <w:spacing w:after="0"/>
        <w:ind w:left="0"/>
        <w:jc w:val="both"/>
      </w:pPr>
      <w:r>
        <w:rPr>
          <w:rFonts w:ascii="Times New Roman"/>
          <w:b w:val="false"/>
          <w:i w:val="false"/>
          <w:color w:val="000000"/>
          <w:sz w:val="28"/>
        </w:rPr>
        <w:t>
      Коммуналдық қызметтерді жеткізушілер "Абай ауданының жұмыспен қамту және әлеуметтік бағдарламалар бөлімі" мемлекеттік мекемесі (бұдан әрі-уәкілетті орган) коммуналдық қызметтерге тарифтер туралы ақпараттандырады.</w:t>
      </w:r>
    </w:p>
    <w:bookmarkEnd w:id="11"/>
    <w:bookmarkStart w:name="z129" w:id="12"/>
    <w:p>
      <w:pPr>
        <w:spacing w:after="0"/>
        <w:ind w:left="0"/>
        <w:jc w:val="both"/>
      </w:pPr>
      <w:r>
        <w:rPr>
          <w:rFonts w:ascii="Times New Roman"/>
          <w:b w:val="false"/>
          <w:i w:val="false"/>
          <w:color w:val="000000"/>
          <w:sz w:val="28"/>
        </w:rPr>
        <w:t>
      Көмірдің құнын есептеу үшін Шығыс Қазақстан облысының жұмыспен қамтуды жүйелеу және әлеуметтік бағдарламалар басқармасы тоқсан сайын ұсынған аудан бойынша орташа баға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3"/>
    <w:p>
      <w:pPr>
        <w:spacing w:after="0"/>
        <w:ind w:left="0"/>
        <w:jc w:val="left"/>
      </w:pPr>
      <w:r>
        <w:rPr>
          <w:rFonts w:ascii="Times New Roman"/>
          <w:b/>
          <w:i w:val="false"/>
          <w:color w:val="000000"/>
        </w:rPr>
        <w:t xml:space="preserve"> 2. Тұрғын үй көмегін тағайындау тәртібі</w:t>
      </w:r>
    </w:p>
    <w:bookmarkEnd w:id="13"/>
    <w:bookmarkStart w:name="z82" w:id="14"/>
    <w:p>
      <w:pPr>
        <w:spacing w:after="0"/>
        <w:ind w:left="0"/>
        <w:jc w:val="both"/>
      </w:pPr>
      <w:r>
        <w:rPr>
          <w:rFonts w:ascii="Times New Roman"/>
          <w:b w:val="false"/>
          <w:i w:val="false"/>
          <w:color w:val="000000"/>
          <w:sz w:val="28"/>
        </w:rPr>
        <w:t>
      4. Тұрғын үй көмегін көрсету:</w:t>
      </w:r>
    </w:p>
    <w:bookmarkEnd w:id="14"/>
    <w:bookmarkStart w:name="z131"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32" w:id="16"/>
    <w:p>
      <w:pPr>
        <w:spacing w:after="0"/>
        <w:ind w:left="0"/>
        <w:jc w:val="both"/>
      </w:pPr>
      <w:r>
        <w:rPr>
          <w:rFonts w:ascii="Times New Roman"/>
          <w:b w:val="false"/>
          <w:i w:val="false"/>
          <w:color w:val="000000"/>
          <w:sz w:val="28"/>
        </w:rPr>
        <w:t>
      2) "электрондық үкіметтің" www.egov.kz веб-порталы арқылы жүзеге асырылады.</w:t>
      </w:r>
    </w:p>
    <w:bookmarkEnd w:id="16"/>
    <w:bookmarkStart w:name="z133" w:id="17"/>
    <w:p>
      <w:pPr>
        <w:spacing w:after="0"/>
        <w:ind w:left="0"/>
        <w:jc w:val="both"/>
      </w:pPr>
      <w:r>
        <w:rPr>
          <w:rFonts w:ascii="Times New Roman"/>
          <w:b w:val="false"/>
          <w:i w:val="false"/>
          <w:color w:val="000000"/>
          <w:sz w:val="28"/>
        </w:rPr>
        <w:t>
      Тұрғын үй көмегін тағайындау - уәкілетті орган жүзеге асыратын мемлекеттік қызмет болып табылады.</w:t>
      </w:r>
    </w:p>
    <w:bookmarkEnd w:id="17"/>
    <w:bookmarkStart w:name="z134"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 тағайындаудан бас тарту туралы дәлелді жауап беру мерзімі Мемлекеттік корпорациядан, "электрондық үкіметтің" веб-порталынан құжаттардың толық топтамасын алған күннен бастап сегіз жұмыс күнін құрайды.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19"/>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тоқсанына бір рет өтініш береді және мынадай құжаттарды қоса береді:</w:t>
      </w:r>
    </w:p>
    <w:bookmarkEnd w:id="19"/>
    <w:bookmarkStart w:name="z136"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0"/>
    <w:bookmarkStart w:name="z137" w:id="21"/>
    <w:p>
      <w:pPr>
        <w:spacing w:after="0"/>
        <w:ind w:left="0"/>
        <w:jc w:val="both"/>
      </w:pPr>
      <w:r>
        <w:rPr>
          <w:rFonts w:ascii="Times New Roman"/>
          <w:b w:val="false"/>
          <w:i w:val="false"/>
          <w:color w:val="000000"/>
          <w:sz w:val="28"/>
        </w:rPr>
        <w:t>
      2) отбасының табысын растайтын құжаттар;</w:t>
      </w:r>
    </w:p>
    <w:bookmarkEnd w:id="21"/>
    <w:bookmarkStart w:name="z138" w:id="22"/>
    <w:p>
      <w:pPr>
        <w:spacing w:after="0"/>
        <w:ind w:left="0"/>
        <w:jc w:val="both"/>
      </w:pPr>
      <w:r>
        <w:rPr>
          <w:rFonts w:ascii="Times New Roman"/>
          <w:b w:val="false"/>
          <w:i w:val="false"/>
          <w:color w:val="000000"/>
          <w:sz w:val="28"/>
        </w:rPr>
        <w:t>
      3) өтініш берушінің тұрғылықты тұратын жерiнен мекенжай анықтамасы (мемлекеттік ақпараттық жүйелерден алынатын мәліметтерді қоспағанда);</w:t>
      </w:r>
    </w:p>
    <w:bookmarkEnd w:id="22"/>
    <w:bookmarkStart w:name="z139" w:id="23"/>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3"/>
    <w:bookmarkStart w:name="z140" w:id="24"/>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4"/>
    <w:bookmarkStart w:name="z141" w:id="25"/>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5"/>
    <w:bookmarkStart w:name="z142" w:id="26"/>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6"/>
    <w:bookmarkStart w:name="z143" w:id="27"/>
    <w:p>
      <w:pPr>
        <w:spacing w:after="0"/>
        <w:ind w:left="0"/>
        <w:jc w:val="both"/>
      </w:pPr>
      <w:r>
        <w:rPr>
          <w:rFonts w:ascii="Times New Roman"/>
          <w:b w:val="false"/>
          <w:i w:val="false"/>
          <w:color w:val="000000"/>
          <w:sz w:val="28"/>
        </w:rPr>
        <w:t>
      8) банктік шоты;</w:t>
      </w:r>
    </w:p>
    <w:bookmarkEnd w:id="27"/>
    <w:bookmarkStart w:name="z144" w:id="28"/>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8"/>
    <w:bookmarkStart w:name="z145" w:id="29"/>
    <w:p>
      <w:pPr>
        <w:spacing w:after="0"/>
        <w:ind w:left="0"/>
        <w:jc w:val="both"/>
      </w:pPr>
      <w:r>
        <w:rPr>
          <w:rFonts w:ascii="Times New Roman"/>
          <w:b w:val="false"/>
          <w:i w:val="false"/>
          <w:color w:val="000000"/>
          <w:sz w:val="28"/>
        </w:rPr>
        <w:t>
      10) коммуналдық қызметтерді тұтынуға арналған шоттар;</w:t>
      </w:r>
    </w:p>
    <w:bookmarkEnd w:id="29"/>
    <w:bookmarkStart w:name="z146" w:id="30"/>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0"/>
    <w:bookmarkStart w:name="z147" w:id="31"/>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1"/>
    <w:bookmarkStart w:name="z148" w:id="32"/>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5-3-тармағында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 w:id="33"/>
    <w:p>
      <w:pPr>
        <w:spacing w:after="0"/>
        <w:ind w:left="0"/>
        <w:jc w:val="both"/>
      </w:pPr>
      <w:r>
        <w:rPr>
          <w:rFonts w:ascii="Times New Roman"/>
          <w:b w:val="false"/>
          <w:i w:val="false"/>
          <w:color w:val="000000"/>
          <w:sz w:val="28"/>
        </w:rPr>
        <w:t>
      5-1. "Электрондық үкімет" веб-порталы арқылы өтініш жасаған жағдайда көрсетілетін өтініш берушінің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 тармақпен толықтырылды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 w:id="34"/>
    <w:p>
      <w:pPr>
        <w:spacing w:after="0"/>
        <w:ind w:left="0"/>
        <w:jc w:val="both"/>
      </w:pPr>
      <w:r>
        <w:rPr>
          <w:rFonts w:ascii="Times New Roman"/>
          <w:b w:val="false"/>
          <w:i w:val="false"/>
          <w:color w:val="000000"/>
          <w:sz w:val="28"/>
        </w:rPr>
        <w:t xml:space="preserve">
      5-2. Мемлекеттік корпорацияға жүгінген кезде, өтінішті ақпараттық жүйе арқылы қабылдайды және оны тұрғын үй көмегін тағайындауды жүзеге асыратын уәкілетті органға жібереді, бұл ретте өтініш берушіге тиісті құжаттардың қабылданғаны туралы қолхат беріледі. </w:t>
      </w:r>
    </w:p>
    <w:bookmarkEnd w:id="34"/>
    <w:bookmarkStart w:name="z151" w:id="35"/>
    <w:p>
      <w:pPr>
        <w:spacing w:after="0"/>
        <w:ind w:left="0"/>
        <w:jc w:val="both"/>
      </w:pPr>
      <w:r>
        <w:rPr>
          <w:rFonts w:ascii="Times New Roman"/>
          <w:b w:val="false"/>
          <w:i w:val="false"/>
          <w:color w:val="000000"/>
          <w:sz w:val="28"/>
        </w:rPr>
        <w:t>
      Осы Ереженің 5-тармағында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 тармақпен толықтырылды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 w:id="36"/>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 тармақпен толықтырылды - Шығыс Қазақстан облысы Абай аудандық мәслихатының 23.10.2018 </w:t>
      </w:r>
      <w:r>
        <w:rPr>
          <w:rFonts w:ascii="Times New Roman"/>
          <w:b w:val="false"/>
          <w:i w:val="false"/>
          <w:color w:val="000000"/>
          <w:sz w:val="28"/>
        </w:rPr>
        <w:t>№ 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37"/>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37"/>
    <w:bookmarkStart w:name="z85" w:id="38"/>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38"/>
    <w:bookmarkStart w:name="z86" w:id="39"/>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39"/>
    <w:bookmarkStart w:name="z87" w:id="40"/>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25-іне дейін қабылданады.</w:t>
      </w:r>
    </w:p>
    <w:bookmarkEnd w:id="40"/>
    <w:bookmarkStart w:name="z88" w:id="41"/>
    <w:p>
      <w:pPr>
        <w:spacing w:after="0"/>
        <w:ind w:left="0"/>
        <w:jc w:val="both"/>
      </w:pPr>
      <w:r>
        <w:rPr>
          <w:rFonts w:ascii="Times New Roman"/>
          <w:b w:val="false"/>
          <w:i w:val="false"/>
          <w:color w:val="000000"/>
          <w:sz w:val="28"/>
        </w:rPr>
        <w:t>
      10. Тұрғын үй көмегі көрсетілмейді:</w:t>
      </w:r>
    </w:p>
    <w:bookmarkEnd w:id="41"/>
    <w:bookmarkStart w:name="z89" w:id="42"/>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42"/>
    <w:bookmarkStart w:name="z90" w:id="43"/>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жеті жасқа дейінгі баланы тәрбиелеумен айналысатын аналарды, мүгедек топтары жоқ туберкулез, онкологиялық, психоневрологиялық диспансерлерінде тіркеуде тұрған тұлғалар;</w:t>
      </w:r>
    </w:p>
    <w:bookmarkEnd w:id="43"/>
    <w:bookmarkStart w:name="z91" w:id="44"/>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44"/>
    <w:bookmarkStart w:name="z92" w:id="45"/>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45"/>
    <w:bookmarkStart w:name="z93" w:id="46"/>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46"/>
    <w:bookmarkStart w:name="z94" w:id="47"/>
    <w:p>
      <w:pPr>
        <w:spacing w:after="0"/>
        <w:ind w:left="0"/>
        <w:jc w:val="both"/>
      </w:pPr>
      <w:r>
        <w:rPr>
          <w:rFonts w:ascii="Times New Roman"/>
          <w:b w:val="false"/>
          <w:i w:val="false"/>
          <w:color w:val="000000"/>
          <w:sz w:val="28"/>
        </w:rPr>
        <w:t>
      12. Тұрғын үйді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47"/>
    <w:bookmarkStart w:name="z95" w:id="48"/>
    <w:p>
      <w:pPr>
        <w:spacing w:after="0"/>
        <w:ind w:left="0"/>
        <w:jc w:val="both"/>
      </w:pPr>
      <w:r>
        <w:rPr>
          <w:rFonts w:ascii="Times New Roman"/>
          <w:b w:val="false"/>
          <w:i w:val="false"/>
          <w:color w:val="000000"/>
          <w:sz w:val="28"/>
        </w:rPr>
        <w:t>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48"/>
    <w:bookmarkStart w:name="z96" w:id="49"/>
    <w:p>
      <w:pPr>
        <w:spacing w:after="0"/>
        <w:ind w:left="0"/>
        <w:jc w:val="both"/>
      </w:pPr>
      <w:r>
        <w:rPr>
          <w:rFonts w:ascii="Times New Roman"/>
          <w:b w:val="false"/>
          <w:i w:val="false"/>
          <w:color w:val="000000"/>
          <w:sz w:val="28"/>
        </w:rPr>
        <w:t>
      14.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49"/>
    <w:bookmarkStart w:name="z97" w:id="50"/>
    <w:p>
      <w:pPr>
        <w:spacing w:after="0"/>
        <w:ind w:left="0"/>
        <w:jc w:val="both"/>
      </w:pPr>
      <w:r>
        <w:rPr>
          <w:rFonts w:ascii="Times New Roman"/>
          <w:b w:val="false"/>
          <w:i w:val="false"/>
          <w:color w:val="000000"/>
          <w:sz w:val="28"/>
        </w:rPr>
        <w:t>
      15.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сол уақыт кезеңіне сәйкес белгіленген екі айлық есептік көрсеткішке түзетіледі (кемітіледі).</w:t>
      </w:r>
    </w:p>
    <w:bookmarkEnd w:id="50"/>
    <w:bookmarkStart w:name="z98" w:id="51"/>
    <w:p>
      <w:pPr>
        <w:spacing w:after="0"/>
        <w:ind w:left="0"/>
        <w:jc w:val="both"/>
      </w:pPr>
      <w:r>
        <w:rPr>
          <w:rFonts w:ascii="Times New Roman"/>
          <w:b w:val="false"/>
          <w:i w:val="false"/>
          <w:color w:val="000000"/>
          <w:sz w:val="28"/>
        </w:rPr>
        <w:t>
      16. Тұрғын үй көмегін тағайындаған кезде келесі шарттар қолданылады:</w:t>
      </w:r>
    </w:p>
    <w:bookmarkEnd w:id="51"/>
    <w:bookmarkStart w:name="z99" w:id="52"/>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52"/>
    <w:bookmarkStart w:name="z100" w:id="53"/>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баланың ата-анасының табыстары есептеледі.</w:t>
      </w:r>
    </w:p>
    <w:bookmarkEnd w:id="53"/>
    <w:bookmarkStart w:name="z101" w:id="54"/>
    <w:p>
      <w:pPr>
        <w:spacing w:after="0"/>
        <w:ind w:left="0"/>
        <w:jc w:val="both"/>
      </w:pPr>
      <w:r>
        <w:rPr>
          <w:rFonts w:ascii="Times New Roman"/>
          <w:b w:val="false"/>
          <w:i w:val="false"/>
          <w:color w:val="000000"/>
          <w:sz w:val="28"/>
        </w:rPr>
        <w:t>
      17. Тұрғын үй көмегін ұсыну үшін негіз уәкілетті органның шешімі болып табылады.</w:t>
      </w:r>
    </w:p>
    <w:bookmarkEnd w:id="54"/>
    <w:bookmarkStart w:name="z102" w:id="55"/>
    <w:p>
      <w:pPr>
        <w:spacing w:after="0"/>
        <w:ind w:left="0"/>
        <w:jc w:val="both"/>
      </w:pPr>
      <w:r>
        <w:rPr>
          <w:rFonts w:ascii="Times New Roman"/>
          <w:b w:val="false"/>
          <w:i w:val="false"/>
          <w:color w:val="000000"/>
          <w:sz w:val="28"/>
        </w:rPr>
        <w:t>
      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5"/>
    <w:bookmarkStart w:name="z103" w:id="56"/>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56"/>
    <w:bookmarkStart w:name="z104" w:id="57"/>
    <w:p>
      <w:pPr>
        <w:spacing w:after="0"/>
        <w:ind w:left="0"/>
        <w:jc w:val="both"/>
      </w:pPr>
      <w:r>
        <w:rPr>
          <w:rFonts w:ascii="Times New Roman"/>
          <w:b w:val="false"/>
          <w:i w:val="false"/>
          <w:color w:val="000000"/>
          <w:sz w:val="28"/>
        </w:rPr>
        <w:t>
      19.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57"/>
    <w:bookmarkStart w:name="z105" w:id="58"/>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 тұтыну нормативтері</w:t>
      </w:r>
    </w:p>
    <w:bookmarkEnd w:id="58"/>
    <w:bookmarkStart w:name="z106" w:id="59"/>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үйді (тұрғын ғимаратты) күтiп-ұстауға арналған шығыстарды,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59"/>
    <w:bookmarkStart w:name="z107" w:id="60"/>
    <w:p>
      <w:pPr>
        <w:spacing w:after="0"/>
        <w:ind w:left="0"/>
        <w:jc w:val="both"/>
      </w:pPr>
      <w:r>
        <w:rPr>
          <w:rFonts w:ascii="Times New Roman"/>
          <w:b w:val="false"/>
          <w:i w:val="false"/>
          <w:color w:val="000000"/>
          <w:sz w:val="28"/>
        </w:rPr>
        <w:t>
      21. Отбасының шектi жол берiлетiн шығыстарының үлесi отбасының жиынтық табысына қарай 10 % мөлшерiнде белгiленедi.</w:t>
      </w:r>
    </w:p>
    <w:bookmarkEnd w:id="60"/>
    <w:bookmarkStart w:name="z108" w:id="61"/>
    <w:p>
      <w:pPr>
        <w:spacing w:after="0"/>
        <w:ind w:left="0"/>
        <w:jc w:val="both"/>
      </w:pPr>
      <w:r>
        <w:rPr>
          <w:rFonts w:ascii="Times New Roman"/>
          <w:b w:val="false"/>
          <w:i w:val="false"/>
          <w:color w:val="000000"/>
          <w:sz w:val="28"/>
        </w:rPr>
        <w:t>
      22. Тұрғын үй көмегінің мөлшерін есептеу кезінде келесі нормалар ескеріледі:</w:t>
      </w:r>
    </w:p>
    <w:bookmarkEnd w:id="61"/>
    <w:bookmarkStart w:name="z109" w:id="62"/>
    <w:p>
      <w:pPr>
        <w:spacing w:after="0"/>
        <w:ind w:left="0"/>
        <w:jc w:val="both"/>
      </w:pPr>
      <w:r>
        <w:rPr>
          <w:rFonts w:ascii="Times New Roman"/>
          <w:b w:val="false"/>
          <w:i w:val="false"/>
          <w:color w:val="000000"/>
          <w:sz w:val="28"/>
        </w:rPr>
        <w:t>
      1) алаңдар:</w:t>
      </w:r>
    </w:p>
    <w:bookmarkEnd w:id="62"/>
    <w:bookmarkStart w:name="z110" w:id="63"/>
    <w:p>
      <w:pPr>
        <w:spacing w:after="0"/>
        <w:ind w:left="0"/>
        <w:jc w:val="both"/>
      </w:pPr>
      <w:r>
        <w:rPr>
          <w:rFonts w:ascii="Times New Roman"/>
          <w:b w:val="false"/>
          <w:i w:val="false"/>
          <w:color w:val="000000"/>
          <w:sz w:val="28"/>
        </w:rPr>
        <w:t>
      жалғыз басты тұрып жатқан азаматтарға – 30 шаршы метр ;</w:t>
      </w:r>
    </w:p>
    <w:bookmarkEnd w:id="63"/>
    <w:bookmarkStart w:name="z111" w:id="64"/>
    <w:p>
      <w:pPr>
        <w:spacing w:after="0"/>
        <w:ind w:left="0"/>
        <w:jc w:val="both"/>
      </w:pPr>
      <w:r>
        <w:rPr>
          <w:rFonts w:ascii="Times New Roman"/>
          <w:b w:val="false"/>
          <w:i w:val="false"/>
          <w:color w:val="000000"/>
          <w:sz w:val="28"/>
        </w:rPr>
        <w:t>
      2 адамнан тұратын отбасына – 30 шаршы метр;</w:t>
      </w:r>
    </w:p>
    <w:bookmarkEnd w:id="64"/>
    <w:bookmarkStart w:name="z112" w:id="65"/>
    <w:p>
      <w:pPr>
        <w:spacing w:after="0"/>
        <w:ind w:left="0"/>
        <w:jc w:val="both"/>
      </w:pPr>
      <w:r>
        <w:rPr>
          <w:rFonts w:ascii="Times New Roman"/>
          <w:b w:val="false"/>
          <w:i w:val="false"/>
          <w:color w:val="000000"/>
          <w:sz w:val="28"/>
        </w:rPr>
        <w:t>
      3 адамнан тұратын отбасына – 38,52 шаршы метр;</w:t>
      </w:r>
    </w:p>
    <w:bookmarkEnd w:id="65"/>
    <w:bookmarkStart w:name="z113" w:id="66"/>
    <w:p>
      <w:pPr>
        <w:spacing w:after="0"/>
        <w:ind w:left="0"/>
        <w:jc w:val="both"/>
      </w:pPr>
      <w:r>
        <w:rPr>
          <w:rFonts w:ascii="Times New Roman"/>
          <w:b w:val="false"/>
          <w:i w:val="false"/>
          <w:color w:val="000000"/>
          <w:sz w:val="28"/>
        </w:rPr>
        <w:t>
      4 және одан артық тұратын отбасына – әрбір адамға 15 шаршы метр, бірақ 38,52 шаршы метр көп емес;</w:t>
      </w:r>
    </w:p>
    <w:bookmarkEnd w:id="66"/>
    <w:bookmarkStart w:name="z114" w:id="67"/>
    <w:p>
      <w:pPr>
        <w:spacing w:after="0"/>
        <w:ind w:left="0"/>
        <w:jc w:val="both"/>
      </w:pPr>
      <w:r>
        <w:rPr>
          <w:rFonts w:ascii="Times New Roman"/>
          <w:b w:val="false"/>
          <w:i w:val="false"/>
          <w:color w:val="000000"/>
          <w:sz w:val="28"/>
        </w:rPr>
        <w:t>
      2) газ шығыны – жер үй құрылыстарында тұратын отбасылар үшін – айына 1 (бір) баллон;</w:t>
      </w:r>
    </w:p>
    <w:bookmarkEnd w:id="67"/>
    <w:bookmarkStart w:name="z115" w:id="68"/>
    <w:p>
      <w:pPr>
        <w:spacing w:after="0"/>
        <w:ind w:left="0"/>
        <w:jc w:val="both"/>
      </w:pPr>
      <w:r>
        <w:rPr>
          <w:rFonts w:ascii="Times New Roman"/>
          <w:b w:val="false"/>
          <w:i w:val="false"/>
          <w:color w:val="000000"/>
          <w:sz w:val="28"/>
        </w:rPr>
        <w:t>
      3) бiр айға электр энергиясын тұтыну:</w:t>
      </w:r>
    </w:p>
    <w:bookmarkEnd w:id="68"/>
    <w:bookmarkStart w:name="z116" w:id="69"/>
    <w:p>
      <w:pPr>
        <w:spacing w:after="0"/>
        <w:ind w:left="0"/>
        <w:jc w:val="both"/>
      </w:pPr>
      <w:r>
        <w:rPr>
          <w:rFonts w:ascii="Times New Roman"/>
          <w:b w:val="false"/>
          <w:i w:val="false"/>
          <w:color w:val="000000"/>
          <w:sz w:val="28"/>
        </w:rPr>
        <w:t>
      1 адамға – 70 кВт;</w:t>
      </w:r>
    </w:p>
    <w:bookmarkEnd w:id="69"/>
    <w:bookmarkStart w:name="z117" w:id="70"/>
    <w:p>
      <w:pPr>
        <w:spacing w:after="0"/>
        <w:ind w:left="0"/>
        <w:jc w:val="both"/>
      </w:pPr>
      <w:r>
        <w:rPr>
          <w:rFonts w:ascii="Times New Roman"/>
          <w:b w:val="false"/>
          <w:i w:val="false"/>
          <w:color w:val="000000"/>
          <w:sz w:val="28"/>
        </w:rPr>
        <w:t>
      2 адамға – 140 кВт;</w:t>
      </w:r>
    </w:p>
    <w:bookmarkEnd w:id="70"/>
    <w:bookmarkStart w:name="z118" w:id="71"/>
    <w:p>
      <w:pPr>
        <w:spacing w:after="0"/>
        <w:ind w:left="0"/>
        <w:jc w:val="both"/>
      </w:pPr>
      <w:r>
        <w:rPr>
          <w:rFonts w:ascii="Times New Roman"/>
          <w:b w:val="false"/>
          <w:i w:val="false"/>
          <w:color w:val="000000"/>
          <w:sz w:val="28"/>
        </w:rPr>
        <w:t>
      3 және одан артық адамға – 210 кВт;</w:t>
      </w:r>
    </w:p>
    <w:bookmarkEnd w:id="71"/>
    <w:bookmarkStart w:name="z119" w:id="72"/>
    <w:p>
      <w:pPr>
        <w:spacing w:after="0"/>
        <w:ind w:left="0"/>
        <w:jc w:val="both"/>
      </w:pPr>
      <w:r>
        <w:rPr>
          <w:rFonts w:ascii="Times New Roman"/>
          <w:b w:val="false"/>
          <w:i w:val="false"/>
          <w:color w:val="000000"/>
          <w:sz w:val="28"/>
        </w:rPr>
        <w:t>
      4 және одан артық адамға – 280 кВт;</w:t>
      </w:r>
    </w:p>
    <w:bookmarkEnd w:id="72"/>
    <w:bookmarkStart w:name="z120" w:id="73"/>
    <w:p>
      <w:pPr>
        <w:spacing w:after="0"/>
        <w:ind w:left="0"/>
        <w:jc w:val="both"/>
      </w:pPr>
      <w:r>
        <w:rPr>
          <w:rFonts w:ascii="Times New Roman"/>
          <w:b w:val="false"/>
          <w:i w:val="false"/>
          <w:color w:val="000000"/>
          <w:sz w:val="28"/>
        </w:rPr>
        <w:t>
      4) тұрғын үй құрылысының жалпы ауданының 1 шаршы метріне көмірдің шығыны – 129,8 кг, бірақ бір үйге 5000 кг артық емес.</w:t>
      </w:r>
    </w:p>
    <w:bookmarkEnd w:id="73"/>
    <w:bookmarkStart w:name="z121" w:id="74"/>
    <w:p>
      <w:pPr>
        <w:spacing w:after="0"/>
        <w:ind w:left="0"/>
        <w:jc w:val="left"/>
      </w:pPr>
      <w:r>
        <w:rPr>
          <w:rFonts w:ascii="Times New Roman"/>
          <w:b/>
          <w:i w:val="false"/>
          <w:color w:val="000000"/>
        </w:rPr>
        <w:t xml:space="preserve"> 4. Тұрғын үй көмегін төлеу</w:t>
      </w:r>
    </w:p>
    <w:bookmarkEnd w:id="74"/>
    <w:bookmarkStart w:name="z122" w:id="75"/>
    <w:p>
      <w:pPr>
        <w:spacing w:after="0"/>
        <w:ind w:left="0"/>
        <w:jc w:val="both"/>
      </w:pPr>
      <w:r>
        <w:rPr>
          <w:rFonts w:ascii="Times New Roman"/>
          <w:b w:val="false"/>
          <w:i w:val="false"/>
          <w:color w:val="000000"/>
          <w:sz w:val="28"/>
        </w:rPr>
        <w:t>
      23. Тұрғын үй көмегін төлеу екінші деңгейдегі банктер арқылы алушылардың дербес шоттарына аудару жолымен жүзеге асырылады.</w:t>
      </w:r>
    </w:p>
    <w:bookmarkEnd w:id="75"/>
    <w:bookmarkStart w:name="z123" w:id="76"/>
    <w:p>
      <w:pPr>
        <w:spacing w:after="0"/>
        <w:ind w:left="0"/>
        <w:jc w:val="left"/>
      </w:pPr>
      <w:r>
        <w:rPr>
          <w:rFonts w:ascii="Times New Roman"/>
          <w:b/>
          <w:i w:val="false"/>
          <w:color w:val="000000"/>
        </w:rPr>
        <w:t xml:space="preserve"> 5. Қорытынды ережелер</w:t>
      </w:r>
    </w:p>
    <w:bookmarkEnd w:id="76"/>
    <w:bookmarkStart w:name="z124" w:id="77"/>
    <w:p>
      <w:pPr>
        <w:spacing w:after="0"/>
        <w:ind w:left="0"/>
        <w:jc w:val="both"/>
      </w:pPr>
      <w:r>
        <w:rPr>
          <w:rFonts w:ascii="Times New Roman"/>
          <w:b w:val="false"/>
          <w:i w:val="false"/>
          <w:color w:val="000000"/>
          <w:sz w:val="28"/>
        </w:rPr>
        <w:t>
      24. Осы Қағидалармен реттелмеген қатынастар Қазақстан Республикасының қолданыстағы заңнамасына сәйкес реттеледі.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