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7e77" w14:textId="84d7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Ақшәулі ауылдық округіне шектеу іс-шараларын енгізе отырып 
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2012 жылғы 18 мамырдагы N 285 қаулысы. Шығыс Қазақстан облысы Әділет департаментінің Аягөз аудандық әділет басқармасында 2012 жылғы 28 мамырда N 5-6-163 тіркелді. Күші жойылды - Аягөз ауданы әкімдігінің 2012 жылғы 24 қазандагы N 554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Аягөз ауданы әкімдігінің 24.10.2012 N 554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«Ветеринария туралы» Заңының 10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Ақшәулі ауылдық округінде ұсақ мүйізді малдары арасында бруцеллез ауруының шығуына байланысты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ауданының Ақшәулі ауылдық округінде ұсақ мүйізді малдары арасында бруцеллез ауруының шығуына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Ветеринариялық бақылау және қадағалау комитетінің Аягөз аудандық аумақтық инспекциясының бастығына (Б. Мусафирбеков), аудандық санитарлық эпидемиологиялық қадағалау басқармасының бастығына (Д. Жұмақанов) жеке және заңды тұлғалармен міндетті ветеринариялық іс-шараларды ұйымдастыру және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Аягөз ауданы әкімінің орынбасары Е. Қуанышевқа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Мұхтарханов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Аягөз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                     Б. Мусафирбеков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мамыр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Д. Жұмақанов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мамыр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