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1c24" w14:textId="863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2012 жылғы 20 наурыздағы № 165 "2012 жылдың сәуір-маусымында және қазан-желтоқсанында мерзiмдi әскери қызметке азаматтардың кезекті шақырылуын ұйымдастыру және қамтамасыз ету туралы"
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19 қазандағы N 551 қаулысы. Шығыс Қазақстан облысының Әділет департаментінде 2012 жылғы 21 қарашада N 2724 тіркелді. Күші жойылды - Аягөз ауданы әкімдігінің 2013 жылғы 27 ақпандағы N 92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27.02.2013 N 92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«Әскери қызмет және әскери қызметшілерінің мәртебесі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20 наурыздағы № 165 «2012 жылдың сәуір-маусымында және қазан-желтоқсанында мерзiмдi әскери қызметке азаматтардың кезекті шақырылуын ұйымдастыру және қамтамасыз ету туралы» (2012 жылы 12 сәуірдегі № 5-6-159 нормативтік құқықтық актілерді мемлекеттік тіркеу Тізілімінде тіркелген, 2012 жылы 18 сәуірдегі № 35 «Аягөз жаңалықтары» газетінде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аталмыш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Аягөз ауданы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күнтiзбелiк он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әкiмi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біріккен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Кадрахунов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19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қалалық және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iшкi iстер бөлiмiнің бастығы               Е. Тұрлыбеков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19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бiрлестiгiнің бастығы                      Ж. Жұмаханов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19 қазан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қазандағы № 551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сәуір-маусымында және қазан-желтоқсанында</w:t>
      </w:r>
      <w:r>
        <w:br/>
      </w:r>
      <w:r>
        <w:rPr>
          <w:rFonts w:ascii="Times New Roman"/>
          <w:b/>
          <w:i w:val="false"/>
          <w:color w:val="000000"/>
        </w:rPr>
        <w:t>
кезекті мерзiмдi әскери қызметке 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үшін аудандық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0"/>
        <w:gridCol w:w="6370"/>
      </w:tblGrid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 Сейлбек Әбиұрұлы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әкiмiнің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Кадрахунов Қайрат Камалұлы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қаласының қорғаныс iстерi жөнiндегi бөлiмi бастығының міндетін атқарушы, комиссия төрағасының орынбасары (келiсiм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Мұхтар Омарханұлы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қалалық және аудандық iшкi істер бөлiмi бастығының орынбасары (келiсiм бойынша);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Санқайбаев Нұрлан Өртбайұлы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медициналық бірлестігі бастығының орынбасары, медициналық комиссияның төрағасы (келiсiм бойынша);</w:t>
            </w:r>
          </w:p>
        </w:tc>
      </w:tr>
      <w:tr>
        <w:trPr>
          <w:trHeight w:val="3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Жақсыбаева Сәуле Төлеужанқызы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медициналық бірлестігінің медбикесi, комиссия хатшысы (келiсiм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