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d227" w14:textId="bf6d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01-02/37-3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05 желтоқсандағы N 10/62-V шешімі. Шығыс Қазақстан облысының Әділет департаментінде 2012 жылғы 11 желтоқсанда N 2759 тіркелді. Шешімнің қабылдау мерзімінің өтуіне байланысты қолдану тоқтатылды (Аягөз аудандық мәслихатының 2013 жылғы 14 қаңтардағы N 7-06/16 хаты)</w:t>
      </w:r>
    </w:p>
    <w:p>
      <w:pPr>
        <w:spacing w:after="0"/>
        <w:ind w:left="0"/>
        <w:jc w:val="both"/>
      </w:pPr>
      <w:bookmarkStart w:name="z10" w:id="0"/>
      <w:r>
        <w:rPr>
          <w:rFonts w:ascii="Times New Roman"/>
          <w:b w:val="false"/>
          <w:i w:val="false"/>
          <w:color w:val="ff0000"/>
          <w:sz w:val="28"/>
        </w:rPr>
        <w:t xml:space="preserve">
      Ескерту. Шешімнің қабылдау мерзімінің өтуіне байланысты қолдану тоқтатылды (Аягөз аудандық мәслихатының 2013.01.14 N 7-06/16 хаты). </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29 қарашадағы № 7/96-V (нормативтік құқықтық актілерді мемлекеттік тіркеу Тізілімінде № 2751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2011 жылғы 22 желтоқсандағы № 01-02/37-3 «2012-2014 жылдарға арналған аудандық бюджет туралы» (нормативтік құқықтық актілерді мемлекеттік тіркеу Тізілімінде № 5-6-148 тіркелген, «Аягөз жаңалықтары» газетінің 2012 жылғы 4 ақпанда № 14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кірістер – 5060820,6 мың теңге, соның ішінде:</w:t>
      </w:r>
      <w:r>
        <w:br/>
      </w:r>
      <w:r>
        <w:rPr>
          <w:rFonts w:ascii="Times New Roman"/>
          <w:b w:val="false"/>
          <w:i w:val="false"/>
          <w:color w:val="000000"/>
          <w:sz w:val="28"/>
        </w:rPr>
        <w:t>
      салықтық түсімдер – 1522081,0 мың теңге;</w:t>
      </w:r>
      <w:r>
        <w:br/>
      </w:r>
      <w:r>
        <w:rPr>
          <w:rFonts w:ascii="Times New Roman"/>
          <w:b w:val="false"/>
          <w:i w:val="false"/>
          <w:color w:val="000000"/>
          <w:sz w:val="28"/>
        </w:rPr>
        <w:t>
      салықтық емес түсімдер – 9098,0 мың теңге;</w:t>
      </w:r>
      <w:r>
        <w:br/>
      </w:r>
      <w:r>
        <w:rPr>
          <w:rFonts w:ascii="Times New Roman"/>
          <w:b w:val="false"/>
          <w:i w:val="false"/>
          <w:color w:val="000000"/>
          <w:sz w:val="28"/>
        </w:rPr>
        <w:t>
      негізгі капиталды сатудан түсетін түсімдер – 3473,0 мың теңге;</w:t>
      </w:r>
      <w:r>
        <w:br/>
      </w:r>
      <w:r>
        <w:rPr>
          <w:rFonts w:ascii="Times New Roman"/>
          <w:b w:val="false"/>
          <w:i w:val="false"/>
          <w:color w:val="000000"/>
          <w:sz w:val="28"/>
        </w:rPr>
        <w:t>
      трансферттердің түсімдері – 3526168,6 мың теңге;</w:t>
      </w:r>
      <w:r>
        <w:br/>
      </w:r>
      <w:r>
        <w:rPr>
          <w:rFonts w:ascii="Times New Roman"/>
          <w:b w:val="false"/>
          <w:i w:val="false"/>
          <w:color w:val="000000"/>
          <w:sz w:val="28"/>
        </w:rPr>
        <w:t>
      шығындар – 5071225,2 мың теңге;</w:t>
      </w:r>
      <w:r>
        <w:br/>
      </w:r>
      <w:r>
        <w:rPr>
          <w:rFonts w:ascii="Times New Roman"/>
          <w:b w:val="false"/>
          <w:i w:val="false"/>
          <w:color w:val="000000"/>
          <w:sz w:val="28"/>
        </w:rPr>
        <w:t>
      таза бюджеттік кредит беру – 3254,0 мың теңге, соның ішінде:</w:t>
      </w:r>
      <w:r>
        <w:br/>
      </w:r>
      <w:r>
        <w:rPr>
          <w:rFonts w:ascii="Times New Roman"/>
          <w:b w:val="false"/>
          <w:i w:val="false"/>
          <w:color w:val="000000"/>
          <w:sz w:val="28"/>
        </w:rPr>
        <w:t>
      бюджеттік кредиттер – 4830,0 мың теңге;</w:t>
      </w:r>
      <w:r>
        <w:br/>
      </w:r>
      <w:r>
        <w:rPr>
          <w:rFonts w:ascii="Times New Roman"/>
          <w:b w:val="false"/>
          <w:i w:val="false"/>
          <w:color w:val="000000"/>
          <w:sz w:val="28"/>
        </w:rPr>
        <w:t>
      бюджеттік кредиттерді өтеу – 1576,0 мың теңге;</w:t>
      </w:r>
      <w:r>
        <w:br/>
      </w:r>
      <w:r>
        <w:rPr>
          <w:rFonts w:ascii="Times New Roman"/>
          <w:b w:val="false"/>
          <w:i w:val="false"/>
          <w:color w:val="000000"/>
          <w:sz w:val="28"/>
        </w:rPr>
        <w:t>
      қаржы активтерімен жасалатын операциялар бойынша сальдо – 131354,0 мың теңге, соның ішінде:</w:t>
      </w:r>
      <w:r>
        <w:br/>
      </w:r>
      <w:r>
        <w:rPr>
          <w:rFonts w:ascii="Times New Roman"/>
          <w:b w:val="false"/>
          <w:i w:val="false"/>
          <w:color w:val="000000"/>
          <w:sz w:val="28"/>
        </w:rPr>
        <w:t>
      қаржы активтерін сатып алу – 131354,0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бюджет тапшылығы (профициті) – -145012,6 мың теңге;</w:t>
      </w:r>
      <w:r>
        <w:br/>
      </w:r>
      <w:r>
        <w:rPr>
          <w:rFonts w:ascii="Times New Roman"/>
          <w:b w:val="false"/>
          <w:i w:val="false"/>
          <w:color w:val="000000"/>
          <w:sz w:val="28"/>
        </w:rPr>
        <w:t>
      бюджет тапшылығын қаржыландыру (профицитін пайдалану) – 145012,6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Е. Санкайбаев</w:t>
      </w:r>
    </w:p>
    <w:p>
      <w:pPr>
        <w:spacing w:after="0"/>
        <w:ind w:left="0"/>
        <w:jc w:val="both"/>
      </w:pPr>
      <w:r>
        <w:rPr>
          <w:rFonts w:ascii="Times New Roman"/>
          <w:b w:val="false"/>
          <w:i/>
          <w:color w:val="000000"/>
          <w:sz w:val="28"/>
        </w:rPr>
        <w:t>      Мәслихат хатшысы                           Т. Бозтаев</w:t>
      </w:r>
    </w:p>
    <w:bookmarkStart w:name="z6"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 10/62-V шешімімен бекітілген</w:t>
      </w:r>
    </w:p>
    <w:bookmarkEnd w:id="2"/>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708"/>
        <w:gridCol w:w="687"/>
        <w:gridCol w:w="7893"/>
        <w:gridCol w:w="205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5060820,6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1522081,0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572111,0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511688,0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367829,0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1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r>
      <w:tr>
        <w:trPr>
          <w:trHeight w:val="4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2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w:t>
            </w:r>
          </w:p>
        </w:tc>
      </w:tr>
      <w:tr>
        <w:trPr>
          <w:trHeight w:val="15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5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5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3526168,6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3526168,6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3526168,6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615004,6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101808,0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85"/>
        <w:gridCol w:w="785"/>
        <w:gridCol w:w="871"/>
        <w:gridCol w:w="699"/>
        <w:gridCol w:w="7173"/>
        <w:gridCol w:w="220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5071225,2</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404262,0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361259,0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109971,0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76245,0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225428,0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213923,0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19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29524,0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w:t>
            </w:r>
          </w:p>
        </w:tc>
      </w:tr>
      <w:tr>
        <w:trPr>
          <w:trHeight w:val="16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3074427,4</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127029,0</w:t>
            </w:r>
          </w:p>
        </w:tc>
      </w:tr>
      <w:tr>
        <w:trPr>
          <w:trHeight w:val="15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2631847,9</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2628356,9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2540154,9</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36709,0</w:t>
            </w:r>
          </w:p>
        </w:tc>
      </w:tr>
      <w:tr>
        <w:trPr>
          <w:trHeight w:val="19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190430,5</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116870,9</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116870,9</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116870,9</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73559,6</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12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19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493552,0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461265,0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461265,0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32902,0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15332,0</w:t>
            </w:r>
          </w:p>
        </w:tc>
      </w:tr>
      <w:tr>
        <w:trPr>
          <w:trHeight w:val="19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80608,0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88810,0</w:t>
            </w:r>
          </w:p>
        </w:tc>
      </w:tr>
      <w:tr>
        <w:trPr>
          <w:trHeight w:val="15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26162,0</w:t>
            </w:r>
          </w:p>
        </w:tc>
      </w:tr>
      <w:tr>
        <w:trPr>
          <w:trHeight w:val="13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9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288116,0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62773,0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және жайластыруға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46407,0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10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178936,0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116518,0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85872,0</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28716,0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175275,0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112512,0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86402,0</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86402,0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2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35907,0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24562,0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10725,0</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14363,0</w:t>
            </w:r>
          </w:p>
        </w:tc>
      </w:tr>
      <w:tr>
        <w:trPr>
          <w:trHeight w:val="14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113062,0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9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13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23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9589,4</w:t>
            </w:r>
          </w:p>
        </w:tc>
      </w:tr>
      <w:tr>
        <w:trPr>
          <w:trHeight w:val="15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26432,0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348067,0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348067,0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109725,1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102054,1</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14887,0</w:t>
            </w:r>
          </w:p>
        </w:tc>
      </w:tr>
      <w:tr>
        <w:trPr>
          <w:trHeight w:val="16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w:t>
            </w:r>
          </w:p>
        </w:tc>
      </w:tr>
      <w:tr>
        <w:trPr>
          <w:trHeight w:val="19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3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76334,1</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58427,1</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4859,7</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19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12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11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124956,9</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124956,9</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-145012,6</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145012,6</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bl>
    <w:bookmarkStart w:name="z7"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 10/62-V шешімімен бекітілген</w:t>
      </w:r>
    </w:p>
    <w:bookmarkEnd w:id="3"/>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44"/>
        <w:gridCol w:w="639"/>
        <w:gridCol w:w="741"/>
        <w:gridCol w:w="8032"/>
        <w:gridCol w:w="202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4357272,0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8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531455,0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51706,0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413551,0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316641,0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313724,0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26877,0</w:t>
            </w:r>
          </w:p>
        </w:tc>
      </w:tr>
      <w:tr>
        <w:trPr>
          <w:trHeight w:val="8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66166,0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w:t>
            </w:r>
          </w:p>
        </w:tc>
      </w:tr>
      <w:tr>
        <w:trPr>
          <w:trHeight w:val="11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13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19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23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5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5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5"/>
        <w:gridCol w:w="790"/>
        <w:gridCol w:w="726"/>
        <w:gridCol w:w="747"/>
        <w:gridCol w:w="7329"/>
        <w:gridCol w:w="2000"/>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4327272,0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19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2883242,0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6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9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16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16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23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15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13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16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13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8"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 10/62-V шешімімен бекітілген</w:t>
      </w:r>
    </w:p>
    <w:bookmarkEnd w:id="4"/>
    <w:p>
      <w:pPr>
        <w:spacing w:after="0"/>
        <w:ind w:left="0"/>
        <w:jc w:val="left"/>
      </w:pPr>
      <w:r>
        <w:rPr>
          <w:rFonts w:ascii="Times New Roman"/>
          <w:b/>
          <w:i w:val="false"/>
          <w:color w:val="000000"/>
        </w:rPr>
        <w:t xml:space="preserve"> 2014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44"/>
        <w:gridCol w:w="639"/>
        <w:gridCol w:w="644"/>
        <w:gridCol w:w="8129"/>
        <w:gridCol w:w="202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4873695,0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341972,0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338822,0</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71460,0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10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19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22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3068,0</w:t>
            </w:r>
          </w:p>
        </w:tc>
      </w:tr>
      <w:tr>
        <w:trPr>
          <w:trHeight w:val="17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5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59"/>
        <w:gridCol w:w="756"/>
        <w:gridCol w:w="798"/>
        <w:gridCol w:w="737"/>
        <w:gridCol w:w="7231"/>
        <w:gridCol w:w="217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4843695,0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22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8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15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0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6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19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13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8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15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16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12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18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0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24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16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56875,0</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16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18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10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9"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 10/62-V шешімімен бекітілген</w:t>
      </w:r>
    </w:p>
    <w:bookmarkEnd w:id="5"/>
    <w:p>
      <w:pPr>
        <w:spacing w:after="0"/>
        <w:ind w:left="0"/>
        <w:jc w:val="left"/>
      </w:pPr>
      <w:r>
        <w:rPr>
          <w:rFonts w:ascii="Times New Roman"/>
          <w:b/>
          <w:i w:val="false"/>
          <w:color w:val="000000"/>
        </w:rPr>
        <w:t xml:space="preserve"> Аягөз ауданының 2012 жылы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730"/>
        <w:gridCol w:w="711"/>
        <w:gridCol w:w="990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