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cc5e" w14:textId="089c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Беген ауылдық округінің Беген орман шаруашылығы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2012 жылғы 06 сәуірдегі N 2/9-V шешімі және Бесқарағай аудандық әкімдігінің 2012 жылғы 06 сәуірдегі N 141 бірлескен қаулысы. Шығыс Қазақстан облысы Әділет департаментінің Бесқарағай ауданындағы Әділет басқармасында 2012 жылғы 12 сәуірде N 5-7-113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Беген ауылдық округінің Беген орман шаруашылығы ауылының шекарасы (шегі) өзгертілсін және Беген ауылдық округінің Беген орман шаруашылығы ауылының елді мекенінің шекарасын (шегін) белгілеудің жерге орналастыру жобасына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аудандық жер қатынастары бөлімі" мемлекеттік мекемесі (Калиновский В. Я.) жер-есебі құжаттарына қажетті өзгерістерді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алғаш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СҰЛТАНОВ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САДЫҚОВ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БАЙҒОНУСОВ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2012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қаулысы мен 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2012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2/9-V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Бесқарағай ауданы Беген ауылдық округінің Беген орман шаруашылығы ауылының елді мекенінің жерлерінің экспликациясы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Абай облысы Бесқарағай ауданы әкімдігінің 16.04.2025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Бесқарағай аудандық мәслихатының 16.04.2025 </w:t>
      </w:r>
      <w:r>
        <w:rPr>
          <w:rFonts w:ascii="Times New Roman"/>
          <w:b w:val="false"/>
          <w:i w:val="false"/>
          <w:color w:val="ff0000"/>
          <w:sz w:val="28"/>
        </w:rPr>
        <w:t>№ 27/13-VIII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Бар-лық а/ш алқап-тары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бас-қа-лар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егіс-тік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Ты-ңай-ған жер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ша-бын-дық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жайы-лым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құ-ры-лыс-тар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жол-дар, алқап-тар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жер-лер (құм)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тал-ды-бұ-талы кө-шет-тер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зи-рат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телім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Аттамалы телім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орман шаруа-шылығы ауылы-ның жерлері бойынша 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