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e2c6" w14:textId="8e2e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2012 жылғы 18 маусымдағы N 5/1-V шешімі. Шығыс Қазақстан облысы Әділет департаментінің Бесқарағай ауданындағы Әділет басқармасында 2012 жылғы 21 маусымда N 5-7-118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5-7-107 тіркелген, 2012 жылғы 14 қаңтардағы «Бесқарағай тынысы» газетінің № 4,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«Шығындар» 2 бөлімінде келесі функционалдық топтар жаңа редакцияда жазылсын:</w:t>
      </w:r>
      <w:r>
        <w:br/>
      </w:r>
      <w:r>
        <w:rPr>
          <w:rFonts w:ascii="Times New Roman"/>
          <w:b w:val="false"/>
          <w:i w:val="false"/>
          <w:color w:val="000000"/>
          <w:sz w:val="28"/>
        </w:rPr>
        <w:t>
      «жалпы сипаттағы мемлекеттік қызметтер» 01 функционалдық тобы - 231866 мың теңге;</w:t>
      </w:r>
      <w:r>
        <w:br/>
      </w:r>
      <w:r>
        <w:rPr>
          <w:rFonts w:ascii="Times New Roman"/>
          <w:b w:val="false"/>
          <w:i w:val="false"/>
          <w:color w:val="000000"/>
          <w:sz w:val="28"/>
        </w:rPr>
        <w:t>
      «білім беру» 04 функционалдық тобы - 1229191 мың теңге;</w:t>
      </w:r>
      <w:r>
        <w:br/>
      </w:r>
      <w:r>
        <w:rPr>
          <w:rFonts w:ascii="Times New Roman"/>
          <w:b w:val="false"/>
          <w:i w:val="false"/>
          <w:color w:val="000000"/>
          <w:sz w:val="28"/>
        </w:rPr>
        <w:t>
      «әлеуметтік көмек және әлеуметтік қамсыздандыру» 06 функционалдық тобы - 194361 мың теңге;</w:t>
      </w:r>
      <w:r>
        <w:br/>
      </w:r>
      <w:r>
        <w:rPr>
          <w:rFonts w:ascii="Times New Roman"/>
          <w:b w:val="false"/>
          <w:i w:val="false"/>
          <w:color w:val="000000"/>
          <w:sz w:val="28"/>
        </w:rPr>
        <w:t>
      «тұрғын үй-коммуналдық шаруашылық» 07 функционалдық тобы - 431604 мың теңге;</w:t>
      </w:r>
      <w:r>
        <w:br/>
      </w:r>
      <w:r>
        <w:rPr>
          <w:rFonts w:ascii="Times New Roman"/>
          <w:b w:val="false"/>
          <w:i w:val="false"/>
          <w:color w:val="000000"/>
          <w:sz w:val="28"/>
        </w:rPr>
        <w:t>
      «мәдениет, спорт, туризм және ақпараттық кеңістік» 08 функционалдық тобы - 114855 мың теңге.</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Т. ШЕБАРШОВА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5"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18 маусымдағы</w:t>
      </w:r>
      <w:r>
        <w:br/>
      </w:r>
      <w:r>
        <w:rPr>
          <w:rFonts w:ascii="Times New Roman"/>
          <w:b w:val="false"/>
          <w:i w:val="false"/>
          <w:color w:val="000000"/>
          <w:sz w:val="28"/>
        </w:rPr>
        <w:t>
      № 5/1-V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1 қосымша</w:t>
      </w:r>
    </w:p>
    <w:bookmarkStart w:name="z6"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63"/>
        <w:gridCol w:w="872"/>
        <w:gridCol w:w="993"/>
        <w:gridCol w:w="7453"/>
        <w:gridCol w:w="2201"/>
      </w:tblGrid>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2357143</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238652</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94096</w:t>
            </w:r>
          </w:p>
        </w:tc>
      </w:tr>
      <w:tr>
        <w:trPr>
          <w:trHeight w:val="5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80654</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55068</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8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38210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2080018</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2080018</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531536</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269295</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262241</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37"/>
        <w:gridCol w:w="992"/>
        <w:gridCol w:w="929"/>
        <w:gridCol w:w="7868"/>
        <w:gridCol w:w="2483"/>
      </w:tblGrid>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2371793,8</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231866</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202616</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14934</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86972</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77799</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100710</w:t>
            </w:r>
          </w:p>
        </w:tc>
      </w:tr>
      <w:tr>
        <w:trPr>
          <w:trHeight w:val="5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100154</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12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1229191</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1155951</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1155951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1111305</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30572</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73240</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24427</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48813</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194361</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173785</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173785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37247</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21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2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32727</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20576</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20576</w:t>
            </w:r>
          </w:p>
        </w:tc>
      </w:tr>
      <w:tr>
        <w:trPr>
          <w:trHeight w:val="9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19415</w:t>
            </w:r>
          </w:p>
        </w:tc>
      </w:tr>
      <w:tr>
        <w:trPr>
          <w:trHeight w:val="5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431604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104041</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37693</w:t>
            </w:r>
          </w:p>
        </w:tc>
      </w:tr>
      <w:tr>
        <w:trPr>
          <w:trHeight w:val="6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37693</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265683</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226683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226683</w:t>
            </w:r>
          </w:p>
        </w:tc>
      </w:tr>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61880</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44231</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114855</w:t>
            </w:r>
          </w:p>
        </w:tc>
      </w:tr>
      <w:tr>
        <w:trPr>
          <w:trHeight w:val="19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50445</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50445</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50445</w:t>
            </w:r>
          </w:p>
        </w:tc>
      </w:tr>
      <w:tr>
        <w:trPr>
          <w:trHeight w:val="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33055</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33055</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24906</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24906</w:t>
            </w:r>
          </w:p>
        </w:tc>
      </w:tr>
      <w:tr>
        <w:trPr>
          <w:trHeight w:val="9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9867</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9867</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9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9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42450</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w:t>
            </w:r>
          </w:p>
        </w:tc>
      </w:tr>
      <w:tr>
        <w:trPr>
          <w:trHeight w:val="9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42154</w:t>
            </w:r>
          </w:p>
        </w:tc>
      </w:tr>
      <w:tr>
        <w:trPr>
          <w:trHeight w:val="3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42154</w:t>
            </w:r>
          </w:p>
        </w:tc>
      </w:tr>
      <w:tr>
        <w:trPr>
          <w:trHeight w:val="6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12549</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12915</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13509</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9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