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6b0" w14:textId="da53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Қарабас ауылдық округінің Дөңгелек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2012 жылғы 11 шілдедегі N 6/6-V шешімі және Бесқарағай аудандық әкімдігінің 2012 жылғы 10 шілдедегі N 301 бірлескен қаулысы. Шығыс Қазақстан облысы Әділет департаментінде 2012 жылғы 17 шілдеде N 2589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Қарабас ауылдық округінің Дөңгелек ауылының шекарасы (шегі) өзгертілсін және Қарабас ауылдық округінің Дөңгелек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Қ. БАЙҒОНУСОВ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    Қ. САДЫҚОВ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2012 жылғы 10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301 қаулысы мен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2012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6/6-V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Шығыс Қазақстан облысы Бесқарағай ауданы Қарабас ауылдық округінің Дөңгелек ауылының елді мекенінің</w:t>
      </w:r>
      <w:r>
        <w:br/>
      </w:r>
      <w:r>
        <w:rPr>
          <w:rFonts w:ascii="Times New Roman"/>
          <w:b/>
          <w:i w:val="false"/>
          <w:color w:val="000000"/>
        </w:rPr>
        <w:t>
     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73"/>
        <w:gridCol w:w="1188"/>
        <w:gridCol w:w="842"/>
        <w:gridCol w:w="788"/>
        <w:gridCol w:w="788"/>
        <w:gridCol w:w="833"/>
        <w:gridCol w:w="933"/>
        <w:gridCol w:w="793"/>
        <w:gridCol w:w="853"/>
        <w:gridCol w:w="993"/>
        <w:gridCol w:w="953"/>
        <w:gridCol w:w="575"/>
        <w:gridCol w:w="441"/>
        <w:gridCol w:w="633"/>
        <w:gridCol w:w="9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бекітіледі,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О/қ кірмейтін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ауылының жерлері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1196,0264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0,0264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1080,0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7,3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46,5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53,8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