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09ca" w14:textId="7d7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Глуховка ауылдық округінің Бірлік ауылының шекарасын (шегін) белгілеу 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2012 жылғы 20 қарашадағы N 8/5-V шешімі және Бесқарағай аудандық әкімдігінің 2012 жылғы 19 қарашадағы N 461 бірлескен қаулысы. Шығыс Қазақстан облысы Әділет департаментінде 2012 жылғы 12 желтоқсанда N 2768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Глуховка ауылдық округінің Бірлік ауылының шекарасы (шегі) өзгертілсін және Глуховка ауылдық округінің Бірлік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 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       Е. РАХМЕТУЛЛИН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   Қ. САДЫҚОВ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Бесқарағай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461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Шығыс Қазақстан облысы Бесқарағай ауданы Глуховка ауылдық округінің Бірлік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     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265"/>
        <w:gridCol w:w="1130"/>
        <w:gridCol w:w="858"/>
        <w:gridCol w:w="910"/>
        <w:gridCol w:w="461"/>
        <w:gridCol w:w="584"/>
        <w:gridCol w:w="747"/>
        <w:gridCol w:w="858"/>
        <w:gridCol w:w="849"/>
        <w:gridCol w:w="706"/>
        <w:gridCol w:w="665"/>
        <w:gridCol w:w="625"/>
        <w:gridCol w:w="706"/>
        <w:gridCol w:w="645"/>
        <w:gridCol w:w="1034"/>
      </w:tblGrid>
      <w:tr>
        <w:trPr>
          <w:trHeight w:val="42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 га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Бөтеннің пайдалануындағы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мекенге бекітіледі,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- бұтақты екпелер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жерлер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жерлер</w:t>
            </w:r>
          </w:p>
        </w:tc>
      </w:tr>
      <w:tr>
        <w:trPr>
          <w:trHeight w:val="40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«Дияз»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05-240-034-002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05-240-034-257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«Балке» ф\ш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05-240-034-363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«Архат-1»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05-240-034-214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61,2045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ауылының жерлері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2090,4117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151,8117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ауылы бойынша барлығы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2271,8162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151,8162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2120,0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2047,8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49,0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1997,8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72,2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10,2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18,8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