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e76" w14:textId="f7b3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Новопокровка ауылдық округінің Сарноғай ауылында шектеу iс-шараларын енгiзе отырып карантин аймағының 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2012 жылғы 28 қыркүйектегі N 496 қаулысы. Шығыс Қазақстан облысы Әділет департаментінде 2012 жылғы 15 қазанда N 2704 тіркелді. Күші жойылды - Шығыс Қазақстан облысы Бородулиха ауданы әкімдігінің 2012 жылғы 13 желтоқсандағы N 545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Бородулиха ауданы әкімдігінің 2012.12.13 N 545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Бородулиха ауданының бас мемлекеттік ветеринарлық инспекторының 2012 жылғы 18 қыркүйектегі № 344 ұсынысы негізінде,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Новопокровка ауылдық округінің Сарноғай ауылында иттер арасында құтыру ауруының анықталуына байланысты шектеу iс-шараларын енгiзе отырып карантин аймағының ветеринариялық режимi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Ауыл шаруашылығы министрлігінің Ветеринарлық бақылау және қадағалау комитеті Бородулиха аудандық аумақтық инспекциясы» мемлекеттік мекемесінің бастығына (Т. Қадыровқа), сонымен қатар Шығыс Қазақстан облысы бойынша санитарлық-эпидемиологиялық қадағалау Департаменті Бородулиха ауданы бойынша мемлекеттік санитарлық-эпидемиологиялық қадағалау басқармасы мемлекеттік мекемесінің бастығына (Ғ. Сүлейменовке) тиісті iс-шараларды ұйымдастыру және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А. Нұрғожинға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 Г. Акулов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министрлігіні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ба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ылау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ада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алау комитеті Бородулиха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аума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ты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инспекциясы» ММ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 Т. Қадыров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2012 жыл 28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са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-эпидемиологиялы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ада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алау комитетіні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Шы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ыс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Бородулиха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-эпидемиологиялы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ада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алау бас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армасыны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 Ғ. 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2012 жыл 28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