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7c8e" w14:textId="5887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43-2-IV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12 қазандағы N 8-6-V шешімі. Шығыс Қазақстан облысының Әділет департаментінде 2012 жылдың 19 қазанында N 2706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«Аудан тынысы» газетінің 2012 жылғы 13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3197008 мың теңге, соның ішінде:</w:t>
      </w:r>
      <w:r>
        <w:br/>
      </w:r>
      <w:r>
        <w:rPr>
          <w:rFonts w:ascii="Times New Roman"/>
          <w:b w:val="false"/>
          <w:i w:val="false"/>
          <w:color w:val="000000"/>
          <w:sz w:val="28"/>
        </w:rPr>
        <w:t>
      салықтық түсімдер – 697058 мың теңге;</w:t>
      </w:r>
      <w:r>
        <w:br/>
      </w:r>
      <w:r>
        <w:rPr>
          <w:rFonts w:ascii="Times New Roman"/>
          <w:b w:val="false"/>
          <w:i w:val="false"/>
          <w:color w:val="000000"/>
          <w:sz w:val="28"/>
        </w:rPr>
        <w:t>
      салықтық емес түсімдер – 1074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трансферттердің түсімдері – 2492010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3242989,9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6210 мың теңге, соның ішінде:</w:t>
      </w:r>
      <w:r>
        <w:br/>
      </w:r>
      <w:r>
        <w:rPr>
          <w:rFonts w:ascii="Times New Roman"/>
          <w:b w:val="false"/>
          <w:i w:val="false"/>
          <w:color w:val="000000"/>
          <w:sz w:val="28"/>
        </w:rPr>
        <w:t>
      қаржы активтерін сатып алу - 6210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тармақтың</w:t>
      </w:r>
      <w:r>
        <w:rPr>
          <w:rFonts w:ascii="Times New Roman"/>
          <w:b w:val="false"/>
          <w:i w:val="false"/>
          <w:color w:val="000000"/>
          <w:sz w:val="28"/>
        </w:rPr>
        <w:t xml:space="preserve"> екінші, үшінші, төртінші, сегізінші абзацтар келесі редакцияда жазылсын:</w:t>
      </w:r>
      <w:r>
        <w:br/>
      </w:r>
      <w:r>
        <w:rPr>
          <w:rFonts w:ascii="Times New Roman"/>
          <w:b w:val="false"/>
          <w:i w:val="false"/>
          <w:color w:val="000000"/>
          <w:sz w:val="28"/>
        </w:rPr>
        <w:t>
      «177261,5 мың теңге - каладағы аудан, аудандық маңызы бар қала, кенттік, ауыл (село), ауылдық (селолық) округтердегі аудан әкімінің аппараты қызметіне;</w:t>
      </w:r>
      <w:r>
        <w:br/>
      </w:r>
      <w:r>
        <w:rPr>
          <w:rFonts w:ascii="Times New Roman"/>
          <w:b w:val="false"/>
          <w:i w:val="false"/>
          <w:color w:val="000000"/>
          <w:sz w:val="28"/>
        </w:rPr>
        <w:t>
      6702 мың теңге - мемлекеттік органдардың күрделі шығындарына;</w:t>
      </w:r>
      <w:r>
        <w:br/>
      </w:r>
      <w:r>
        <w:rPr>
          <w:rFonts w:ascii="Times New Roman"/>
          <w:b w:val="false"/>
          <w:i w:val="false"/>
          <w:color w:val="000000"/>
          <w:sz w:val="28"/>
        </w:rPr>
        <w:t>
      205 мың теңге - ауылдық (селолық) жерлерде балаларды мектепке дейін тегін алып баруды және кері алып келуді ұйымдастыруға;</w:t>
      </w:r>
      <w:r>
        <w:br/>
      </w:r>
      <w:r>
        <w:rPr>
          <w:rFonts w:ascii="Times New Roman"/>
          <w:b w:val="false"/>
          <w:i w:val="false"/>
          <w:color w:val="000000"/>
          <w:sz w:val="28"/>
        </w:rPr>
        <w:t>
      894 мың теңге - елді мекендердің көшелерін жарықтандыруға.»;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 Әпенов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7"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12 қазандағы</w:t>
      </w:r>
      <w:r>
        <w:br/>
      </w:r>
      <w:r>
        <w:rPr>
          <w:rFonts w:ascii="Times New Roman"/>
          <w:b w:val="false"/>
          <w:i w:val="false"/>
          <w:color w:val="000000"/>
          <w:sz w:val="28"/>
        </w:rPr>
        <w:t>
      № 8-6-V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8"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43"/>
        <w:gridCol w:w="895"/>
        <w:gridCol w:w="8010"/>
        <w:gridCol w:w="2210"/>
      </w:tblGrid>
      <w:tr>
        <w:trPr>
          <w:trHeight w:val="8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3197008</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697058</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285116</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216367</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173572</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7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2492010</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2492010</w:t>
            </w:r>
          </w:p>
        </w:tc>
      </w:tr>
      <w:tr>
        <w:trPr>
          <w:trHeight w:val="24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52"/>
        <w:gridCol w:w="858"/>
        <w:gridCol w:w="767"/>
        <w:gridCol w:w="7871"/>
        <w:gridCol w:w="2197"/>
      </w:tblGrid>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3242989,9</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345395,5</w:t>
            </w:r>
          </w:p>
        </w:tc>
      </w:tr>
      <w:tr>
        <w:trPr>
          <w:trHeight w:val="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306535,5</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183963,5</w:t>
            </w:r>
          </w:p>
        </w:tc>
      </w:tr>
      <w:tr>
        <w:trPr>
          <w:trHeight w:val="8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177261,5</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инвестициялардық экономикалық сараптамасы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1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1729578</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47854</w:t>
            </w:r>
          </w:p>
        </w:tc>
      </w:tr>
      <w:tr>
        <w:trPr>
          <w:trHeight w:val="25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1524698</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1524493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1468909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36876</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130564</w:t>
            </w:r>
          </w:p>
        </w:tc>
      </w:tr>
      <w:tr>
        <w:trPr>
          <w:trHeight w:val="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15474</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73418</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207513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181506</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181506</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33333</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көмегің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w:t>
            </w:r>
          </w:p>
        </w:tc>
      </w:tr>
      <w:tr>
        <w:trPr>
          <w:trHeight w:val="11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24588</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628907</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66748</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396747</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134208</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133182</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89732</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131206</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41893</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16613</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16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11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87994</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11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13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8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-98171,9</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98171,9</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пайдаланбаған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қазандағы</w:t>
      </w:r>
      <w:r>
        <w:br/>
      </w:r>
      <w:r>
        <w:rPr>
          <w:rFonts w:ascii="Times New Roman"/>
          <w:b w:val="false"/>
          <w:i w:val="false"/>
          <w:color w:val="000000"/>
          <w:sz w:val="28"/>
        </w:rPr>
        <w:t>
      № 8-6-V шешiмiне</w:t>
      </w:r>
      <w:r>
        <w:br/>
      </w:r>
      <w:r>
        <w:rPr>
          <w:rFonts w:ascii="Times New Roman"/>
          <w:b w:val="false"/>
          <w:i w:val="false"/>
          <w:color w:val="000000"/>
          <w:sz w:val="28"/>
        </w:rPr>
        <w:t>
      № 2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5 қосымша</w:t>
      </w:r>
    </w:p>
    <w:bookmarkEnd w:id="3"/>
    <w:bookmarkStart w:name="z10" w:id="4"/>
    <w:p>
      <w:pPr>
        <w:spacing w:after="0"/>
        <w:ind w:left="0"/>
        <w:jc w:val="left"/>
      </w:pPr>
      <w:r>
        <w:rPr>
          <w:rFonts w:ascii="Times New Roman"/>
          <w:b/>
          <w:i w:val="false"/>
          <w:color w:val="000000"/>
        </w:rPr>
        <w:t xml:space="preserve">       
 2012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044"/>
        <w:gridCol w:w="2294"/>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177261,5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қазандағы</w:t>
      </w:r>
      <w:r>
        <w:br/>
      </w:r>
      <w:r>
        <w:rPr>
          <w:rFonts w:ascii="Times New Roman"/>
          <w:b w:val="false"/>
          <w:i w:val="false"/>
          <w:color w:val="000000"/>
          <w:sz w:val="28"/>
        </w:rPr>
        <w:t>
      № 8-6-V шешiмiне</w:t>
      </w:r>
      <w:r>
        <w:br/>
      </w:r>
      <w:r>
        <w:rPr>
          <w:rFonts w:ascii="Times New Roman"/>
          <w:b w:val="false"/>
          <w:i w:val="false"/>
          <w:color w:val="000000"/>
          <w:sz w:val="28"/>
        </w:rPr>
        <w:t>
      № 3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6 қосымша</w:t>
      </w:r>
    </w:p>
    <w:bookmarkEnd w:id="5"/>
    <w:bookmarkStart w:name="z12" w:id="6"/>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мемлекеттік органдардың күрделі шығыстары 123.022.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130"/>
        <w:gridCol w:w="220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қазандағы</w:t>
      </w:r>
      <w:r>
        <w:br/>
      </w:r>
      <w:r>
        <w:rPr>
          <w:rFonts w:ascii="Times New Roman"/>
          <w:b w:val="false"/>
          <w:i w:val="false"/>
          <w:color w:val="000000"/>
          <w:sz w:val="28"/>
        </w:rPr>
        <w:t>
      № 8-6-V шешiмiне</w:t>
      </w:r>
      <w:r>
        <w:br/>
      </w:r>
      <w:r>
        <w:rPr>
          <w:rFonts w:ascii="Times New Roman"/>
          <w:b w:val="false"/>
          <w:i w:val="false"/>
          <w:color w:val="000000"/>
          <w:sz w:val="28"/>
        </w:rPr>
        <w:t>
      № 4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7 қосымша</w:t>
      </w:r>
    </w:p>
    <w:bookmarkEnd w:id="7"/>
    <w:bookmarkStart w:name="z14" w:id="8"/>
    <w:p>
      <w:pPr>
        <w:spacing w:after="0"/>
        <w:ind w:left="0"/>
        <w:jc w:val="left"/>
      </w:pPr>
      <w:r>
        <w:rPr>
          <w:rFonts w:ascii="Times New Roman"/>
          <w:b/>
          <w:i w:val="false"/>
          <w:color w:val="000000"/>
        </w:rPr>
        <w:t xml:space="preserve"> 
      2012 жылға арналған ауылдық (кенттік) округтердегі аппараттардың бөлінісіндегі «Ауылдық (селолық) жерлерде балаларды мектепке дейін тегін алып баруды және кері алып келуді ұйымдастыру» 123.005. код бағдарламасы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9846"/>
        <w:gridCol w:w="249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қазандағы</w:t>
      </w:r>
      <w:r>
        <w:br/>
      </w:r>
      <w:r>
        <w:rPr>
          <w:rFonts w:ascii="Times New Roman"/>
          <w:b w:val="false"/>
          <w:i w:val="false"/>
          <w:color w:val="000000"/>
          <w:sz w:val="28"/>
        </w:rPr>
        <w:t>
      № 8-6-V шешiмiне</w:t>
      </w:r>
      <w:r>
        <w:br/>
      </w:r>
      <w:r>
        <w:rPr>
          <w:rFonts w:ascii="Times New Roman"/>
          <w:b w:val="false"/>
          <w:i w:val="false"/>
          <w:color w:val="000000"/>
          <w:sz w:val="28"/>
        </w:rPr>
        <w:t>
      № 5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11 қосымша</w:t>
      </w:r>
    </w:p>
    <w:bookmarkEnd w:id="9"/>
    <w:bookmarkStart w:name="z16" w:id="10"/>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елді мекендердің көшелерін жарықтандыру 123.008. код бағдарламасы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712"/>
        <w:gridCol w:w="2630"/>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