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dcf1" w14:textId="9d2d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2012 жылғы 23 қарашадағы N 538 қаулысы. Шығыс Қазақстан облысы Әділет департаментінде 2013 жылдың 03 қаңтарында N 2795 тіркелді. Күші жойылды - Шығыс Қазақстан облысы Бородулиха ауданы әкімдігінің 2013 жылғы 24 желтоқсандағы N 964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 әкімдігінің 24.12.2013 N 964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ресми жарияланғанынан кейін он күнтiзбелiк күн өткен соң 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қаулысымен бекітілген қоғамдық жұмыстарды ұйымдастыру және қаржыландыру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және жұмысқа орналасуда қиыншылық көріп отырған халықтың әр түрлі топтарын қолдау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жұмыстар жүргізілетін ұйымдардың тізбесі, қоғамдық жұмыстардың түрлері, көлемдері, қаржыландыру көздері және нақты шарттары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 жұмыс істейтін жұмыссыздардың жалақысы жергілікті бюджет қаражаты есебінен Қазақстан Республикасының заңнамасымен 2013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 мөлшерінде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«Шығыс Қазақстан облысы Бородулиха ауданының жұмыспен қамту және әлеуметтік бағдарламалар бөлімі» мемлекеттік мекемесі (Д.М. Бергенев) заңнамалық талаптарға сәйкес ауданның кәсіпорындары, мекемелері және ұйымдарында ақылы қоғамдық жұмыстарды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«2012 жылы ақылы қоғамдық жұмыстарды ұйымдастыру туралы» Шығыс Қазақстан облысы Бородулиха ауданы әкімдігінің 2011 жылғы 23 желтоқсандағы № 228 (нормативтік құқықтық актілерді мемлекеттік тіркеудің тізілімінде № 5-8-143 тіркелген, аудандық газеттерде «Пульс района» 2012 жылғы 20 қаңтарда № 7 және «Аудан тынысы» 2012 жылғы 20 қаңтардағы №7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«2012 жылы ақылы қоғамдық жұмыстарды ұйымдастыру туралы» 2011 жылғы 23 желтоқсандағы № 228 қаулыға толықтыру енгізу туралы» Шығыс Қазақстан облысы Бородулиха ауданы әкімдігінің 2012 жылғы 26 наурыздағы № 320 (нормативтік құқықтық актілерді мемлекеттік тіркеудің тізілімінде № 5-8-148 тіркелген, аудандық газеттерде «Пульс района» 2012 жылғы 20 сәуірде № 34 және «Аудан тынысы» 2012 жылғы 20 сәуірде № 34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Р.А.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жарияланғанынан кейін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  Г. Акулов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538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 2013 жылы қоғамдық жұмыстар жүргізілетін ұйымдардың тізімі, қоғамдық жұмыстардың көлемі, түрлері, қаржыландыру көздері және нақты шарттары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3306"/>
        <w:gridCol w:w="5477"/>
        <w:gridCol w:w="1535"/>
        <w:gridCol w:w="1410"/>
        <w:gridCol w:w="1411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 мен көлемдері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қажеттілік, орындар саны)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(бекітілді, орындар саны)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кенттік және ауылдық округтері әкімдерінің аппараттары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қоғамдық науқандарды (тұрғындардың санағын, әлеуметтік сауалнама, әр шаруашылық кітаптарын түгендеуге, қорғаныс істері жөніндегі бөлімінің жұмысына, салық органдарына көмек) өткізуге көмек - 6662 аула, пошталық корреспонденцияны жеткізу – 3000 бірлік, құжаттарды рәсімдеуге көмек – 750 іс, елді мекендердің жинауда тұрғын үй коммуналдық шаруашылығының ұйымдарына көмек, тұрғын үйлерді, әлеуметтік - мәдени, діни бағыттағы, әкімшілік нысандарды жөндеуге, қайта құруға, құрылысына қатысу – 5000 ш.м., аймақтарды экологиялық сауықтыру (көгалдандыру және көріктендіру), ветеринарлық-санитарлық профилактикалық іс-шараларға қатысу, көпірлерді, су өткізетін құбырларың тазалау, табысы аз азаматтарға әлеуметтік қызметтер көрсету, малдарды бордақылау, малдарды күтіп-бағу, құстарды өсіру, көкөністер мен дәнді дақылдарды өсіру бойынша қысқа мерзімді маусымдық жұмыстар, ауыл шаруашылығының зиянкестерімен күрес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ауданының жұмыспен қамту және әлеуметтік бағдарламалар бөлімі» Мемлекеттік мекемесі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ш.м - үй-жайларды жөндеу, құжаттарды рәсімдеуге көмек – 50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колледжі» коммуналдық мемлекеттік мекемесі, ауданның жалпы білім беретін мектептері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 жөндеу – 1100 ш.м., балаларды апарып алып қайту – 50 адам, балалардың және жасөспірімдердің бос уақыттарын, оқушылардың ыстық тамақтарын ұйымдастыруға, безендіру жұмыстарына көмек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төтенше жағдайлар Департаменті «Өрт сөндіру және авариялық құтқару жұмыстарының қызметі» Мемлекеттік мекемесі № 51 өрт сөндіру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50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төтенше жағдайлар Департаменті Бородулиха ауданы төтенше жағдайлар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50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үйі» Коммуналдық мемлекеттік қазыналық кәсіпорын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мәдени–бұқаралық іс-шараларды өткізуге көмек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ауданының прокуратурасы»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100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Ғимаратқа от жағу - 115 ш.м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ауданының мемлекеттік мұрағаты»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125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ауданының ішкі істер бөлімі» Мемлекеттік мекемесі 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50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жылжымайтын дүние мүлік жөнінде орталық» Республикалық мемлекеттік қазыналық кәсіпорыны Бородулиха филиалы 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50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ауданының Әділет басқармасы» Мемлекеттік мекемесі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50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кешендегі мемлекеттік инспекция комитетінің «Республикалық фитосанитарлык диагностика және болжамдар әдістемелік орталығы» Мемлекеттік мекемесінің Бородулиха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40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жайларды жинау - 75 ш.м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50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ш.м - үй-жайларды жөндеу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қоғамының Шығыс Қазақстан облыстық филиалының Бородулиха аудандық пошталық байланыс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50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 комитетінің «Республикалық ветеринариялық зертхана» шаруашылық жүргізу құқығындағы Республикалық мемлекеттік кәсіпорны Семей өңірлік филиалы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жайларды жинау – 100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 – 100 ш.м.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аудандық соты»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75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мемлекеттік зейнетақы және жәрдемақы төлеу жөніндегі орталығының Бородулиха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75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орындаушыларының Бородулиха аумақтық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корреспонденцияны жеткізу - 24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жайларды жинау – 60 ш.м.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 бойынша Шығыс Қазақстан облысы жас өспірімдердің спорттық мектебі» Коммуналдық мемлекеттік мекемесі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– 250 ш.м.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 шаруашылығы дақылдарының сорттарын сынақтан өткізу бойынша Жетісу аумақтық инспектурасы»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дақылдарды өсіру – 20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қаражаты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ауданының психологиялық - педагогикалық түзету кабинеті»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жайларды жөндеу – 75 ш.м.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«Балабақша» Коммуналдық мемлекеттік қазыналық кәсіпорын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– 250 ш.м.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Бородулиха ауданы бойынша салық басқармасы»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50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қарттар мен мүгедектерге арналған жалпы үлгідегі медициналық әлеуметтік мекеме»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жайларды жөндеу – 125 ш.м.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абаттандыру-1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«Бородулиха ауданының аудан әкімінің аппараты» Мемлекеттік мекемесі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жайларды жөндеу – 250 ш.м.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статистика басқармасы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– 100 іс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жұмыстың нақты жағдайлары: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8 сағаттық жұмыс күні, 1 сағат түскі үзіліс, 2 демалыс күн беріледі, жұмыс уақытын есептеу табелінде көрсетілген дәлелді жұмыс істеген уақыты арқылы орындалатын жұмыстың санына, сапасына және күрделілігіне байланысты болады, жеке еңбек шартының негiзiнде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реттеледi және орындалатын жұмыстың санына, сапасына және күрделiлiгiне байланысты жұмыссыздың жеке шотына аудару жолымен жүзеге асырылады; еңбекті қорғау және қауіпсіздік техникасы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, арнайы жұмыс киімімен, құрал-жабдықтармен қамтамасыз ету, қоғамдық жұмысты атқару кезінде денсаулықтарына зиян келген жағдайларда келтірілген залалды 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байланысты төлеп беру, зейнетақы және әлеуметтік ақша аударулар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 Жұмыссыздардың жекелеген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 жасқа толмаған тұлғалар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 мен жұмыссыздың арасында жасалатын еңбек шарттарымен қарастырылады.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