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358e" w14:textId="edc3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Мүгедектер, қылмыстық-атқару инспекциясының пробация қызметінің есебінде тұрған тұлғалар үшін, сонымен қатар бас бостандығынан айыру орындарынан 
босатылған тұлғалар және интернат ұйымдарының кәмелетке толмаған түлектері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2012 жылғы 19 қазандағы N 461 қаулысы. Шығыс Қазақстан облысының Әділет департаментінде 2012 жылғы 20 қарашада N 2722 тіркелді. Күші жойылды - Глубокое аудандық әкімдігінің 2013 жылғы 27 наурыздағы N 206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Глубокое аудандық әкімдігінің 27.03.2013 N 206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14-2)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тармақшаларына, «Халықты жұмыспен қамту туралы»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 сәйкес, 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саясатын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мақсатында, Глубокое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Глубокое ауданының кәсіпорындары мен ұйымдарында жұмыс орындарына квота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мүгедектерді жұмыспен қамту үшін жұмыс орындардың жалпы санынан үш пайыз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қылмыстық-атқару инспекциясының пробация қызметінің </w:t>
      </w:r>
      <w:r>
        <w:rPr>
          <w:rFonts w:ascii="Times New Roman"/>
          <w:b w:val="false"/>
          <w:i w:val="false"/>
          <w:color w:val="000000"/>
          <w:sz w:val="28"/>
        </w:rPr>
        <w:t>есебінде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тұрған тұлғалар және сондай-ақ бас бостандығынан айыру орындарынан босатылған тұлғаларды жұмыспен қамту үшін жұмыс орындардың жалпы санынан бір пайыз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интернаттық ұйымдарды бітіруші кәмелетке толмағандар үшін жұмыс орындардың жалпы санынан бір пайыз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«Интернаттық ұйымдардың кәмелетке толмаған түлектері, бас бостандығынан айыру орындарынан босатылған адамдар және мүгедектер үшін жұмыс орындарына квота белгілеу туралы» Глубокое аудандық әкімдіктің 2011 жылғы 30 желтоқсандағы № 1511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6 ақпандағы нормативтік құқықтық актілерді мемлекеттік тіркеу тізілімінде № 5-9-163 болып тіркелген, «Огни Прииртышья» газетінің 2012 жылғы 17 ақпандағы № 13 санында, «Ақ Бұлақ» газетінің 2012 жылғы 17 ақпандағы № 13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Глубокое ауданы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күннен бастап он күнтізбелік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ауданының әкімі                   Н. Шерубаев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