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1987" w14:textId="c491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2012 жылғы 22 ақпандағы N 24 қаулысы. Шығыс Қазақстан облысы Әділет департаментінің Жарма аудандық әділет басқармасында 2012 жылғы 29 ақпанда N 5-10-126 тіркелді. Күші жойылды - Жарма ауданы әкімдігінің 2012 жылғы 01 маусымдағы N 134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Жарма ауданы әкімдігінің 2012.06.01 N 134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7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«Халықты жұмыспен қамту туралы» Қазақстан Республикасының 2001 жылғы 23 қаңтардағы Заңын іске асыру жөніндегі шаралар туралы» Қазақстан Республикасы Үкіметінің 2001 жылғы 19 маусымдағы № 836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жастар практикасын ұйымдастыру және қаржыландыру 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қаржыландырылатын жастар практикасын өту үшін жұмыс орындарын ұйымдастыратын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бюджеттен қаржыландырылатын жастар практикасын өту үшін жұмыс орындарын ұйымдастыратын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Искаковқа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Қасымжанов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ақпандағы № 24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жастар практикасын</w:t>
      </w:r>
      <w:r>
        <w:br/>
      </w:r>
      <w:r>
        <w:rPr>
          <w:rFonts w:ascii="Times New Roman"/>
          <w:b/>
          <w:i w:val="false"/>
          <w:color w:val="000000"/>
        </w:rPr>
        <w:t>
өту үшін жұмыс орындарын ұйымдастыратын,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040"/>
        <w:gridCol w:w="2069"/>
        <w:gridCol w:w="2069"/>
        <w:gridCol w:w="2468"/>
        <w:gridCol w:w="2070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мекемелер 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 саны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 (мамандықтар)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ай бойынша ұзақтығы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Министірлігінің Салық Комитеті Шығыс Қазақстан Облысы бойынша Салық Департаментінің Жарма ауданы бойынша Салық Басқармасы мемлекеттік мекемесі (келісім бойынша)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Шығыс Қазақстан облысының Ішкі істер департаменті Жарма ауданының Ішкі істер бөлімі» мемлекеттік мекемесі (келісім бойынша)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«Жарма ауданының ішкі саясат бөлімі»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«Қалбатау ауылдық округі әкімінің аппараты»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заңгер, ісжүргізуші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«Жарық ауылдық округі әкімінің аппараты»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бойынша «Халыққа қызмет көрсету орталығы» Республикалық мемлекеттік кәсіпорын Жарма ауданының бөлімі (келісім бойынша)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бөлімі» мемлекеттік мекемесі (келісім бойынша)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Ісжүргізуші, бағдарламашы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«Аутканова С.Б» жеке кәсіпкер (келісім бойынша)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қаласы «БТА Банкі» Акционерлік қоғам (келісім бойынша)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қызметкері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Жарма ауданының мемлекеттік мұрағаты» мемлекеттік мекемесі (келісім бойынша)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Ісжүргізуші, мұрағатшы,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әкімдігінің «Айгөлек» балалар бақшасы» коммуналдық мемлекеттік қазыналық кәсіпорын (келісім бойынша)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Тәрбиеші, есепші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бірлестігінің Шығыс Қазақстан облысы Жарма аудандық филиалы (келісім бойынша)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әкімдігінің «Жарма ауданы жұмыспен қамту орталығы» коммуналдық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ауылы «БТА Банкі» Акционерлік қоғам (келісім бойынша)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қызметкері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«Жолумбетова М.М» жеке кәсіпкер (келісім бойынша)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К.С. Баубекова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ақпандағы № 24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жастар практикасын</w:t>
      </w:r>
      <w:r>
        <w:br/>
      </w:r>
      <w:r>
        <w:rPr>
          <w:rFonts w:ascii="Times New Roman"/>
          <w:b/>
          <w:i w:val="false"/>
          <w:color w:val="000000"/>
        </w:rPr>
        <w:t>
өту үшін жұмыс орындарын ұйымдастыратын,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013"/>
        <w:gridCol w:w="1959"/>
        <w:gridCol w:w="2089"/>
        <w:gridCol w:w="2543"/>
        <w:gridCol w:w="2112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мекемелер атауы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 саны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 (Мамандықтар)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ай бойынша ұзақтығы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«Жарма ауданының қаржы бөлімі» мемлекеттік мекемесі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«Жарма ауданының білім бөлімі» мемлекеттік мекемесі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Жарма ауданының мемлекеттік мұрағаты» мемлекеттік мекемесі (келісім бойынша)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мұрағаттануды ұйымдастырушы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«Жарма аудандық экономика және бюджеттік жоспарлау бөлімі» мемлекеттік мекемесі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Шығыс Қазақстан облысының Әділет департаменті Жарма ауданының әділет басқармасы» мемлекеттік мекемесі (келісім бойынша)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Министірлігінің Салық Комитеті Шығыс Қазақстан Облысы бойынша Салық Департаментінің Жарма ауданы бойынша Салық Басқармасы мемлекеттік мекемесі (келісім бойынша)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Шығыс Қазақстан облысы Сот актілерін орындау Департаменті» мемлекеттік мекемесі Жарма аумақтық бөлімі (келісім бойынша)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Шығыс Қазақстан облысы Сот актілерін орындау Департаменті» мемлекеттік мекемесі Шар аумақтық бөлімі (келісім бойынша)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«Шығыс Қазақстан облысы бойынша жылжымайтын мүлік жөніндегі орталығы» Республикалық мемлекеттік қазыналық кәсіпорынның Жарма филиалы (келісім бойынша)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«Шар қаласы әкімінің аппараты» мемлекеттік мекемесі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медицина дәрігері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бойынша Қылмыстық атқару жүйесінің Департаментінің «Жарма аудандық № 1 қылмыстық атқару инспекциясы» мемлекеттік мекемесі (келісім бойынша)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статистика департаменті «Жарма аудандық статистика басқармасы» мемлекеттік мекеме (келісім бойынша)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«Жарма-2020» Кредиттік серіктестік» жауапкершілігі шектеулі серіктестігі (келісім бойынша)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«Жарма ауданының жұмыспен қамту және әлеуметтік бағдарламалар бөлімі» мемлекеттік мекемесі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«Қалбатау ауылдық округі әкімінің аппараты» мемлекеттік мекемесі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ауылдық округі әкімінің аппараты» мемлекеттік мекемесі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Шығыс Қазақстан облысының Ішкі істер Департаменті Жарма ауданының Ішкі істер бөлімі» мемлекеттік мекемесі (келісім бойынша)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Ісжүргізуші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жоғарғы соты жанындағы соттардың қызметін қамтамасыз ету департаментінің «Қазақстан Республикасының жоғарғы сот аппаратының Шығыс Қазақстан облысының сотының кеңесі» мемлекеттік мекемесі (келісім бойынша)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К.С. Баубекова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