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d6a3" w14:textId="0e1d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22 желтоқсандағы № 39-1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2012 жылғы 19 қыркүйектегі N 7-1 шешімі. Шығыс Қазақстан облысының Әділет департаментінде 2012 жылғы 25 қыркүйекте N 2657 тіркелді. Күші жойылды - Зайсан аудандық мәслихатының 2012 жылғы 21 желтоқсандағы N 10-7/3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аудандық мәслихатының 2012.12.21 N 10-7/3 (2013.01.01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2012 жылғы 11 қыркүйектегі Шығыс Қазақстан облыстық мәслихатының № 5/72-V (нормативтік құқықтық актілерді мемлекеттік тіркеу тізілімінде 2648 нөмірмен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2011 жылғы 22 желтоқсандағы аудандық мәслихаттың № 39-1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5-11-144 нөмірімен тіркелген, аудандық «Достық» газетінің 2012 жылғы 28 қаңтардағы № 8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- 3712772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493119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бойынша – 15072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3188581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3722183,3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427300 мың теңге сомасында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бесінші, оныншы абзацтары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«41743 мың теңге – мектепке дейінгі білім беру ұйымдарында мемлекеттік білім беру тапсырысын іске асыруға;»;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«25987 мың теңге – мектеп мұғалімдеріне және мектепке дейінгі білім беру ұйымдарының тәрбиешілеріне біліктілік санаты үшін үстемақы мөлшерін ұлғайтуға;».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2011 жылғы 22 желтоқсандағы № 39-1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Булакпаев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Ж.Б. Тлеуберлин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593"/>
        <w:gridCol w:w="9345"/>
        <w:gridCol w:w="15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3712772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3188581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3188581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3188581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79"/>
        <w:gridCol w:w="759"/>
        <w:gridCol w:w="759"/>
        <w:gridCol w:w="7816"/>
        <w:gridCol w:w="1869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3722183,3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263743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76681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142536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0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1703218,2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43977</w:t>
            </w:r>
          </w:p>
        </w:tc>
      </w:tr>
      <w:tr>
        <w:trPr>
          <w:trHeight w:val="17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жасы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1438434,2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1438434,2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1366990,2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44981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19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173546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әлеуметтік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35317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982626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324974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42531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42531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321633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277955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466047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455847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133761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125972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7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140477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111457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111457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7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-37444,3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37444,3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облыстық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8"/>
        <w:gridCol w:w="3047"/>
        <w:gridCol w:w="2478"/>
        <w:gridCol w:w="2238"/>
        <w:gridCol w:w="2659"/>
      </w:tblGrid>
      <w:tr>
        <w:trPr>
          <w:trHeight w:val="240" w:hRule="atLeast"/>
        </w:trPr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4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адамдарға,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(оқыту құны,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жатаханада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тұруы)</w:t>
            </w:r>
          </w:p>
        </w:tc>
      </w:tr>
      <w:tr>
        <w:trPr>
          <w:trHeight w:val="24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427300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3147"/>
        <w:gridCol w:w="2890"/>
        <w:gridCol w:w="2095"/>
        <w:gridCol w:w="2797"/>
      </w:tblGrid>
      <w:tr>
        <w:trPr>
          <w:trHeight w:val="240" w:hRule="atLeast"/>
        </w:trPr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4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Алқа»,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«Күміс Алқа»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бұрын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«Батыр 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атағын 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дәрежелі «Ана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бірге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көрсетуге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гүлденуі-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гүлденуі"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</w:p>
        </w:tc>
      </w:tr>
      <w:tr>
        <w:trPr>
          <w:trHeight w:val="24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427300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131205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9"/>
        <w:gridCol w:w="2764"/>
        <w:gridCol w:w="1981"/>
        <w:gridCol w:w="2658"/>
        <w:gridCol w:w="2588"/>
      </w:tblGrid>
      <w:tr>
        <w:trPr>
          <w:trHeight w:val="240" w:hRule="atLeast"/>
        </w:trPr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6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 мен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жаңағыртуға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аулының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</w:tr>
      <w:tr>
        <w:trPr>
          <w:trHeight w:val="240" w:hRule="atLeast"/>
        </w:trPr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427300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