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dd6c" w14:textId="80dd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22 желтоқсандағы № 39-1 шешімге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2012 жылғы 30 қарашадағы N 9-1 шешімі. Шығыс Қазақстан облысының Әділет департаментінде 2012 жылғы 07 желтоқсанда N 2756 тіркелді. Күші жойылды - Зайсан аудандық мәслихатының 2012 жылғы 21 желтоқсандағы N 10-7/3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Зайсан аудандық мәслихатының 2012.12.21 N 10-7/3 (2013.01.01 бастап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2012 жылғы 29 қарашадағы № 7/96-V (нормативтік мемлекеттік құқықтық актілерді тіркеу Тізілімінде 2751 нөмірмен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2011 жылғы 22 желтоқсандағы аудандық мәслихаттың № 39-1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5-11-144 нөмірімен тіркелген, аудандық «Достық» газетінің 2012 жылғы 28 қаңтардағы № 8 санында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- 3866226,7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521194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3314635,7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3875638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19057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238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-28706,3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28706,3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- 1329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9649,3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2012 жылға арналған аудандық бюджетте республикалық бюджеттен берілетін төмендегі нысаналы ағымдағы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53687 мың теңге – эпизоотияға қарсы 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3437 мың теңге – мамандарды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6040 мың теңге – арнайы әлеуметтік қызметтер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41743 мың теңге – 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20703,7 мың теңге – Қазақстан Республикасында «Білім беруді дамытудың 2011 – 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>»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8188 мың теңге - негізгі орта және жалпы орта білім беретін мемлекеттік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12515,7 мың теңге – үйде оқитын мүгедек балаларды құрал-жабдықпен, бағдарламалық қамтыммен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14503 мың теңге –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26424 мың теңге – мектеп мұғалімдеріне және мектепке дейінгі білім беру ұйымдарының тәрбиешілеріне біліктілік санаты үшін үстемақы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632 мың теңге – «Назарбаев Зияткерлік мектептері» дербес білім беру ұйымдарының оқу бағдарламалары бойынша біліктілікті арттырудан өткен мұғалімдерге төленетін еңбекақыны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26581 мың теңге – </w:t>
      </w:r>
      <w:r>
        <w:rPr>
          <w:rFonts w:ascii="Times New Roman"/>
          <w:b w:val="false"/>
          <w:i w:val="false"/>
          <w:color w:val="000000"/>
          <w:sz w:val="28"/>
        </w:rPr>
        <w:t>«Жұмыспен қамту 2020»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13347 мың теңге – жалақыны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10172 мың теңге – жұмыспен қамту орталықтарының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3062 мың теңге – жастар практикасын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57844 мың теңге – «Жұмыспен қамту 2020» бағдарламасы шеңберінде </w:t>
      </w:r>
      <w:r>
        <w:rPr>
          <w:rFonts w:ascii="Times New Roman"/>
          <w:b w:val="false"/>
          <w:i w:val="false"/>
          <w:color w:val="000000"/>
          <w:sz w:val="28"/>
        </w:rPr>
        <w:t>ауылдық елді мекендерді дамытуға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2012 жылға арналған аудандық бюджетте республикалық бюджеттен 673066 мың теңге нысаналы даму трансферттері көзделгені ескерілсін,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тармақ алтыншы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«120000 мың теңге – Зайсан қаласында интернаты бар 600 орындық орта мектептің құрылысына.»;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2012 жылға арналған аудандық бюджетте республикалық бюджеттен мамандарды әлеуметтік қолдау шараларын іске асыруға 20386 мың теңге кредит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2011 жылғы 22 желтоқсандағы № 39-1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Базаров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Д. Ыдырышев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қарашадағы № 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22 желтоқсандағы №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0"/>
        <w:gridCol w:w="589"/>
        <w:gridCol w:w="8870"/>
        <w:gridCol w:w="208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3866226,7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3314635,7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3314635,7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3314635,7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27"/>
        <w:gridCol w:w="749"/>
        <w:gridCol w:w="749"/>
        <w:gridCol w:w="7969"/>
        <w:gridCol w:w="207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3875638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43977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жасы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15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310011,7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185011,7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12515,7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әлеуметтік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42588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125831,8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122766,8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122766,8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41588,2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Ауыл,су,орман,балық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110257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-28706,3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28706,3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