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0097" w14:textId="0b00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 бойынша 2012 жылға арналған нысаналы топтағы тұрғындар үшін қоғамдық жұмыстарды, әлеуметтік жұмыс орындарын, жастар тәжирибесін ұйымдастыру туралы" 2011 жылғы 21 желтоқсандағы № 816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2012 жылғы 20 наурыздағы N 1024 қаулысы. Шығыс Қазақстан облысы Әділет департаментінің Зырян аудандық әділет басқармасында 2012 жылғы 09 сәуірде N 5-12-135 тіркелді. Күші жойылды - Зырян ауданы әкімдігінің 2012 жылғы 12 маусымдағы № 1233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Зырян ауданы әкімдігінің 2012.06.12 № 1233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"Казақстан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тармақшаларына,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баптарына, Үкіметінің 2011 жылғы 31 наурыздағы "Жұмыспен қамту 2020 бағдарламасын бекіту туралы" № 316 </w:t>
      </w:r>
      <w:r>
        <w:rPr>
          <w:rFonts w:ascii="Times New Roman"/>
          <w:b w:val="false"/>
          <w:i w:val="false"/>
          <w:color w:val="000000"/>
          <w:sz w:val="28"/>
        </w:rPr>
        <w:t>қаулысына</w:t>
      </w:r>
      <w:r>
        <w:rPr>
          <w:rFonts w:ascii="Times New Roman"/>
          <w:b w:val="false"/>
          <w:i w:val="false"/>
          <w:color w:val="000000"/>
          <w:sz w:val="28"/>
        </w:rPr>
        <w:t xml:space="preserve"> сәйкес,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"Зырян ауданы бойынша 2012 жылға арналған нысаналы топтағы тұрғындар үшін қоғамдық жұмыстарды, әлеуметтік жұмыс орындарын, жастар тәжірибесін ұйымдастыру туралы" 2011 жылғы 21 желтоқсандағы № 816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2012 жылғы 16 қаңтардағы № 5-12-132 тіркелген)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көрсетілген қаулының </w:t>
      </w:r>
      <w:r>
        <w:rPr>
          <w:rFonts w:ascii="Times New Roman"/>
          <w:b w:val="false"/>
          <w:i w:val="false"/>
          <w:color w:val="000000"/>
          <w:sz w:val="28"/>
        </w:rPr>
        <w:t>2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xml:space="preserve">
      "2. 2, 4 қосымшаларға сәйкес 2012 жылы әлеуметтік жұмыс орындары ұйымдастырылатын жұмыс берушілердің тізбесі бекітілсін.",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2) көрсетілген қаулының </w:t>
      </w:r>
      <w:r>
        <w:rPr>
          <w:rFonts w:ascii="Times New Roman"/>
          <w:b w:val="false"/>
          <w:i w:val="false"/>
          <w:color w:val="000000"/>
          <w:sz w:val="28"/>
        </w:rPr>
        <w:t>3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xml:space="preserve">
      "3. 3, 5 қосымшаларға сәйкес 2012 жылы жастар тәжірибесін өткізуге жұмыс орындары ұйымдастырылатын жұмыс берушілердің тізбесі бекітілсін.",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Салимов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2012 жылғы 20 наурыздағы</w:t>
            </w:r>
            <w:r>
              <w:br/>
            </w:r>
            <w:r>
              <w:rPr>
                <w:rFonts w:ascii="Times New Roman"/>
                <w:b w:val="false"/>
                <w:i w:val="false"/>
                <w:color w:val="000000"/>
                <w:sz w:val="20"/>
              </w:rPr>
              <w:t>№ 1024 қаулысына</w:t>
            </w:r>
            <w:r>
              <w:br/>
            </w:r>
            <w:r>
              <w:rPr>
                <w:rFonts w:ascii="Times New Roman"/>
                <w:b w:val="false"/>
                <w:i w:val="false"/>
                <w:color w:val="000000"/>
                <w:sz w:val="20"/>
              </w:rPr>
              <w:t>1 қосымша</w:t>
            </w:r>
            <w:r>
              <w:br/>
            </w:r>
            <w:r>
              <w:rPr>
                <w:rFonts w:ascii="Times New Roman"/>
                <w:b w:val="false"/>
                <w:i w:val="false"/>
                <w:color w:val="000000"/>
                <w:sz w:val="20"/>
              </w:rPr>
              <w:t>Зырян ауданы әкімдігінің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816 қаулысына</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Жұмыспен қамту 2020 бағдарламасы бойынша 2012 жылы әлеуметтік</w:t>
      </w:r>
      <w:r>
        <w:br/>
      </w:r>
      <w:r>
        <w:rPr>
          <w:rFonts w:ascii="Times New Roman"/>
          <w:b/>
          <w:i w:val="false"/>
          <w:color w:val="000000"/>
        </w:rPr>
        <w:t>жұмыс орындары ұйымдастырылатын жұмыс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2442"/>
        <w:gridCol w:w="929"/>
        <w:gridCol w:w="623"/>
        <w:gridCol w:w="1536"/>
        <w:gridCol w:w="623"/>
        <w:gridCol w:w="1928"/>
        <w:gridCol w:w="1798"/>
        <w:gridCol w:w="1798"/>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берушінің</w:t>
            </w:r>
            <w:r>
              <w:br/>
            </w:r>
            <w:r>
              <w:rPr>
                <w:rFonts w:ascii="Times New Roman"/>
                <w:b w:val="false"/>
                <w:i w:val="false"/>
                <w:color w:val="000000"/>
                <w:sz w:val="20"/>
              </w:rPr>
              <w:t>
(ұйымның) атауы</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Маманды-</w:t>
            </w:r>
            <w:r>
              <w:br/>
            </w:r>
            <w:r>
              <w:rPr>
                <w:rFonts w:ascii="Times New Roman"/>
                <w:b w:val="false"/>
                <w:i w:val="false"/>
                <w:color w:val="000000"/>
                <w:sz w:val="20"/>
              </w:rPr>
              <w:t>
лықтың</w:t>
            </w:r>
            <w:r>
              <w:br/>
            </w:r>
            <w:r>
              <w:rPr>
                <w:rFonts w:ascii="Times New Roman"/>
                <w:b w:val="false"/>
                <w:i w:val="false"/>
                <w:color w:val="000000"/>
                <w:sz w:val="20"/>
              </w:rPr>
              <w:t>
атауы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w:t>
            </w:r>
            <w:r>
              <w:br/>
            </w:r>
            <w:r>
              <w:rPr>
                <w:rFonts w:ascii="Times New Roman"/>
                <w:b w:val="false"/>
                <w:i w:val="false"/>
                <w:color w:val="000000"/>
                <w:sz w:val="20"/>
              </w:rPr>
              <w:t>
еңбек-</w:t>
            </w:r>
            <w:r>
              <w:br/>
            </w:r>
            <w:r>
              <w:rPr>
                <w:rFonts w:ascii="Times New Roman"/>
                <w:b w:val="false"/>
                <w:i w:val="false"/>
                <w:color w:val="000000"/>
                <w:sz w:val="20"/>
              </w:rPr>
              <w:t>
ақысы-</w:t>
            </w:r>
            <w:r>
              <w:br/>
            </w:r>
            <w:r>
              <w:rPr>
                <w:rFonts w:ascii="Times New Roman"/>
                <w:b w:val="false"/>
                <w:i w:val="false"/>
                <w:color w:val="000000"/>
                <w:sz w:val="20"/>
              </w:rPr>
              <w:t>
ның</w:t>
            </w:r>
            <w:r>
              <w:br/>
            </w:r>
            <w:r>
              <w:rPr>
                <w:rFonts w:ascii="Times New Roman"/>
                <w:b w:val="false"/>
                <w:i w:val="false"/>
                <w:color w:val="000000"/>
                <w:sz w:val="20"/>
              </w:rPr>
              <w:t>
көлемі</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w:t>
            </w:r>
            <w:r>
              <w:br/>
            </w:r>
            <w:r>
              <w:rPr>
                <w:rFonts w:ascii="Times New Roman"/>
                <w:b w:val="false"/>
                <w:i w:val="false"/>
                <w:color w:val="000000"/>
                <w:sz w:val="20"/>
              </w:rPr>
              <w:t>
тың</w:t>
            </w:r>
            <w:r>
              <w:br/>
            </w:r>
            <w:r>
              <w:rPr>
                <w:rFonts w:ascii="Times New Roman"/>
                <w:b w:val="false"/>
                <w:i w:val="false"/>
                <w:color w:val="000000"/>
                <w:sz w:val="20"/>
              </w:rPr>
              <w:t>
ұзақ-</w:t>
            </w:r>
            <w:r>
              <w:br/>
            </w:r>
            <w:r>
              <w:rPr>
                <w:rFonts w:ascii="Times New Roman"/>
                <w:b w:val="false"/>
                <w:i w:val="false"/>
                <w:color w:val="000000"/>
                <w:sz w:val="20"/>
              </w:rPr>
              <w:t>
тылығы</w:t>
            </w:r>
            <w:r>
              <w:br/>
            </w:r>
            <w:r>
              <w:rPr>
                <w:rFonts w:ascii="Times New Roman"/>
                <w:b w:val="false"/>
                <w:i w:val="false"/>
                <w:color w:val="000000"/>
                <w:sz w:val="20"/>
              </w:rPr>
              <w:t>
(ай)</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өтемақы өлшемі</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(бірінші аралығанда алты ай)</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(келесі үш ай)</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(соңғы үш ай)</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 "Сәулет" жауапкершілігі шектеулі серіктестігі (келісім бойынша)</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Сылақшы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Бояушы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"Новатор-5" жауапкершілігі шектеулі серіктестігі (келісім бойынша)</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Шатыршы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Әрлеуші</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Балташы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Пісіруші</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Автокраншы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Электрик</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Березовское ауылы "Дизельтехснаб" жауапкершілігі шектеулі серіктестігі (келісім бойынша)</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Қаптаушы-тақташы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 Баканов (келісім бойынша)</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Жүргізуші</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Тракторист</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Пісіруші</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жолаушылар автокөліктік кәсіпорын" жауапкершілігі шектеулі серіктестігі (келісім бойынша)</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Жүргізуші</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Автослесарь</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Механик</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 Н.М. Кузьмина "Астория" наубайханасы, Серебрянск қаласы (келісім бойынша)</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Жүргізуші</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Наубайшы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Сатушы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 "Орталық–КВ" жауапкершілігі шектеулі серіктестігі (келісім бойынша)</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Слесарь-құюшы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Құюшы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Қоймашы-толымдаушы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Автоматика және бақылау-өлшеу құралдарды жөндеуші</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Бақылау-өлшеу құралдарды және гидравликалық жабдықтауды жөндеуші</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 И.С. Нагибина "СтомЦентр" (келісім бойынша)</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Меиірбике</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Тіс дәрігері</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Электрик</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жинаушы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"ЭНВИ" жауапкершілігі шектеулі серіктестігі (келісім бойынша)</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Балташы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Электрик</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Бояушы-сылақшы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Сметашы-құрылысшы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"Алтай РСК" жауапкершілігі шектеулі серіктестігі (келісім бойынша)</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Монтажшы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Балташы-бетоншы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Электргазымен пісіруші</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Жүргізуші</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Сылақшы- бояушы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Қаптаушы-тақташы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Шебер құрылыспен</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"Өскемн-Пласт" жауапкершілігі шектеулі серіктестігі (келісім бойынша)</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Электрик</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Пісіруші</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Әрлеуші</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Монтажшы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Шатыршы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"Энерготоргсервис" жауапкершілігі шектеулі серіктестігі (келісім бойынша)</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Электрик</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Пісіруші</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Сантехник</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Әрлеуші</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Бояушы-сылақшы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Шатыршы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Қаптаушы-тақташы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"УланКом Сервис" жауапкершілігі шектеулі серіктестігі (келісім бойынша)</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Монтажшы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Пісіруші</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Ескерту</w:t>
      </w:r>
      <w:r>
        <w:rPr>
          <w:rFonts w:ascii="Times New Roman"/>
          <w:b w:val="false"/>
          <w:i/>
          <w:color w:val="000000"/>
          <w:sz w:val="28"/>
        </w:rPr>
        <w:t>:</w:t>
      </w:r>
      <w:r>
        <w:rPr>
          <w:rFonts w:ascii="Times New Roman"/>
          <w:b w:val="false"/>
          <w:i w:val="false"/>
          <w:color w:val="000000"/>
          <w:sz w:val="28"/>
        </w:rPr>
        <w:t xml:space="preserve"> Тараптардың міндеттері, әлеуметтік жұмыс орындарының түрлері, жұмыс көлемі, еңбек төлемінің мөлшері мен шарттары, мерзімі мен қаржыландыру көздері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жұмысшы және жұмыс берушінің арасында жасалған еңбек шартта қарастырылады. Қаржыландыру жұмыс берушінің қаражатынан әлеуметтік жұмыс орындарға қабылданған жұмыскерлердің еңбек ақысын шығындарын республикалық бюджет есебінен жәрдем қаражат беру жолымен жұмыссыздардың дербес шотына аудару арқылы жүзеге асырылады. Еңбекақыны мемлекетпен қаражаттандыру он екі ай ағымында ай сайын асырылады: бірінші аралығында алты ай – еңбекақысынан елу пайыз, келесі үш ай – еңбекақысынан отыз пайыз, соңғы үш ай – еңбекақысынан он бес пайыз.</w:t>
      </w:r>
      <w:r>
        <w:br/>
      </w:r>
      <w:r>
        <w:rPr>
          <w:rFonts w:ascii="Times New Roman"/>
          <w:b w:val="false"/>
          <w:i w:val="false"/>
          <w:color w:val="000000"/>
          <w:sz w:val="28"/>
        </w:rPr>
        <w:t>
      </w:t>
      </w:r>
      <w:r>
        <w:rPr>
          <w:rFonts w:ascii="Times New Roman"/>
          <w:b w:val="false"/>
          <w:i/>
          <w:color w:val="000000"/>
          <w:sz w:val="28"/>
        </w:rPr>
        <w:t xml:space="preserve">Зырян </w:t>
      </w:r>
      <w:r>
        <w:rPr>
          <w:rFonts w:ascii="Times New Roman"/>
          <w:b w:val="false"/>
          <w:i/>
          <w:color w:val="000000"/>
          <w:sz w:val="28"/>
        </w:rPr>
        <w:t>ауданының</w:t>
      </w:r>
      <w:r>
        <w:rPr>
          <w:rFonts w:ascii="Times New Roman"/>
          <w:b w:val="false"/>
          <w:i/>
          <w:color w:val="000000"/>
          <w:sz w:val="28"/>
        </w:rPr>
        <w:t xml:space="preserve"> "</w:t>
      </w:r>
      <w:r>
        <w:rPr>
          <w:rFonts w:ascii="Times New Roman"/>
          <w:b w:val="false"/>
          <w:i/>
          <w:color w:val="000000"/>
          <w:sz w:val="28"/>
        </w:rPr>
        <w:t>Әлеуметтік</w:t>
      </w:r>
      <w:r>
        <w:br/>
      </w:r>
      <w:r>
        <w:rPr>
          <w:rFonts w:ascii="Times New Roman"/>
          <w:b w:val="false"/>
          <w:i w:val="false"/>
          <w:color w:val="000000"/>
          <w:sz w:val="28"/>
        </w:rPr>
        <w:t>
      </w:t>
      </w:r>
      <w:r>
        <w:rPr>
          <w:rFonts w:ascii="Times New Roman"/>
          <w:b w:val="false"/>
          <w:i/>
          <w:color w:val="000000"/>
          <w:sz w:val="28"/>
        </w:rPr>
        <w:t>бағдарлама</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жұмыспен</w:t>
      </w:r>
      <w:r>
        <w:br/>
      </w:r>
      <w:r>
        <w:rPr>
          <w:rFonts w:ascii="Times New Roman"/>
          <w:b w:val="false"/>
          <w:i w:val="false"/>
          <w:color w:val="000000"/>
          <w:sz w:val="28"/>
        </w:rPr>
        <w:t>
      </w:t>
      </w:r>
      <w:r>
        <w:rPr>
          <w:rFonts w:ascii="Times New Roman"/>
          <w:b w:val="false"/>
          <w:i/>
          <w:color w:val="000000"/>
          <w:sz w:val="28"/>
        </w:rPr>
        <w:t>қамту</w:t>
      </w:r>
      <w:r>
        <w:rPr>
          <w:rFonts w:ascii="Times New Roman"/>
          <w:b w:val="false"/>
          <w:i w:val="false"/>
          <w:color w:val="000000"/>
          <w:sz w:val="28"/>
        </w:rPr>
        <w:t xml:space="preserve"> </w:t>
      </w:r>
      <w:r>
        <w:rPr>
          <w:rFonts w:ascii="Times New Roman"/>
          <w:b w:val="false"/>
          <w:i/>
          <w:color w:val="000000"/>
          <w:sz w:val="28"/>
        </w:rPr>
        <w:t>бөлімі</w:t>
      </w:r>
      <w:r>
        <w:rPr>
          <w:rFonts w:ascii="Times New Roman"/>
          <w:b w:val="false"/>
          <w:i/>
          <w:color w:val="000000"/>
          <w:sz w:val="28"/>
        </w:rPr>
        <w:t xml:space="preserve">" </w:t>
      </w:r>
      <w:r>
        <w:rPr>
          <w:rFonts w:ascii="Times New Roman"/>
          <w:b w:val="false"/>
          <w:i/>
          <w:color w:val="000000"/>
          <w:sz w:val="28"/>
        </w:rPr>
        <w:t>мемлекеттік</w:t>
      </w:r>
      <w:r>
        <w:br/>
      </w:r>
      <w:r>
        <w:rPr>
          <w:rFonts w:ascii="Times New Roman"/>
          <w:b w:val="false"/>
          <w:i w:val="false"/>
          <w:color w:val="000000"/>
          <w:sz w:val="28"/>
        </w:rPr>
        <w:t>
      </w:t>
      </w:r>
      <w:r>
        <w:rPr>
          <w:rFonts w:ascii="Times New Roman"/>
          <w:b w:val="false"/>
          <w:i/>
          <w:color w:val="000000"/>
          <w:sz w:val="28"/>
        </w:rPr>
        <w:t>мекемесінің</w:t>
      </w:r>
      <w:r>
        <w:rPr>
          <w:rFonts w:ascii="Times New Roman"/>
          <w:b w:val="false"/>
          <w:i w:val="false"/>
          <w:color w:val="000000"/>
          <w:sz w:val="28"/>
        </w:rPr>
        <w:t xml:space="preserve"> </w:t>
      </w:r>
      <w:r>
        <w:rPr>
          <w:rFonts w:ascii="Times New Roman"/>
          <w:b w:val="false"/>
          <w:i/>
          <w:color w:val="000000"/>
          <w:sz w:val="28"/>
        </w:rPr>
        <w:t>бастығы</w:t>
      </w:r>
      <w:r>
        <w:rPr>
          <w:rFonts w:ascii="Times New Roman"/>
          <w:b w:val="false"/>
          <w:i/>
          <w:color w:val="000000"/>
          <w:sz w:val="28"/>
        </w:rPr>
        <w:t xml:space="preserve">                        Р. </w:t>
      </w:r>
      <w:r>
        <w:rPr>
          <w:rFonts w:ascii="Times New Roman"/>
          <w:b w:val="false"/>
          <w:i/>
          <w:color w:val="000000"/>
          <w:sz w:val="28"/>
        </w:rPr>
        <w:t>Оспанова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2012 жылғы 20 наурыздағы</w:t>
            </w:r>
            <w:r>
              <w:br/>
            </w:r>
            <w:r>
              <w:rPr>
                <w:rFonts w:ascii="Times New Roman"/>
                <w:b w:val="false"/>
                <w:i w:val="false"/>
                <w:color w:val="000000"/>
                <w:sz w:val="20"/>
              </w:rPr>
              <w:t>№ 1024 қаулысына</w:t>
            </w:r>
            <w:r>
              <w:br/>
            </w:r>
            <w:r>
              <w:rPr>
                <w:rFonts w:ascii="Times New Roman"/>
                <w:b w:val="false"/>
                <w:i w:val="false"/>
                <w:color w:val="000000"/>
                <w:sz w:val="20"/>
              </w:rPr>
              <w:t>2 қосымша</w:t>
            </w:r>
            <w:r>
              <w:br/>
            </w:r>
            <w:r>
              <w:rPr>
                <w:rFonts w:ascii="Times New Roman"/>
                <w:b w:val="false"/>
                <w:i w:val="false"/>
                <w:color w:val="000000"/>
                <w:sz w:val="20"/>
              </w:rPr>
              <w:t>Зырян ауданы әкімдігінің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816 қаулысына</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Жұмыспен қамту 2020 бағдарламасы бойынша 2012 жылы жастар</w:t>
      </w:r>
      <w:r>
        <w:br/>
      </w:r>
      <w:r>
        <w:rPr>
          <w:rFonts w:ascii="Times New Roman"/>
          <w:b/>
          <w:i w:val="false"/>
          <w:color w:val="000000"/>
        </w:rPr>
        <w:t>тәжірибесін өткізуге жұмыс орындары ұйымдастырылатын</w:t>
      </w:r>
      <w:r>
        <w:br/>
      </w:r>
      <w:r>
        <w:rPr>
          <w:rFonts w:ascii="Times New Roman"/>
          <w:b/>
          <w:i w:val="false"/>
          <w:color w:val="000000"/>
        </w:rPr>
        <w:t>жұмыс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7170"/>
        <w:gridCol w:w="972"/>
        <w:gridCol w:w="802"/>
        <w:gridCol w:w="1807"/>
        <w:gridCol w:w="748"/>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берушінің (ұйымның) атауы</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Мамандылықтың атауы</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 саны</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Еңбеқ жалақысы (бір кісіге)</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Ұзақтығы (айлар)</w:t>
            </w: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әділет Министрлігінің Шығыс Қазақстан облысы әділет Департаментінің Зырян ауданының әділет басқармасы" мемлекеттік мекеме (келісім бойынша)</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жүргізуші</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Бағдарламашы</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Мұрағатшы</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ішкі істер Министрлігінің Шығыс Қазақстан облысы ішкі істер Департаментінің Зырян қаласының және Зырян ауданының ішкі істер бөлімі" мемлекеттік мекеме (келісім бойынша)</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Заңгер</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жүргізуші</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Экономист</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Зырян ауданы Чапаево ауылдық округі әкімінің аппараты" мемлекеттік мекеме</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Хатшы-референт</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Бағдарламашы</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байланыс және ақпарат Министрлігінің халыққа қызмет көрсету орталықтарының мемлекеттік қызметтерді бақылау мен автоматтандыру және жұмысын үйлестіру Комитетінің "Шығыс Қазақстан облысының № 1 халыққа қызмет көрсету орталығы" Республикалық мемлекеттік мекемесінің Зырян бөлімшесі (келісім бойынша)</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жүргізуші</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Мұрағатшы</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ЖК операторы</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Зырян ауданы Зубовск кенті әкімінің аппараты" мемлекеттік Мекеме</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Экономист</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жолаушылар автокөліктік кәсіпорын" жауапкершілігі шектеулі серіктестігі (келісім бойынша)</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Есепші</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Автомеханик</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Шығыс Қазақстан облысы Зырян ауданы Серебрянск қаласы әкімінің аппараты" мемлекеттік мекеме</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 тілінен қазақ тіліне аудармашы</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және транспорт колледжі" мекемесінің Серебрянск қаласының филиалы (келісім бойынша)</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Бағдарламашы</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 1 Бастауыш мектебі" мемлекеттік мекеме</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тіліне аудармашы</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Ән мұғалімі</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жүргізуші</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Ұйымдастырушы</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Зырян ауданы Тұрғұсұн ауылдық округі әкімінің аппараты" мемлекеттік мекеме</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Заңгер</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 әкімдігінің "Жұмыспен қамту орталығы" коммуналдық мемлекеттік мекеме</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 көмекшісі</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қаржы Министрлігінің Қазынашылық Комитетінің Шығыс Қазақстан облысы бойынша Қазынашылық Департаментінің Зырян қаласының Қазынашылық басқармасы" мемлекеттік мекеме (келісім бойынша)</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Экономист-финансист</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төлеу мемлекеттік Орталығы" Шығыс Қазақстан облысы филиалы Зырян бөлімшесі (келісім бойынша)</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Есепші-экономист</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Бағдарламашы</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 6 мамандылық лицейі" мемлекеттік мекеме (келісім бойынша)</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техникалық және арнайы пәндер мұғалімі</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Техник-механик</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Техник-электрик</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қаржы Министрлігінің Салық Комитетінің Шығыс Қазақстан облысы бойынша Салық Департаментінің Зырян ауданы, Зырян қаласы бойынша Салық басқармасы" мемлекеттік мекеме (келісім бойынша)</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экономист</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Бағдарламашы</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 И.С. Нагибина "СтомЦентр" (келісім бойынша)</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Тіс жөндеуші</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Тіс дәрігері</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Жастар тәжірибесін уақытша жұмыс орындарын құру тәртібімен ұйымдастырылады және келесі айырмашылықтары бар:</w:t>
      </w:r>
      <w:r>
        <w:br/>
      </w:r>
      <w:r>
        <w:rPr>
          <w:rFonts w:ascii="Times New Roman"/>
          <w:b w:val="false"/>
          <w:i w:val="false"/>
          <w:color w:val="000000"/>
          <w:sz w:val="28"/>
        </w:rPr>
        <w:t>
      1) алынған кәсібін мамандық бойынша түлектердің алғашқы жұмыс тәжірибесін алуға арнайы арналған;</w:t>
      </w:r>
      <w:r>
        <w:br/>
      </w:r>
      <w:r>
        <w:rPr>
          <w:rFonts w:ascii="Times New Roman"/>
          <w:b w:val="false"/>
          <w:i w:val="false"/>
          <w:color w:val="000000"/>
          <w:sz w:val="28"/>
        </w:rPr>
        <w:t>
      2) жастар тәжірибесі қатысушылардың еңбек төлемі республикалық бюджет қаражат есебінен жасалады;</w:t>
      </w:r>
      <w:r>
        <w:br/>
      </w:r>
      <w:r>
        <w:rPr>
          <w:rFonts w:ascii="Times New Roman"/>
          <w:b w:val="false"/>
          <w:i w:val="false"/>
          <w:color w:val="000000"/>
          <w:sz w:val="28"/>
        </w:rPr>
        <w:t>
      3) жұмыс орын саны шексіз, жұмыс уақытша және оны ұйымдастыру үшін тұрақты жұмыс орындар және бос орындар иеленбейді;</w:t>
      </w:r>
      <w:r>
        <w:br/>
      </w:r>
      <w:r>
        <w:rPr>
          <w:rFonts w:ascii="Times New Roman"/>
          <w:b w:val="false"/>
          <w:i w:val="false"/>
          <w:color w:val="000000"/>
          <w:sz w:val="28"/>
        </w:rPr>
        <w:t>
      4) жастары 29 жастан аспайтын жолданатын түлектер жұмыссыз ретінде уәкілетті органда тіркелуі қажет;</w:t>
      </w:r>
      <w:r>
        <w:br/>
      </w:r>
      <w:r>
        <w:rPr>
          <w:rFonts w:ascii="Times New Roman"/>
          <w:b w:val="false"/>
          <w:i w:val="false"/>
          <w:color w:val="000000"/>
          <w:sz w:val="28"/>
        </w:rPr>
        <w:t>
      5) жолдама берілген кезде уәкілетті орган және/немесе халыққа қызмет көрсету орталығында тұрақты жұмыс орын жоқ болуда.</w:t>
      </w:r>
      <w:r>
        <w:br/>
      </w:r>
      <w:r>
        <w:rPr>
          <w:rFonts w:ascii="Times New Roman"/>
          <w:b w:val="false"/>
          <w:i w:val="false"/>
          <w:color w:val="000000"/>
          <w:sz w:val="28"/>
        </w:rPr>
        <w:t>
      2012 жылы 26 мың теңге көлемінде енбеқақыны қаражаттандыру 6 ай бойы жасалады.</w:t>
      </w:r>
      <w:r>
        <w:br/>
      </w:r>
      <w:r>
        <w:rPr>
          <w:rFonts w:ascii="Times New Roman"/>
          <w:b w:val="false"/>
          <w:i w:val="false"/>
          <w:color w:val="000000"/>
          <w:sz w:val="28"/>
        </w:rPr>
        <w:t>
      </w:t>
      </w:r>
      <w:r>
        <w:rPr>
          <w:rFonts w:ascii="Times New Roman"/>
          <w:b w:val="false"/>
          <w:i/>
          <w:color w:val="000000"/>
          <w:sz w:val="28"/>
        </w:rPr>
        <w:t xml:space="preserve">Зырян </w:t>
      </w:r>
      <w:r>
        <w:rPr>
          <w:rFonts w:ascii="Times New Roman"/>
          <w:b w:val="false"/>
          <w:i/>
          <w:color w:val="000000"/>
          <w:sz w:val="28"/>
        </w:rPr>
        <w:t>ауданының</w:t>
      </w:r>
      <w:r>
        <w:rPr>
          <w:rFonts w:ascii="Times New Roman"/>
          <w:b w:val="false"/>
          <w:i/>
          <w:color w:val="000000"/>
          <w:sz w:val="28"/>
        </w:rPr>
        <w:t xml:space="preserve"> "</w:t>
      </w:r>
      <w:r>
        <w:rPr>
          <w:rFonts w:ascii="Times New Roman"/>
          <w:b w:val="false"/>
          <w:i/>
          <w:color w:val="000000"/>
          <w:sz w:val="28"/>
        </w:rPr>
        <w:t>Әлеуметтік</w:t>
      </w:r>
      <w:r>
        <w:br/>
      </w:r>
      <w:r>
        <w:rPr>
          <w:rFonts w:ascii="Times New Roman"/>
          <w:b w:val="false"/>
          <w:i w:val="false"/>
          <w:color w:val="000000"/>
          <w:sz w:val="28"/>
        </w:rPr>
        <w:t>
      </w:t>
      </w:r>
      <w:r>
        <w:rPr>
          <w:rFonts w:ascii="Times New Roman"/>
          <w:b w:val="false"/>
          <w:i/>
          <w:color w:val="000000"/>
          <w:sz w:val="28"/>
        </w:rPr>
        <w:t>бағдарлама</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жұмыспен</w:t>
      </w:r>
      <w:r>
        <w:br/>
      </w:r>
      <w:r>
        <w:rPr>
          <w:rFonts w:ascii="Times New Roman"/>
          <w:b w:val="false"/>
          <w:i w:val="false"/>
          <w:color w:val="000000"/>
          <w:sz w:val="28"/>
        </w:rPr>
        <w:t>
      </w:t>
      </w:r>
      <w:r>
        <w:rPr>
          <w:rFonts w:ascii="Times New Roman"/>
          <w:b w:val="false"/>
          <w:i/>
          <w:color w:val="000000"/>
          <w:sz w:val="28"/>
        </w:rPr>
        <w:t>қамту</w:t>
      </w:r>
      <w:r>
        <w:rPr>
          <w:rFonts w:ascii="Times New Roman"/>
          <w:b w:val="false"/>
          <w:i w:val="false"/>
          <w:color w:val="000000"/>
          <w:sz w:val="28"/>
        </w:rPr>
        <w:t xml:space="preserve"> </w:t>
      </w:r>
      <w:r>
        <w:rPr>
          <w:rFonts w:ascii="Times New Roman"/>
          <w:b w:val="false"/>
          <w:i/>
          <w:color w:val="000000"/>
          <w:sz w:val="28"/>
        </w:rPr>
        <w:t>бөлімі</w:t>
      </w:r>
      <w:r>
        <w:rPr>
          <w:rFonts w:ascii="Times New Roman"/>
          <w:b w:val="false"/>
          <w:i/>
          <w:color w:val="000000"/>
          <w:sz w:val="28"/>
        </w:rPr>
        <w:t xml:space="preserve">" </w:t>
      </w:r>
      <w:r>
        <w:rPr>
          <w:rFonts w:ascii="Times New Roman"/>
          <w:b w:val="false"/>
          <w:i/>
          <w:color w:val="000000"/>
          <w:sz w:val="28"/>
        </w:rPr>
        <w:t>мемлекеттік</w:t>
      </w:r>
      <w:r>
        <w:br/>
      </w:r>
      <w:r>
        <w:rPr>
          <w:rFonts w:ascii="Times New Roman"/>
          <w:b w:val="false"/>
          <w:i w:val="false"/>
          <w:color w:val="000000"/>
          <w:sz w:val="28"/>
        </w:rPr>
        <w:t>
      </w:t>
      </w:r>
      <w:r>
        <w:rPr>
          <w:rFonts w:ascii="Times New Roman"/>
          <w:b w:val="false"/>
          <w:i/>
          <w:color w:val="000000"/>
          <w:sz w:val="28"/>
        </w:rPr>
        <w:t>мекемесінің</w:t>
      </w:r>
      <w:r>
        <w:rPr>
          <w:rFonts w:ascii="Times New Roman"/>
          <w:b w:val="false"/>
          <w:i w:val="false"/>
          <w:color w:val="000000"/>
          <w:sz w:val="28"/>
        </w:rPr>
        <w:t xml:space="preserve"> </w:t>
      </w:r>
      <w:r>
        <w:rPr>
          <w:rFonts w:ascii="Times New Roman"/>
          <w:b w:val="false"/>
          <w:i/>
          <w:color w:val="000000"/>
          <w:sz w:val="28"/>
        </w:rPr>
        <w:t>бастығы</w:t>
      </w:r>
      <w:r>
        <w:rPr>
          <w:rFonts w:ascii="Times New Roman"/>
          <w:b w:val="false"/>
          <w:i/>
          <w:color w:val="000000"/>
          <w:sz w:val="28"/>
        </w:rPr>
        <w:t xml:space="preserve">                        Р. </w:t>
      </w:r>
      <w:r>
        <w:rPr>
          <w:rFonts w:ascii="Times New Roman"/>
          <w:b w:val="false"/>
          <w:i/>
          <w:color w:val="000000"/>
          <w:sz w:val="28"/>
        </w:rPr>
        <w:t>Оспанова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