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c029" w14:textId="839c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Зырян ауданының бюджеті туралы" 2011 жылғы 21 желтоқсандағы № 42/2-IV шешімге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2012 жылғы 23 қарашадағы N 11/2-V шешімі. Шығыс Қазақстан облысының Әділет департаментінде 2012 жылғы 28 қарашада N 2742 тіркелді. Күші жойылды (Зырян аудандық мәслихатының 2013 жылғы 10 қаңтардағы N 04-07-13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(Зырян аудандық мәслихатының 2013.01.10 N 04-07-13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«2012-2014 жылдарға арналған облыстық бюджет туралы» 2011 жылғы 8 желтоқсандағы № 34/397-IV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Шығыс Қазақстан облыстық мәслихатының 2012 жылғы 14 қарашадағы № 6/78-V (Нормативтік құқықтық актілерді мемлекеттік тіркеу тізілімінде тіркелген № 2720)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Зырян ауданының бюджеті туралы» Зырян ауданының мәслихатының 2011 жылғы 21 желтоқсандағы № 42/2-IV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5-12-130, «Көктас таңы» газетінің 2012 жылғы 12 қаңтардағы № 1, «Пульс Зыряновска» газетінің 2012 жылғы 12 қаңтардағы № 2 сандарында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Зырян ауданының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5528806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2021442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12393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23562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- 3471409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- 5582750,5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27521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- 29124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-3998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9002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алудан түсетін түсімдер - 13000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-77467,5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77467,5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«Ауданның жергілікті атқарушы органының 2012 жылға арналған резерві 41145,0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 бюджетінде 2012 жылға арналған республикалық бюджеттен 1390568 мың теңге сомада трансферттер мен кредиттер көзделгені ескерілсін, 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екінші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«38682 мың теңге Зырян қаласының Космонавттар көшесіндегі үйге қарай ішкі кварталдық жүйелерін салуға және абаттандыруға;»;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 бюджетінде 2012 жылға арналған облыстық бюджеттен 574126 мың теңге сомада трансферттер көзделгені ескерілсін, 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«58727 мың теңге мұқтаж азаматтардың жекелеген санаттарына әлеуметтік көмек көрсетуге, 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«23556 мың теңге азаматтардың жекелеген санаттарына (ҰОС қатысушыларына, ҰОС мүгедектеріне, ҰОС қатысушыларына теңестірілген тұлғалар мен ҰОС мүгедектеріне, қаза тапқан әскери қызметкерлерінің отбасыларына) материалдық көмек көрсетуге;»;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сегізінші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«243433 мың теңге Зырян қаласының аудандық қазандығына бу қазандығын салуды аяқтауға және екі турбогенератор орнатуға.»;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Г. Денисова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11/2-V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42/2-IV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714"/>
        <w:gridCol w:w="714"/>
        <w:gridCol w:w="8709"/>
        <w:gridCol w:w="193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5528806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2021442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677581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677581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492097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741130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451380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0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11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3471409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3471409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3471409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695"/>
        <w:gridCol w:w="781"/>
        <w:gridCol w:w="742"/>
        <w:gridCol w:w="7663"/>
        <w:gridCol w:w="212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5582750,5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350388,6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287093,7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16714,3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16020,6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464,5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229,2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91717,7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89220,1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114,6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178661,7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176658,9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1822,8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37817,7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37817,7</w:t>
            </w:r>
          </w:p>
        </w:tc>
      </w:tr>
      <w:tr>
        <w:trPr>
          <w:trHeight w:val="8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27810,5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210,2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25477,2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25477,2</w:t>
            </w:r>
          </w:p>
        </w:tc>
      </w:tr>
      <w:tr>
        <w:trPr>
          <w:trHeight w:val="8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23594,6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302,6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69823,4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18011,5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18011,5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18011,5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51811,9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51811,9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50808,9</w:t>
            </w:r>
          </w:p>
        </w:tc>
      </w:tr>
      <w:tr>
        <w:trPr>
          <w:trHeight w:val="8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2485761,2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275083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275083</w:t>
            </w:r>
          </w:p>
        </w:tc>
      </w:tr>
      <w:tr>
        <w:trPr>
          <w:trHeight w:val="4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188473</w:t>
            </w:r>
          </w:p>
        </w:tc>
      </w:tr>
      <w:tr>
        <w:trPr>
          <w:trHeight w:val="14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2057747,1</w:t>
            </w:r>
          </w:p>
        </w:tc>
      </w:tr>
      <w:tr>
        <w:trPr>
          <w:trHeight w:val="8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2055318,1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1935541,3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94040,8</w:t>
            </w:r>
          </w:p>
        </w:tc>
      </w:tr>
      <w:tr>
        <w:trPr>
          <w:trHeight w:val="8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  берілетін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14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152931,1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152931,1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14642,4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32786</w:t>
            </w:r>
          </w:p>
        </w:tc>
      </w:tr>
      <w:tr>
        <w:trPr>
          <w:trHeight w:val="7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46059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6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53613,7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320467,9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280280,2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280280,2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52771</w:t>
            </w:r>
          </w:p>
        </w:tc>
      </w:tr>
      <w:tr>
        <w:trPr>
          <w:trHeight w:val="8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63625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60645,2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 мүгедектерге әлеуметтiк қызмет көрсету орталығы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44034,8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8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9197,2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19731</w:t>
            </w:r>
          </w:p>
        </w:tc>
      </w:tr>
      <w:tr>
        <w:trPr>
          <w:trHeight w:val="4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40187,7</w:t>
            </w:r>
          </w:p>
        </w:tc>
      </w:tr>
      <w:tr>
        <w:trPr>
          <w:trHeight w:val="5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40187,7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 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37324,1</w:t>
            </w:r>
          </w:p>
        </w:tc>
      </w:tr>
      <w:tr>
        <w:trPr>
          <w:trHeight w:val="5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1707,6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1104085,6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177342,2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әлеуметтiк қорғау министрлiгi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47538</w:t>
            </w:r>
          </w:p>
        </w:tc>
      </w:tr>
      <w:tr>
        <w:trPr>
          <w:trHeight w:val="6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47538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2036,0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98700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40882</w:t>
            </w:r>
          </w:p>
        </w:tc>
      </w:tr>
      <w:tr>
        <w:trPr>
          <w:trHeight w:val="6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57818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11456,2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10276,2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749442,1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749442,1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95325,4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2446,7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634205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177301,3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103477,3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44596,3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32198,7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23098,3</w:t>
            </w:r>
          </w:p>
        </w:tc>
      </w:tr>
      <w:tr>
        <w:trPr>
          <w:trHeight w:val="5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73824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70824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452614,4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293943,4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98873,4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98453,4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19277,3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15777,3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8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11469,3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91287,1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79810,1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69756,8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10053,3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6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48106,6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19849,2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8562,9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11106,3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20370,5</w:t>
            </w:r>
          </w:p>
        </w:tc>
      </w:tr>
      <w:tr>
        <w:trPr>
          <w:trHeight w:val="7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16839,5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7886,9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7706,9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49316,6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23943,4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</w:p>
        </w:tc>
      </w:tr>
      <w:tr>
        <w:trPr>
          <w:trHeight w:val="5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19855,4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18181,4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16608,2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16608,2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12778,2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5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23464,1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23464,1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11008,2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9258,2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12455,9</w:t>
            </w:r>
          </w:p>
        </w:tc>
      </w:tr>
      <w:tr>
        <w:trPr>
          <w:trHeight w:val="5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8995,9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213346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213346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184842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184842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497445,7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12427,5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12427,5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10677,5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485018,2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41145,0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41145,0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443873,2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16954,7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802,5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инфрақұрылымын дамыту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234333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188077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13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27521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 операциялар бойынша сальдо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-3998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8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(профицит):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-77467,5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(профицитті пайдалану):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77467,5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ішкі қарыздары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49946,5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