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1c8b" w14:textId="39e1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Зырян ауданы Октябрьск кенті Бұқтырма, Селезневка бекеттеріндегі және Сажаевка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Октябрь кенті әкімінің 2012 жылғы 07 маусымдағы N 1 шешімі. Шығыс Қазақстан облысы Әділет департаментінің Зырян аудандық әділет басқармасында 2012 жылғы 20 маусымда N 5-12-147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Бұқтырма, Селезневка бекеттерінің және Сажаевка ауылының тұрғындарының пікірін ескере отырып, Октябрьск кентінің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- Рахмановские ключи республикалық жол бойындағы Бұқтырма бекетінің сол жағында орналасқан атауы жоқ көшеге –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Өскемен - Рахмановские ключи республикалық жолындағы Бұқтырма бекетінің оң жағында орналасқан атауы жоқ көшеге – Береговая;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Бұрынғы балық зауытының бойындағы Бұқтырма бекетінде орналасқан аты жоқ көшеге – Рыбозаводская;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Өскемен - Рахмановские ключи республикалық жолына қатар орналасқан Селезневка бекетіндегі атауы жоқ көшеге –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Өскемен - Рахмановские ключи республикалық жолы бойындағы Сажаевка ауылының сол жағында орналасқан атауы жоқ көшеге – Подгорная;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Өскемен - Рахмановские ключи республикалық жолының оң жағында орналасқан Сажаевка ауылындағы атауы жоқ көшеге – Береговая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Октябрь кентінің әкімі                     С. Феклистов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