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b545" w14:textId="2dab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 тұрғындарының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2012 жылғы 01 ақпандағы N 687 қаулысы. Шығыс Қазақстан облысы Әділет департаментінің Катонқарағай аудандық әділет басқармасында 2012 жылғы 10 ақпанда N 5-13-112 тіркелді. Күші жойылды - Шығыс Қазақстан облысы Катонқарағай аудандық әкімдігінің 2014 жылғы 27 тамыздағы N 604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Шығыс Қазақстан облысы Катонқарағай аудандық әкімдігінің 27.08.2014 N 604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Еңбек нарығындағы жағдайдың және жұмыспен қамту аясында қосымша мемлекеттік кепілдемені қамтамасыз ету есебімен жұмыспен қамтудың мемлекеттік саясатын іске асыру мақсатында,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Катонқарағай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Катонқарағай ауданы тұрғындарының келесі </w:t>
      </w:r>
      <w:r>
        <w:rPr>
          <w:rFonts w:ascii="Times New Roman"/>
          <w:b w:val="false"/>
          <w:i w:val="false"/>
          <w:color w:val="000000"/>
          <w:sz w:val="28"/>
        </w:rPr>
        <w:t>нысаналы топтары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мектептерді, кәсіби оқу орындарын, жоғары оқу орындарын бітірген түлектер;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есірткіге құмар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жазғы каникул уақытындағы студенттер;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ұзақ уақыт (бір жылдан астам)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қылмыстық-атқару инспекциясы пробация қызметінің </w:t>
      </w:r>
      <w:r>
        <w:rPr>
          <w:rFonts w:ascii="Times New Roman"/>
          <w:b w:val="false"/>
          <w:i w:val="false"/>
          <w:color w:val="000000"/>
          <w:sz w:val="28"/>
        </w:rPr>
        <w:t>есебінде 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Катонқарағай аудандық әкімдігінің 2012.11.15 </w:t>
      </w:r>
      <w:r>
        <w:rPr>
          <w:rFonts w:ascii="Times New Roman"/>
          <w:b w:val="false"/>
          <w:i w:val="false"/>
          <w:color w:val="00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«Катонқарағай ауданының жұмыспен қамту және әлеуметтік бағдарламалар бөлімі» мемлекеттік мекемесі (Г. Қ. Болғамбаева) тұрғындардың нысаналы тобына жататын тұлғаларды уақытша жұмыспен қамту жөніндегі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өз құзіретіме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атқарушы           Б. Рақышева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