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5d20" w14:textId="13e5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Белқарағай ауылдық округі елді мекендерінің көшелеріне атау беру және 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Белқарағай ауылдық округі әкімінің 2012 жылғы 14 ақпандағы N 01 шешімі. Шығыс Қазақстан облысы Әділет департаментінің Катонқарағай аудандық әділет басқармасында 2012 жылғы 27 ақпанда N 5-13-115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Белқарағай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Белқарағай ауылындағы төменде көрсетілген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Октябрь көшесі – «Саниязбек Жунусов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Лесная көшесі – «Жасыл алаң»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Советская көшесі- «Құрмаш Иманбаев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Новостройка көшесі – «Бейбітшілік»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Согорное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«Достық»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«Бірлік»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Топқайың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«Қазақстан»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«Жастар»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«Самархан атындағы»;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«Асылбек Исабаев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«Есімхан»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«Шанақ Ауғанбаев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Өрнек ауылындағы атауы жоқ көшелерге мынадай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«Болашақ»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«Ынтымақ»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бас маман Р. Жанузаковаға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Д. Қалибеков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