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7de5" w14:textId="9fb7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атқару инспекциясы пробация қызметінің есебінде тұрған, сондай-ақ бас бостандығынан айыру орындарынан босатылған тұлғалар және интернаттық ұйымдарын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2012 жылғы 05 желтоқсандағы N 2698 қаулысы. Шығыс Қазақстан облысының Әділет департаментінде 2012 жылғы 29 желтоқсанда N 2792 тіркелді. Күші жойылды - Күршім ауданы әкімдігінің 2013 жылғы 24 маусымдағы N 2949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Күршім ауданы әкімдігінің 24.06.2013 N 2949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 сәйкес, Күршім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>, сондай-ақ бас бостандығынан айыру орындарынан босатылған тұлғалар және интернаттық ұйымдарын бітіруші кәмелетке толмағандар үшін жұмыс орындарының жалпы санынан бір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Күршім ауданы әкімдігінің «Бас бостандығынан айыру орындарынан босатылған тұлғалар үшін жұмыс орындарына квота белгілеу туралы» (нормативтік құқықтық актілерді мемлекеттік тіркеудің тізілімінде № 5-14-125 болып тіркелген, «Рауан» газетінің 2011 жылғы 18 мамырдағы № 39 нөмірінде жарияланған 2011 жылғы 11 сәуірдегі № 2008)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Күршім ауданы әкімінің орынбасары М.Ж. Қалеловқа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