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6cb6" w14:textId="59a6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2012 жылғы 21 желтоқсандағы N 8-2 шешімі. Шығыс Қазақстан облысының Әділет департаментінде 2013 жылғы 03 қаңтарда N 2794 болып тіркелді. Шешімнің қабылдау мерзімінің өтуіне байланысты қолдану тоқтатылды (Күршім аудандық мәслихатының 2013 жылғы 24 желтоқсандағы N 162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(Күршім аудандық мәслихатының 24.12.2013 N 162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«2013-2015 жылдарға арналған облыстық бюджет туралы» Шығыс Қазақстан облыстық мәслихатының 2012 жылғы 7 желтоқсандағы № 8/99-V (нормативтік құқықтық актілерді мемлекеттік тіркеу Тізілімінде 2781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ff0000"/>
          <w:sz w:val="28"/>
        </w:rPr>
        <w:t>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мынандай көлемдерде бекітілсін:</w:t>
      </w:r>
      <w:r>
        <w:br/>
      </w:r>
      <w:r>
        <w:rPr>
          <w:rFonts w:ascii="Times New Roman"/>
          <w:b w:val="false"/>
          <w:i w:val="false"/>
          <w:color w:val="000000"/>
          <w:sz w:val="28"/>
        </w:rPr>
        <w:t>
      1) кірістер - 3823779,1 мың теңге, соның ішінде:</w:t>
      </w:r>
      <w:r>
        <w:br/>
      </w:r>
      <w:r>
        <w:rPr>
          <w:rFonts w:ascii="Times New Roman"/>
          <w:b w:val="false"/>
          <w:i w:val="false"/>
          <w:color w:val="000000"/>
          <w:sz w:val="28"/>
        </w:rPr>
        <w:t>
      салықтық түсімдер бойынша - 469101 мың теңге;</w:t>
      </w:r>
      <w:r>
        <w:br/>
      </w:r>
      <w:r>
        <w:rPr>
          <w:rFonts w:ascii="Times New Roman"/>
          <w:b w:val="false"/>
          <w:i w:val="false"/>
          <w:color w:val="000000"/>
          <w:sz w:val="28"/>
        </w:rPr>
        <w:t>
      салықтық емес түсімдер бойынша - 15400,1 мың теңге;</w:t>
      </w:r>
      <w:r>
        <w:br/>
      </w:r>
      <w:r>
        <w:rPr>
          <w:rFonts w:ascii="Times New Roman"/>
          <w:b w:val="false"/>
          <w:i w:val="false"/>
          <w:color w:val="000000"/>
          <w:sz w:val="28"/>
        </w:rPr>
        <w:t>
      негізгі капиталды сатудан түсетін түсімдер - 505 мың теңге;</w:t>
      </w:r>
      <w:r>
        <w:br/>
      </w:r>
      <w:r>
        <w:rPr>
          <w:rFonts w:ascii="Times New Roman"/>
          <w:b w:val="false"/>
          <w:i w:val="false"/>
          <w:color w:val="000000"/>
          <w:sz w:val="28"/>
        </w:rPr>
        <w:t>
      трансферттердің түсімдері бойынша - 3338773 мың теңге;</w:t>
      </w:r>
      <w:r>
        <w:br/>
      </w:r>
      <w:r>
        <w:rPr>
          <w:rFonts w:ascii="Times New Roman"/>
          <w:b w:val="false"/>
          <w:i w:val="false"/>
          <w:color w:val="000000"/>
          <w:sz w:val="28"/>
        </w:rPr>
        <w:t>
      2) шығындар - 3850826,9 мың теңге;</w:t>
      </w:r>
      <w:r>
        <w:br/>
      </w:r>
      <w:r>
        <w:rPr>
          <w:rFonts w:ascii="Times New Roman"/>
          <w:b w:val="false"/>
          <w:i w:val="false"/>
          <w:color w:val="000000"/>
          <w:sz w:val="28"/>
        </w:rPr>
        <w:t>
      3) таза бюджеттік кредит беру - 32286,5 мың теңге, соның ішінде:</w:t>
      </w:r>
      <w:r>
        <w:br/>
      </w:r>
      <w:r>
        <w:rPr>
          <w:rFonts w:ascii="Times New Roman"/>
          <w:b w:val="false"/>
          <w:i w:val="false"/>
          <w:color w:val="000000"/>
          <w:sz w:val="28"/>
        </w:rPr>
        <w:t>
      бюджеттік кредиттер - 36408,5 мың теңге;</w:t>
      </w:r>
      <w:r>
        <w:br/>
      </w:r>
      <w:r>
        <w:rPr>
          <w:rFonts w:ascii="Times New Roman"/>
          <w:b w:val="false"/>
          <w:i w:val="false"/>
          <w:color w:val="000000"/>
          <w:sz w:val="28"/>
        </w:rPr>
        <w:t>
      бюджеттік кредиттерді өтеу - 4122 мың теңге;</w:t>
      </w:r>
      <w:r>
        <w:br/>
      </w:r>
      <w:r>
        <w:rPr>
          <w:rFonts w:ascii="Times New Roman"/>
          <w:b w:val="false"/>
          <w:i w:val="false"/>
          <w:color w:val="000000"/>
          <w:sz w:val="28"/>
        </w:rPr>
        <w:t>
      4) қаржы активтерімен жасалатын операциялар бойынша сальдо 0 -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 - - 59334,3 мың теңге;</w:t>
      </w:r>
      <w:r>
        <w:br/>
      </w:r>
      <w:r>
        <w:rPr>
          <w:rFonts w:ascii="Times New Roman"/>
          <w:b w:val="false"/>
          <w:i w:val="false"/>
          <w:color w:val="000000"/>
          <w:sz w:val="28"/>
        </w:rPr>
        <w:t>
      6) бюджет тапшылығын қаржыландыру (профицитті пайдалану) - 59334,3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Күршім аудандық мәслихатының 06.03.2013 </w:t>
      </w:r>
      <w:r>
        <w:rPr>
          <w:rFonts w:ascii="Times New Roman"/>
          <w:b w:val="false"/>
          <w:i w:val="false"/>
          <w:color w:val="000000"/>
          <w:sz w:val="28"/>
        </w:rPr>
        <w:t>№ 9-2</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26.04.2013 </w:t>
      </w:r>
      <w:r>
        <w:rPr>
          <w:rFonts w:ascii="Times New Roman"/>
          <w:b w:val="false"/>
          <w:i w:val="false"/>
          <w:color w:val="000000"/>
          <w:sz w:val="28"/>
        </w:rPr>
        <w:t>№ 10-7</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16.07.2013 </w:t>
      </w:r>
      <w:r>
        <w:rPr>
          <w:rFonts w:ascii="Times New Roman"/>
          <w:b w:val="false"/>
          <w:i w:val="false"/>
          <w:color w:val="000000"/>
          <w:sz w:val="28"/>
        </w:rPr>
        <w:t>№ 12-5</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22.08.2013 </w:t>
      </w:r>
      <w:r>
        <w:rPr>
          <w:rFonts w:ascii="Times New Roman"/>
          <w:b w:val="false"/>
          <w:i w:val="false"/>
          <w:color w:val="000000"/>
          <w:sz w:val="28"/>
        </w:rPr>
        <w:t>№ 13-2</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12.11.2013 </w:t>
      </w:r>
      <w:r>
        <w:rPr>
          <w:rFonts w:ascii="Times New Roman"/>
          <w:b w:val="false"/>
          <w:i w:val="false"/>
          <w:color w:val="000000"/>
          <w:sz w:val="28"/>
        </w:rPr>
        <w:t>№ 14-4</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10.12.2013 </w:t>
      </w:r>
      <w:r>
        <w:rPr>
          <w:rFonts w:ascii="Times New Roman"/>
          <w:b w:val="false"/>
          <w:i w:val="false"/>
          <w:color w:val="000000"/>
          <w:sz w:val="28"/>
        </w:rPr>
        <w:t>№ 15-2</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бюджеттен аудандық бюджетке 2548181 мың теңге сомада берілген субвенция көлемі 2013 жылға арналған аудандық бюджетте ескерілсін.</w:t>
      </w:r>
      <w:r>
        <w:br/>
      </w:r>
      <w:r>
        <w:rPr>
          <w:rFonts w:ascii="Times New Roman"/>
          <w:b w:val="false"/>
          <w:i w:val="false"/>
          <w:color w:val="000000"/>
          <w:sz w:val="28"/>
        </w:rPr>
        <w:t>
</w:t>
      </w:r>
      <w:r>
        <w:rPr>
          <w:rFonts w:ascii="Times New Roman"/>
          <w:b w:val="false"/>
          <w:i w:val="false"/>
          <w:color w:val="000000"/>
          <w:sz w:val="28"/>
        </w:rPr>
        <w:t>
      3. 2013 жылға Шығыс Қазақстан облыстық мәслихатының «2013-2015 жылдарға арналған облыстық бюджет туралы» 2012 жылғы 7 желтоқсандағы № 8/99-V (Нормативтік құқықтық актілерді мемлекеттік тіркеу тізілімінде 2781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әлеуметтік салық, төлем көзінен ұсталатын жеке табыс салығы, төлем көзінен ұсталмайтын жеке табыс салығы, төлем көзінен ұсталатын шетел азаматтарының жеке табыс салығы, төлем көзінен ұсталмайтын шетел азаматтарының жеке табыс салығы бойынша кірістерді бөлу нормативтері 100 пайыз болып 2013 жылға арналған аудандық бюджетте ескерілсін.</w:t>
      </w:r>
      <w:r>
        <w:br/>
      </w:r>
      <w:r>
        <w:rPr>
          <w:rFonts w:ascii="Times New Roman"/>
          <w:b w:val="false"/>
          <w:i w:val="false"/>
          <w:color w:val="000000"/>
          <w:sz w:val="28"/>
        </w:rPr>
        <w:t>
</w:t>
      </w:r>
      <w:r>
        <w:rPr>
          <w:rFonts w:ascii="Times New Roman"/>
          <w:b w:val="false"/>
          <w:i w:val="false"/>
          <w:color w:val="000000"/>
          <w:sz w:val="28"/>
        </w:rPr>
        <w:t>
      4. Қазақстан Республикасы Еңбек кодексінің </w:t>
      </w:r>
      <w:r>
        <w:rPr>
          <w:rFonts w:ascii="Times New Roman"/>
          <w:b w:val="false"/>
          <w:i w:val="false"/>
          <w:color w:val="000000"/>
          <w:sz w:val="28"/>
        </w:rPr>
        <w:t>238 бабы</w:t>
      </w:r>
      <w:r>
        <w:rPr>
          <w:rFonts w:ascii="Times New Roman"/>
          <w:b w:val="false"/>
          <w:i w:val="false"/>
          <w:color w:val="000000"/>
          <w:sz w:val="28"/>
        </w:rPr>
        <w:t xml:space="preserve"> 2, 3 -тармақтарына сәйкес ауылдық жерде жұмыс істейтін денсаулық сақтау, әлеуметтік қамсыздандыру, білім беру, мәдениет және спорт салалары қызметкерлеріне бюджет қаражаты есебінен лауазымдық жалақылар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көбетіліп белгіленсін.</w:t>
      </w:r>
      <w:r>
        <w:br/>
      </w:r>
      <w:r>
        <w:rPr>
          <w:rFonts w:ascii="Times New Roman"/>
          <w:b w:val="false"/>
          <w:i w:val="false"/>
          <w:color w:val="000000"/>
          <w:sz w:val="28"/>
        </w:rPr>
        <w:t>
      Ауылдық жерлерде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Күршім аудандық мәслихатының 16.07.2013 </w:t>
      </w:r>
      <w:r>
        <w:rPr>
          <w:rFonts w:ascii="Times New Roman"/>
          <w:b w:val="false"/>
          <w:i w:val="false"/>
          <w:color w:val="000000"/>
          <w:sz w:val="28"/>
        </w:rPr>
        <w:t>№ 12-5</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5. Аудандық бюджетте облыстық бюджеттен берілетін мына көлемдердегі нысаналы трансферттер көзделген:</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- 64533 мың теңге;</w:t>
      </w:r>
      <w:r>
        <w:br/>
      </w:r>
      <w:r>
        <w:rPr>
          <w:rFonts w:ascii="Times New Roman"/>
          <w:b w:val="false"/>
          <w:i w:val="false"/>
          <w:color w:val="000000"/>
          <w:sz w:val="28"/>
        </w:rPr>
        <w:t>
      халықтың компьютерлік сауаттылығын арттыруды қамтамасыз етуге - 1304 мың теңге;</w:t>
      </w:r>
      <w:r>
        <w:br/>
      </w:r>
      <w:r>
        <w:rPr>
          <w:rFonts w:ascii="Times New Roman"/>
          <w:b w:val="false"/>
          <w:i w:val="false"/>
          <w:color w:val="000000"/>
          <w:sz w:val="28"/>
        </w:rPr>
        <w:t>
      жалпы білім беруге - 3033 мың теңге;</w:t>
      </w:r>
      <w:r>
        <w:br/>
      </w:r>
      <w:r>
        <w:rPr>
          <w:rFonts w:ascii="Times New Roman"/>
          <w:b w:val="false"/>
          <w:i w:val="false"/>
          <w:color w:val="000000"/>
          <w:sz w:val="28"/>
        </w:rPr>
        <w:t>
      білім беру объектілерін салуға және реконструкциялауға - 237000 мың теңге;</w:t>
      </w:r>
      <w:r>
        <w:br/>
      </w:r>
      <w:r>
        <w:rPr>
          <w:rFonts w:ascii="Times New Roman"/>
          <w:b w:val="false"/>
          <w:i w:val="false"/>
          <w:color w:val="000000"/>
          <w:sz w:val="28"/>
        </w:rPr>
        <w:t>
      мәдениет объектілерін дамытуға - 104455 мың теңге;</w:t>
      </w:r>
      <w:r>
        <w:br/>
      </w:r>
      <w:r>
        <w:rPr>
          <w:rFonts w:ascii="Times New Roman"/>
          <w:b w:val="false"/>
          <w:i w:val="false"/>
          <w:color w:val="000000"/>
          <w:sz w:val="28"/>
        </w:rPr>
        <w:t>
      Боран ауылының Қ. Нұрғалиев атындағы гимназия ғимаратын ағымдағы жөндеуге - 40000 мың теңге;</w:t>
      </w:r>
      <w:r>
        <w:br/>
      </w:r>
      <w:r>
        <w:rPr>
          <w:rFonts w:ascii="Times New Roman"/>
          <w:b w:val="false"/>
          <w:i w:val="false"/>
          <w:color w:val="000000"/>
          <w:sz w:val="28"/>
        </w:rPr>
        <w:t>
      Боран ауылындағы мәдениет үйін материалды-техникалық жабдықтауға - 8000 мың теңге;</w:t>
      </w:r>
      <w:r>
        <w:br/>
      </w:r>
      <w:r>
        <w:rPr>
          <w:rFonts w:ascii="Times New Roman"/>
          <w:b w:val="false"/>
          <w:i w:val="false"/>
          <w:color w:val="000000"/>
          <w:sz w:val="28"/>
        </w:rPr>
        <w:t>
      мемлекеттік білім беру мекемелер үшін оқулықтар мен оқу-әдістемелік кешендерді сатып алу және жеткізуге - 728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Күршім аудандық мәслихатының 26.04.2013 </w:t>
      </w:r>
      <w:r>
        <w:rPr>
          <w:rFonts w:ascii="Times New Roman"/>
          <w:b w:val="false"/>
          <w:i w:val="false"/>
          <w:color w:val="000000"/>
          <w:sz w:val="28"/>
        </w:rPr>
        <w:t>№ 10-7</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22.08.2013 </w:t>
      </w:r>
      <w:r>
        <w:rPr>
          <w:rFonts w:ascii="Times New Roman"/>
          <w:b w:val="false"/>
          <w:i w:val="false"/>
          <w:color w:val="000000"/>
          <w:sz w:val="28"/>
        </w:rPr>
        <w:t>№ 13-2</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12.11.2013 </w:t>
      </w:r>
      <w:r>
        <w:rPr>
          <w:rFonts w:ascii="Times New Roman"/>
          <w:b w:val="false"/>
          <w:i w:val="false"/>
          <w:color w:val="000000"/>
          <w:sz w:val="28"/>
        </w:rPr>
        <w:t>№ 14-4</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6. Аудандық бюджетте республикалық бюджеттен бөлінген мына көлемдердегі нысаналы трансферттер көзделген:</w:t>
      </w:r>
      <w:r>
        <w:br/>
      </w:r>
      <w:r>
        <w:rPr>
          <w:rFonts w:ascii="Times New Roman"/>
          <w:b w:val="false"/>
          <w:i w:val="false"/>
          <w:color w:val="000000"/>
          <w:sz w:val="28"/>
        </w:rPr>
        <w:t>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- 9337 мың теңге;</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қаражатын төлеуге - 10160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- 83928 мың теңге;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- 26371 мың теңге;</w:t>
      </w:r>
      <w:r>
        <w:br/>
      </w:r>
      <w:r>
        <w:rPr>
          <w:rFonts w:ascii="Times New Roman"/>
          <w:b w:val="false"/>
          <w:i w:val="false"/>
          <w:color w:val="000000"/>
          <w:sz w:val="28"/>
        </w:rPr>
        <w:t>
      «Назарбаев зияткерлік мектептері» ДБҰ-ның оқу бағдарламалары бойынша біліктілігін арттырудан өткен мұғалімдерге еңбекақыны арттыруға - 7611 мың теңге;</w:t>
      </w:r>
      <w:r>
        <w:br/>
      </w:r>
      <w:r>
        <w:rPr>
          <w:rFonts w:ascii="Times New Roman"/>
          <w:b w:val="false"/>
          <w:i w:val="false"/>
          <w:color w:val="000000"/>
          <w:sz w:val="28"/>
        </w:rPr>
        <w:t>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- 25067 мың теңге;</w:t>
      </w:r>
      <w:r>
        <w:br/>
      </w:r>
      <w:r>
        <w:rPr>
          <w:rFonts w:ascii="Times New Roman"/>
          <w:b w:val="false"/>
          <w:i w:val="false"/>
          <w:color w:val="000000"/>
          <w:sz w:val="28"/>
        </w:rPr>
        <w:t>
      эпизоотияға қарсы шараларды жүргізуге - 87036 мың теңге;</w:t>
      </w:r>
      <w:r>
        <w:br/>
      </w:r>
      <w:r>
        <w:rPr>
          <w:rFonts w:ascii="Times New Roman"/>
          <w:b w:val="false"/>
          <w:i w:val="false"/>
          <w:color w:val="000000"/>
          <w:sz w:val="28"/>
        </w:rPr>
        <w:t>
      мамандарды әлеуметтік қолдау шараларын іске асыру үшін - 8499 мың теңге;</w:t>
      </w:r>
      <w:r>
        <w:br/>
      </w:r>
      <w:r>
        <w:rPr>
          <w:rFonts w:ascii="Times New Roman"/>
          <w:b w:val="false"/>
          <w:i w:val="false"/>
          <w:color w:val="000000"/>
          <w:sz w:val="28"/>
        </w:rPr>
        <w:t>
      жергілікті атқарушы органдардың штат санын көбейтуге - 8494 мың теңге;</w:t>
      </w:r>
      <w:r>
        <w:br/>
      </w:r>
      <w:r>
        <w:rPr>
          <w:rFonts w:ascii="Times New Roman"/>
          <w:b w:val="false"/>
          <w:i w:val="false"/>
          <w:color w:val="000000"/>
          <w:sz w:val="28"/>
        </w:rPr>
        <w:t>
      Бастауыш, негізгі орта және жалпы орта білім беру үшін жан басына шағуды қаржыландыру үшін - 1941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Күршім аудандық мәслихатының 06.03.2013 </w:t>
      </w:r>
      <w:r>
        <w:rPr>
          <w:rFonts w:ascii="Times New Roman"/>
          <w:b w:val="false"/>
          <w:i w:val="false"/>
          <w:color w:val="000000"/>
          <w:sz w:val="28"/>
        </w:rPr>
        <w:t>№ 9-2</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өзгерістер енгізілді - Күршім аудандық мәслихатының 16.07.2013 </w:t>
      </w:r>
      <w:r>
        <w:rPr>
          <w:rFonts w:ascii="Times New Roman"/>
          <w:b w:val="false"/>
          <w:i w:val="false"/>
          <w:color w:val="000000"/>
          <w:sz w:val="28"/>
        </w:rPr>
        <w:t>№ 12-5</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10.12.2013 </w:t>
      </w:r>
      <w:r>
        <w:rPr>
          <w:rFonts w:ascii="Times New Roman"/>
          <w:b w:val="false"/>
          <w:i w:val="false"/>
          <w:color w:val="000000"/>
          <w:sz w:val="28"/>
        </w:rPr>
        <w:t>№ 15-2</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7. Аудандық бюджетте республикалық бюджеттен берілген 36351 мың теңге көлемінде кредиттер көзделгені ескерілсін, соның ішінде: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берілетін бюджеттік кредиттер - 36351 мың теңге.</w:t>
      </w:r>
      <w:r>
        <w:br/>
      </w:r>
      <w:r>
        <w:rPr>
          <w:rFonts w:ascii="Times New Roman"/>
          <w:b w:val="false"/>
          <w:i w:val="false"/>
          <w:color w:val="000000"/>
          <w:sz w:val="28"/>
        </w:rPr>
        <w:t>
</w:t>
      </w:r>
      <w:r>
        <w:rPr>
          <w:rFonts w:ascii="Times New Roman"/>
          <w:b w:val="false"/>
          <w:i w:val="false"/>
          <w:color w:val="000000"/>
          <w:sz w:val="28"/>
        </w:rPr>
        <w:t>
      8. Аудандық бюджеттен 55802 мың теңге облыстық бюджетке қайтарылатын трансферттер қарастырылсын:</w:t>
      </w:r>
      <w:r>
        <w:br/>
      </w:r>
      <w:r>
        <w:rPr>
          <w:rFonts w:ascii="Times New Roman"/>
          <w:b w:val="false"/>
          <w:i w:val="false"/>
          <w:color w:val="000000"/>
          <w:sz w:val="28"/>
        </w:rPr>
        <w:t>
      аудандық мәслихаттың тексеру комиссиясының қысқаруына және «Облыстық тексеру комиссиясы» мемлекеттік мекемесінің құрылуына байланысты - 55802 мың теңге.</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Күршім аудандық мәслихатының 10.12.2013 </w:t>
      </w:r>
      <w:r>
        <w:rPr>
          <w:rFonts w:ascii="Times New Roman"/>
          <w:b w:val="false"/>
          <w:i w:val="false"/>
          <w:color w:val="000000"/>
          <w:sz w:val="28"/>
        </w:rPr>
        <w:t>№ 15-2</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9. Ауданның жергілікті атқарушы органының 2013 жылға арналған резерві 7167 мың теңге сомасында бекітілсін, соның ішінде:</w:t>
      </w:r>
      <w:r>
        <w:br/>
      </w:r>
      <w:r>
        <w:rPr>
          <w:rFonts w:ascii="Times New Roman"/>
          <w:b w:val="false"/>
          <w:i w:val="false"/>
          <w:color w:val="000000"/>
          <w:sz w:val="28"/>
        </w:rPr>
        <w:t>
      ауданның аумағындағы табиғи және техногендік сипаттағы төтенше жағдайларды жою үшін жергілікті атқарушы органның төтенше резервінің есебінен іс-шаралар өткізуге - 7167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Күршім аудандық мәслихатының 12.11.2013 </w:t>
      </w:r>
      <w:r>
        <w:rPr>
          <w:rFonts w:ascii="Times New Roman"/>
          <w:b w:val="false"/>
          <w:i w:val="false"/>
          <w:color w:val="000000"/>
          <w:sz w:val="28"/>
        </w:rPr>
        <w:t>№ 14-4</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10. 2013 жылға арналған аудандық бюджетті атқару барысында секвестрлеуге жатпайтын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Қосымшаға сәйкес 2013 - 2015 жылға арналған инвестициялық жобаның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Аудандық бюджеттің шығыстарында бағдарламалар бойынша келесі шығындар ескерілсін:</w:t>
      </w:r>
      <w:r>
        <w:br/>
      </w:r>
      <w:r>
        <w:rPr>
          <w:rFonts w:ascii="Times New Roman"/>
          <w:b w:val="false"/>
          <w:i w:val="false"/>
          <w:color w:val="000000"/>
          <w:sz w:val="28"/>
        </w:rPr>
        <w:t>
      </w:t>
      </w:r>
      <w:r>
        <w:rPr>
          <w:rFonts w:ascii="Times New Roman"/>
          <w:b w:val="false"/>
          <w:i w:val="false"/>
          <w:color w:val="000000"/>
          <w:sz w:val="28"/>
        </w:rPr>
        <w:t>6 қосымшаға</w:t>
      </w:r>
      <w:r>
        <w:rPr>
          <w:rFonts w:ascii="Times New Roman"/>
          <w:b w:val="false"/>
          <w:i w:val="false"/>
          <w:color w:val="000000"/>
          <w:sz w:val="28"/>
        </w:rPr>
        <w:t xml:space="preserve"> сәйкес қаладағы аудан, аудандық маңызы бар қаланың, кент, ауыл (село), ауылдық (селолық) округ әкімінің қызметін қамтамасыз ету жөніндегі қызметтерге 156277 мың теңге сомасында;</w:t>
      </w:r>
      <w:r>
        <w:br/>
      </w:r>
      <w:r>
        <w:rPr>
          <w:rFonts w:ascii="Times New Roman"/>
          <w:b w:val="false"/>
          <w:i w:val="false"/>
          <w:color w:val="000000"/>
          <w:sz w:val="28"/>
        </w:rPr>
        <w:t>
      </w:t>
      </w:r>
      <w:r>
        <w:rPr>
          <w:rFonts w:ascii="Times New Roman"/>
          <w:b w:val="false"/>
          <w:i w:val="false"/>
          <w:color w:val="000000"/>
          <w:sz w:val="28"/>
        </w:rPr>
        <w:t>7 қосымшаға</w:t>
      </w:r>
      <w:r>
        <w:rPr>
          <w:rFonts w:ascii="Times New Roman"/>
          <w:b w:val="false"/>
          <w:i w:val="false"/>
          <w:color w:val="000000"/>
          <w:sz w:val="28"/>
        </w:rPr>
        <w:t xml:space="preserve"> сәйкес елді - мекендерді абаттандыру мен көгалдандыруға 16031 мың теңге сомасында;</w:t>
      </w:r>
      <w:r>
        <w:br/>
      </w:r>
      <w:r>
        <w:rPr>
          <w:rFonts w:ascii="Times New Roman"/>
          <w:b w:val="false"/>
          <w:i w:val="false"/>
          <w:color w:val="000000"/>
          <w:sz w:val="28"/>
        </w:rPr>
        <w:t>
      </w:t>
      </w:r>
      <w:r>
        <w:rPr>
          <w:rFonts w:ascii="Times New Roman"/>
          <w:b w:val="false"/>
          <w:i w:val="false"/>
          <w:color w:val="000000"/>
          <w:sz w:val="28"/>
        </w:rPr>
        <w:t>8 қосымшаға</w:t>
      </w:r>
      <w:r>
        <w:rPr>
          <w:rFonts w:ascii="Times New Roman"/>
          <w:b w:val="false"/>
          <w:i w:val="false"/>
          <w:color w:val="000000"/>
          <w:sz w:val="28"/>
        </w:rPr>
        <w:t xml:space="preserve"> сәйкес елді - мекендердің көшелерді жарықтандыруға 19959 мың теңге сомасында;</w:t>
      </w:r>
      <w:r>
        <w:br/>
      </w:r>
      <w:r>
        <w:rPr>
          <w:rFonts w:ascii="Times New Roman"/>
          <w:b w:val="false"/>
          <w:i w:val="false"/>
          <w:color w:val="000000"/>
          <w:sz w:val="28"/>
        </w:rPr>
        <w:t>
      </w:t>
      </w:r>
      <w:r>
        <w:rPr>
          <w:rFonts w:ascii="Times New Roman"/>
          <w:b w:val="false"/>
          <w:i w:val="false"/>
          <w:color w:val="000000"/>
          <w:sz w:val="28"/>
        </w:rPr>
        <w:t>9 қосымшаға</w:t>
      </w:r>
      <w:r>
        <w:rPr>
          <w:rFonts w:ascii="Times New Roman"/>
          <w:b w:val="false"/>
          <w:i w:val="false"/>
          <w:color w:val="000000"/>
          <w:sz w:val="28"/>
        </w:rPr>
        <w:t xml:space="preserve"> сәйкес елді - мекендердің санитариясын қамтамасыз етуге 10319 мың теңге сомасында;</w:t>
      </w:r>
      <w:r>
        <w:br/>
      </w:r>
      <w:r>
        <w:rPr>
          <w:rFonts w:ascii="Times New Roman"/>
          <w:b w:val="false"/>
          <w:i w:val="false"/>
          <w:color w:val="000000"/>
          <w:sz w:val="28"/>
        </w:rPr>
        <w:t>
      </w:t>
      </w:r>
      <w:r>
        <w:rPr>
          <w:rFonts w:ascii="Times New Roman"/>
          <w:b w:val="false"/>
          <w:i w:val="false"/>
          <w:color w:val="000000"/>
          <w:sz w:val="28"/>
        </w:rPr>
        <w:t>10 қосымшаға</w:t>
      </w:r>
      <w:r>
        <w:rPr>
          <w:rFonts w:ascii="Times New Roman"/>
          <w:b w:val="false"/>
          <w:i w:val="false"/>
          <w:color w:val="000000"/>
          <w:sz w:val="28"/>
        </w:rPr>
        <w:t xml:space="preserve"> сәйкес жерлеу орындарын күтіп ұстау және туысы жоқ адамдарды жерлеуге 176 мың теңге сомасында;</w:t>
      </w:r>
      <w:r>
        <w:br/>
      </w:r>
      <w:r>
        <w:rPr>
          <w:rFonts w:ascii="Times New Roman"/>
          <w:b w:val="false"/>
          <w:i w:val="false"/>
          <w:color w:val="000000"/>
          <w:sz w:val="28"/>
        </w:rPr>
        <w:t>
      </w:t>
      </w:r>
      <w:r>
        <w:rPr>
          <w:rFonts w:ascii="Times New Roman"/>
          <w:b w:val="false"/>
          <w:i w:val="false"/>
          <w:color w:val="000000"/>
          <w:sz w:val="28"/>
        </w:rPr>
        <w:t>11 қосымшаға</w:t>
      </w:r>
      <w:r>
        <w:rPr>
          <w:rFonts w:ascii="Times New Roman"/>
          <w:b w:val="false"/>
          <w:i w:val="false"/>
          <w:color w:val="000000"/>
          <w:sz w:val="28"/>
        </w:rPr>
        <w:t xml:space="preserve"> сәйкес аудандық маңызы бар қалаларда, кенттерде, ауылдарда (селоларда), ауылдық (селолық) округтерде автомобиль жолдарының жұмыс істеуін қамтамасыз етуге 300 мың теңге сомасында.</w:t>
      </w:r>
      <w:r>
        <w:br/>
      </w:r>
      <w:r>
        <w:rPr>
          <w:rFonts w:ascii="Times New Roman"/>
          <w:b w:val="false"/>
          <w:i w:val="false"/>
          <w:color w:val="000000"/>
          <w:sz w:val="28"/>
        </w:rPr>
        <w:t>
</w:t>
      </w:r>
      <w:r>
        <w:rPr>
          <w:rFonts w:ascii="Times New Roman"/>
          <w:b w:val="false"/>
          <w:i w:val="false"/>
          <w:color w:val="000000"/>
          <w:sz w:val="28"/>
        </w:rPr>
        <w:t>
      13. Осы шешім 2013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Ә. Нұрсадықов</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1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Күршім аудандық мәслихатының 10.12.2013 </w:t>
      </w:r>
      <w:r>
        <w:rPr>
          <w:rFonts w:ascii="Times New Roman"/>
          <w:b w:val="false"/>
          <w:i w:val="false"/>
          <w:color w:val="ff0000"/>
          <w:sz w:val="28"/>
        </w:rPr>
        <w:t>№ 15-2</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535"/>
        <w:gridCol w:w="361"/>
        <w:gridCol w:w="535"/>
        <w:gridCol w:w="8633"/>
        <w:gridCol w:w="227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3824242,1</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469101</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204449</w:t>
            </w:r>
          </w:p>
        </w:tc>
      </w:tr>
      <w:tr>
        <w:trPr>
          <w:trHeight w:val="3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204449</w:t>
            </w:r>
          </w:p>
        </w:tc>
      </w:tr>
      <w:tr>
        <w:trPr>
          <w:trHeight w:val="1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178949</w:t>
            </w:r>
          </w:p>
        </w:tc>
      </w:tr>
      <w:tr>
        <w:trPr>
          <w:trHeight w:val="7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168367</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168367</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168367</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85683</w:t>
            </w:r>
          </w:p>
        </w:tc>
      </w:tr>
      <w:tr>
        <w:trPr>
          <w:trHeight w:val="36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42275</w:t>
            </w:r>
          </w:p>
        </w:tc>
      </w:tr>
      <w:tr>
        <w:trPr>
          <w:trHeight w:val="7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41165</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w:t>
            </w:r>
          </w:p>
        </w:tc>
      </w:tr>
      <w:tr>
        <w:trPr>
          <w:trHeight w:val="75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w:t>
            </w:r>
          </w:p>
        </w:tc>
      </w:tr>
      <w:tr>
        <w:trPr>
          <w:trHeight w:val="78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1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8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37160</w:t>
            </w:r>
          </w:p>
        </w:tc>
      </w:tr>
      <w:tr>
        <w:trPr>
          <w:trHeight w:val="3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35237</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58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4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52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11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114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p>
        </w:tc>
      </w:tr>
      <w:tr>
        <w:trPr>
          <w:trHeight w:val="37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86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9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74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98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15400,1</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10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4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79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4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15246</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15246</w:t>
            </w:r>
          </w:p>
        </w:tc>
      </w:tr>
      <w:tr>
        <w:trPr>
          <w:trHeight w:val="78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13746</w:t>
            </w:r>
          </w:p>
        </w:tc>
      </w:tr>
      <w:tr>
        <w:trPr>
          <w:trHeight w:val="3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3339236</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3339236</w:t>
            </w:r>
          </w:p>
        </w:tc>
      </w:tr>
      <w:tr>
        <w:trPr>
          <w:trHeight w:val="43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3339236</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449600</w:t>
            </w:r>
          </w:p>
        </w:tc>
      </w:tr>
      <w:tr>
        <w:trPr>
          <w:trHeight w:val="3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341455</w:t>
            </w:r>
          </w:p>
        </w:tc>
      </w:tr>
      <w:tr>
        <w:trPr>
          <w:trHeight w:val="3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w:t>
            </w:r>
          </w:p>
        </w:tc>
      </w:tr>
    </w:tbl>
    <w:p>
      <w:pPr>
        <w:spacing w:after="0"/>
        <w:ind w:left="0"/>
        <w:jc w:val="left"/>
      </w:pPr>
      <w:r>
        <w:rPr>
          <w:rFonts w:ascii="Times New Roman"/>
          <w:b/>
          <w:i w:val="false"/>
          <w:color w:val="000000"/>
        </w:rPr>
        <w:t xml:space="preserve"> 2013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469"/>
        <w:gridCol w:w="773"/>
        <w:gridCol w:w="794"/>
        <w:gridCol w:w="794"/>
        <w:gridCol w:w="7107"/>
        <w:gridCol w:w="2271"/>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3851289,9</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349028</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320371</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141011</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67777</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73234</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165239</w:t>
            </w:r>
          </w:p>
        </w:tc>
      </w:tr>
      <w:tr>
        <w:trPr>
          <w:trHeight w:val="10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151690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148015</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13549</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16294</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16294</w:t>
            </w:r>
          </w:p>
        </w:tc>
      </w:tr>
      <w:tr>
        <w:trPr>
          <w:trHeight w:val="15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15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32251</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w:t>
            </w:r>
          </w:p>
        </w:tc>
      </w:tr>
      <w:tr>
        <w:trPr>
          <w:trHeight w:val="15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2387865</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130756</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130756</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46828</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83928</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83928</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1950786</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1950786</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1889614</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1853966</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306323</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65322</w:t>
            </w:r>
          </w:p>
        </w:tc>
      </w:tr>
      <w:tr>
        <w:trPr>
          <w:trHeight w:val="9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4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w:t>
            </w:r>
          </w:p>
        </w:tc>
      </w:tr>
      <w:tr>
        <w:trPr>
          <w:trHeight w:val="12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29783</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20446</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241001</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241001</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217803</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196128</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196128</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30814</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18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8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69343</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64533</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15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37215</w:t>
            </w:r>
          </w:p>
        </w:tc>
      </w:tr>
      <w:tr>
        <w:trPr>
          <w:trHeight w:val="8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28979</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p>
        </w:tc>
      </w:tr>
      <w:tr>
        <w:trPr>
          <w:trHeight w:val="15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w:t>
            </w:r>
          </w:p>
        </w:tc>
      </w:tr>
      <w:tr>
        <w:trPr>
          <w:trHeight w:val="15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19622</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216916</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1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1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30193</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171637</w:t>
            </w:r>
          </w:p>
        </w:tc>
      </w:tr>
      <w:tr>
        <w:trPr>
          <w:trHeight w:val="6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16453</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125325</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108325</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294201</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208694</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98239</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98239</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12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25923</w:t>
            </w:r>
          </w:p>
        </w:tc>
      </w:tr>
      <w:tr>
        <w:trPr>
          <w:trHeight w:val="9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9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9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w:t>
            </w:r>
          </w:p>
        </w:tc>
      </w:tr>
      <w:tr>
        <w:trPr>
          <w:trHeight w:val="9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15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4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12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118241</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11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11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w:t>
            </w:r>
          </w:p>
        </w:tc>
      </w:tr>
      <w:tr>
        <w:trPr>
          <w:trHeight w:val="22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81268</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12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11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1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8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қала маңындағы ауданiшiлiк қоғамдық жолаушылар тасымалдарын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71809</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64997</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15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11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57830</w:t>
            </w:r>
          </w:p>
        </w:tc>
      </w:tr>
      <w:tr>
        <w:trPr>
          <w:trHeight w:val="15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w:t>
            </w:r>
          </w:p>
        </w:tc>
      </w:tr>
      <w:tr>
        <w:trPr>
          <w:trHeight w:val="11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8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2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57057,8</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57057,8</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57057,8</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w:t>
            </w:r>
          </w:p>
        </w:tc>
      </w:tr>
      <w:tr>
        <w:trPr>
          <w:trHeight w:val="15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32286,5</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11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экономика және бюджеттік жоспарлау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-59334,3</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59334,3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27105,3</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27105,3</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27105,3</w:t>
            </w:r>
          </w:p>
        </w:tc>
      </w:tr>
    </w:tbl>
    <w:bookmarkStart w:name="z1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2 қосымша</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99"/>
        <w:gridCol w:w="425"/>
        <w:gridCol w:w="599"/>
        <w:gridCol w:w="8446"/>
        <w:gridCol w:w="211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3052366</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462306</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202993</w:t>
            </w:r>
          </w:p>
        </w:tc>
      </w:tr>
      <w:tr>
        <w:trPr>
          <w:trHeight w:val="1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202993</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179468</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175513</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175513</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175513</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26161</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9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40735</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38761</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9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9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9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10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15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13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2585989</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2585989</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2585989</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2585989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18"/>
        <w:gridCol w:w="769"/>
        <w:gridCol w:w="790"/>
        <w:gridCol w:w="704"/>
        <w:gridCol w:w="7157"/>
        <w:gridCol w:w="2129"/>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3052366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282511</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256278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65836</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170206</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163206</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w:t>
            </w:r>
          </w:p>
        </w:tc>
      </w:tr>
      <w:tr>
        <w:trPr>
          <w:trHeight w:val="12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w:t>
            </w:r>
          </w:p>
        </w:tc>
      </w:tr>
      <w:tr>
        <w:trPr>
          <w:trHeight w:val="12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15303</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15303</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r>
      <w:tr>
        <w:trPr>
          <w:trHeight w:val="12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2003544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47232</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47232</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1911738</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1911738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1851289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1851289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44574</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187895</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164483</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164483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15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25344</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12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19912</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3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165573</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83397</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178108</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101039</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101039</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36781</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26174</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r>
      <w:tr>
        <w:trPr>
          <w:trHeight w:val="18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w:t>
            </w:r>
          </w:p>
        </w:tc>
      </w:tr>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 (облыстық) маңызы бар қалалардың, кенттердің және өзге де ауылдық елді мекендердің бас жоспарларын әзірлеу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46734</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40034</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w:t>
            </w:r>
          </w:p>
        </w:tc>
      </w:tr>
      <w:tr>
        <w:trPr>
          <w:trHeight w:val="15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3 қосымша</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94"/>
        <w:gridCol w:w="400"/>
        <w:gridCol w:w="637"/>
        <w:gridCol w:w="8460"/>
        <w:gridCol w:w="2121"/>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2922892</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474462</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207053</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207053</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183057</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23996</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179024</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179024</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179024</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78854</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27206</w:t>
            </w:r>
          </w:p>
        </w:tc>
      </w:tr>
      <w:tr>
        <w:trPr>
          <w:trHeight w:val="6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26214</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9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44749</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42637</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9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9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9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10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5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13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r>
      <w:tr>
        <w:trPr>
          <w:trHeight w:val="6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2444218</w:t>
            </w:r>
          </w:p>
        </w:tc>
      </w:tr>
      <w:tr>
        <w:trPr>
          <w:trHeight w:val="6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2444218</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2444218</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564"/>
        <w:gridCol w:w="708"/>
        <w:gridCol w:w="786"/>
        <w:gridCol w:w="806"/>
        <w:gridCol w:w="7106"/>
        <w:gridCol w:w="2086"/>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2923372</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282511</w:t>
            </w: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256278</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71836</w:t>
            </w:r>
          </w:p>
        </w:tc>
      </w:tr>
      <w:tr>
        <w:trPr>
          <w:trHeight w:val="5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65836</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170206</w:t>
            </w:r>
          </w:p>
        </w:tc>
      </w:tr>
      <w:tr>
        <w:trPr>
          <w:trHeight w:val="8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163206</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w:t>
            </w:r>
          </w:p>
        </w:tc>
      </w:tr>
      <w:tr>
        <w:trPr>
          <w:trHeight w:val="11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9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w:t>
            </w:r>
          </w:p>
        </w:tc>
      </w:tr>
      <w:tr>
        <w:trPr>
          <w:trHeight w:val="5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w:t>
            </w:r>
          </w:p>
        </w:tc>
      </w:tr>
      <w:tr>
        <w:trPr>
          <w:trHeight w:val="11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15303</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15303</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r>
      <w:tr>
        <w:trPr>
          <w:trHeight w:val="11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1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1982044</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47232</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47232</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47232</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47232</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1911738</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1911738</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1851289</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1851289</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60449</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w:t>
            </w:r>
          </w:p>
        </w:tc>
      </w:tr>
      <w:tr>
        <w:trPr>
          <w:trHeight w:val="6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187895</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164483</w:t>
            </w: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164483</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38374</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14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11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25344</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25344</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11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w:t>
            </w: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w:t>
            </w:r>
          </w:p>
        </w:tc>
      </w:tr>
      <w:tr>
        <w:trPr>
          <w:trHeight w:val="11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19912</w:t>
            </w:r>
          </w:p>
        </w:tc>
      </w:tr>
      <w:tr>
        <w:trPr>
          <w:trHeight w:val="8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126228</w:t>
            </w: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57176</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1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57052</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156108</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79039</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79039</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79039</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11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36781</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26581</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26174</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r>
      <w:tr>
        <w:trPr>
          <w:trHeight w:val="6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r>
      <w:tr>
        <w:trPr>
          <w:trHeight w:val="11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r>
      <w:tr>
        <w:trPr>
          <w:trHeight w:val="11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38036</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w:t>
            </w: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5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r>
      <w:tr>
        <w:trPr>
          <w:trHeight w:val="17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w:t>
            </w:r>
          </w:p>
        </w:tc>
      </w:tr>
      <w:tr>
        <w:trPr>
          <w:trHeight w:val="11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 (облыстық) маңызы бар қалалардың, кенттердің және өзге де ауылдық елді мекендердің бас жоспарларын әзірлеу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1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1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14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11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r>
      <w:tr>
        <w:trPr>
          <w:trHeight w:val="11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бөлінген мақсатқа сай пайдаланылмаған бюджеттік кредиттерді қайтару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4 қосымша</w:t>
      </w:r>
    </w:p>
    <w:bookmarkEnd w:id="4"/>
    <w:p>
      <w:pPr>
        <w:spacing w:after="0"/>
        <w:ind w:left="0"/>
        <w:jc w:val="left"/>
      </w:pPr>
      <w:r>
        <w:rPr>
          <w:rFonts w:ascii="Times New Roman"/>
          <w:b/>
          <w:i w:val="false"/>
          <w:color w:val="000000"/>
        </w:rPr>
        <w:t xml:space="preserve"> 2013 жылға арналған жергілікті бюджеттердің орындалуы барысында</w:t>
      </w:r>
      <w:r>
        <w:br/>
      </w:r>
      <w:r>
        <w:rPr>
          <w:rFonts w:ascii="Times New Roman"/>
          <w:b/>
          <w:i w:val="false"/>
          <w:color w:val="000000"/>
        </w:rPr>
        <w:t>
секвестрлеуге жатпайтын жергілікті бюджеттік бағдарламалардың</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763"/>
        <w:gridCol w:w="741"/>
        <w:gridCol w:w="1036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8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1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5 қосымша</w:t>
      </w:r>
    </w:p>
    <w:bookmarkEnd w:id="5"/>
    <w:p>
      <w:pPr>
        <w:spacing w:after="0"/>
        <w:ind w:left="0"/>
        <w:jc w:val="left"/>
      </w:pPr>
      <w:r>
        <w:rPr>
          <w:rFonts w:ascii="Times New Roman"/>
          <w:b/>
          <w:i w:val="false"/>
          <w:color w:val="000000"/>
        </w:rPr>
        <w:t xml:space="preserve"> 2013-2015 жылдарға арналған бюджеттік инвестициялық</w:t>
      </w:r>
      <w:r>
        <w:br/>
      </w:r>
      <w:r>
        <w:rPr>
          <w:rFonts w:ascii="Times New Roman"/>
          <w:b/>
          <w:i w:val="false"/>
          <w:color w:val="000000"/>
        </w:rPr>
        <w:t>
жобалардың тізімі</w:t>
      </w:r>
    </w:p>
    <w:p>
      <w:pPr>
        <w:spacing w:after="0"/>
        <w:ind w:left="0"/>
        <w:jc w:val="both"/>
      </w:pPr>
      <w:r>
        <w:rPr>
          <w:rFonts w:ascii="Times New Roman"/>
          <w:b w:val="false"/>
          <w:i w:val="false"/>
          <w:color w:val="ff0000"/>
          <w:sz w:val="28"/>
        </w:rPr>
        <w:t xml:space="preserve">      Ескерту. 5-қосымша жаңа редакцияда - Күршім аудандық мәслихатының 06.03.2013 </w:t>
      </w:r>
      <w:r>
        <w:rPr>
          <w:rFonts w:ascii="Times New Roman"/>
          <w:b w:val="false"/>
          <w:i w:val="false"/>
          <w:color w:val="ff0000"/>
          <w:sz w:val="28"/>
        </w:rPr>
        <w:t>№ 9-2</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64"/>
        <w:gridCol w:w="707"/>
        <w:gridCol w:w="707"/>
        <w:gridCol w:w="708"/>
        <w:gridCol w:w="646"/>
        <w:gridCol w:w="8824"/>
      </w:tblGrid>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6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bookmarkStart w:name="z20"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6 қосымша</w:t>
      </w:r>
    </w:p>
    <w:bookmarkEnd w:id="6"/>
    <w:p>
      <w:pPr>
        <w:spacing w:after="0"/>
        <w:ind w:left="0"/>
        <w:jc w:val="left"/>
      </w:pPr>
      <w:r>
        <w:rPr>
          <w:rFonts w:ascii="Times New Roman"/>
          <w:b/>
          <w:i w:val="false"/>
          <w:color w:val="000000"/>
        </w:rPr>
        <w:t xml:space="preserve"> Қаладағы аудан, аудандық маңызы бар қала, кент, ауыл, ауылдық</w:t>
      </w:r>
      <w:r>
        <w:br/>
      </w:r>
      <w:r>
        <w:rPr>
          <w:rFonts w:ascii="Times New Roman"/>
          <w:b/>
          <w:i w:val="false"/>
          <w:color w:val="000000"/>
        </w:rPr>
        <w:t>
округ әкімінің аппараты</w:t>
      </w:r>
    </w:p>
    <w:p>
      <w:pPr>
        <w:spacing w:after="0"/>
        <w:ind w:left="0"/>
        <w:jc w:val="both"/>
      </w:pPr>
      <w:r>
        <w:rPr>
          <w:rFonts w:ascii="Times New Roman"/>
          <w:b w:val="false"/>
          <w:i w:val="false"/>
          <w:color w:val="ff0000"/>
          <w:sz w:val="28"/>
        </w:rPr>
        <w:t xml:space="preserve">      Ескерту. 6-қосымша жаңа редакцияда - Күршім аудандық мәслихатының 12.11.2013 </w:t>
      </w:r>
      <w:r>
        <w:rPr>
          <w:rFonts w:ascii="Times New Roman"/>
          <w:b w:val="false"/>
          <w:i w:val="false"/>
          <w:color w:val="ff0000"/>
          <w:sz w:val="28"/>
        </w:rPr>
        <w:t>№ 14-4</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4056"/>
        <w:gridCol w:w="2142"/>
        <w:gridCol w:w="1885"/>
        <w:gridCol w:w="2043"/>
        <w:gridCol w:w="1945"/>
      </w:tblGrid>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123022011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123022015</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bl>
    <w:bookmarkStart w:name="z21"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7 қосымша</w:t>
      </w:r>
    </w:p>
    <w:bookmarkEnd w:id="7"/>
    <w:p>
      <w:pPr>
        <w:spacing w:after="0"/>
        <w:ind w:left="0"/>
        <w:jc w:val="left"/>
      </w:pPr>
      <w:r>
        <w:rPr>
          <w:rFonts w:ascii="Times New Roman"/>
          <w:b/>
          <w:i w:val="false"/>
          <w:color w:val="000000"/>
        </w:rPr>
        <w:t xml:space="preserve"> Елді мекендердің санитариясын қамтамасыз ету шығындары</w:t>
      </w:r>
    </w:p>
    <w:p>
      <w:pPr>
        <w:spacing w:after="0"/>
        <w:ind w:left="0"/>
        <w:jc w:val="both"/>
      </w:pPr>
      <w:r>
        <w:rPr>
          <w:rFonts w:ascii="Times New Roman"/>
          <w:b w:val="false"/>
          <w:i w:val="false"/>
          <w:color w:val="ff0000"/>
          <w:sz w:val="28"/>
        </w:rPr>
        <w:t xml:space="preserve">      Ескерту. 7-қосымша жаңа редакцияда - Күршім аудандық мәслихатының 12.11.2013 </w:t>
      </w:r>
      <w:r>
        <w:rPr>
          <w:rFonts w:ascii="Times New Roman"/>
          <w:b w:val="false"/>
          <w:i w:val="false"/>
          <w:color w:val="ff0000"/>
          <w:sz w:val="28"/>
        </w:rPr>
        <w:t>№ 14-4</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7732"/>
        <w:gridCol w:w="3919"/>
      </w:tblGrid>
      <w:tr>
        <w:trPr>
          <w:trHeight w:val="48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bl>
    <w:bookmarkStart w:name="z22"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8 қосымша</w:t>
      </w:r>
    </w:p>
    <w:bookmarkEnd w:id="8"/>
    <w:p>
      <w:pPr>
        <w:spacing w:after="0"/>
        <w:ind w:left="0"/>
        <w:jc w:val="left"/>
      </w:pPr>
      <w:r>
        <w:rPr>
          <w:rFonts w:ascii="Times New Roman"/>
          <w:b/>
          <w:i w:val="false"/>
          <w:color w:val="000000"/>
        </w:rPr>
        <w:t xml:space="preserve"> Елді мекендердің көше шамдарын жарықтандыру шығындары</w:t>
      </w:r>
    </w:p>
    <w:p>
      <w:pPr>
        <w:spacing w:after="0"/>
        <w:ind w:left="0"/>
        <w:jc w:val="both"/>
      </w:pPr>
      <w:r>
        <w:rPr>
          <w:rFonts w:ascii="Times New Roman"/>
          <w:b w:val="false"/>
          <w:i w:val="false"/>
          <w:color w:val="ff0000"/>
          <w:sz w:val="28"/>
        </w:rPr>
        <w:t xml:space="preserve">      Ескерту. 8-қосымша жаңа редакцияда - Күршім аудандық мәслихатының 12.11.2013 </w:t>
      </w:r>
      <w:r>
        <w:rPr>
          <w:rFonts w:ascii="Times New Roman"/>
          <w:b w:val="false"/>
          <w:i w:val="false"/>
          <w:color w:val="ff0000"/>
          <w:sz w:val="28"/>
        </w:rPr>
        <w:t>№ 14-4</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7234"/>
        <w:gridCol w:w="4636"/>
      </w:tblGrid>
      <w:tr>
        <w:trPr>
          <w:trHeight w:val="69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bl>
    <w:bookmarkStart w:name="z23"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9 қосымша</w:t>
      </w:r>
    </w:p>
    <w:bookmarkEnd w:id="9"/>
    <w:p>
      <w:pPr>
        <w:spacing w:after="0"/>
        <w:ind w:left="0"/>
        <w:jc w:val="left"/>
      </w:pPr>
      <w:r>
        <w:rPr>
          <w:rFonts w:ascii="Times New Roman"/>
          <w:b/>
          <w:i w:val="false"/>
          <w:color w:val="000000"/>
        </w:rPr>
        <w:t xml:space="preserve"> Елді мекендерді абаттандыру мен көгалдандыру шығындары</w:t>
      </w:r>
    </w:p>
    <w:p>
      <w:pPr>
        <w:spacing w:after="0"/>
        <w:ind w:left="0"/>
        <w:jc w:val="both"/>
      </w:pPr>
      <w:r>
        <w:rPr>
          <w:rFonts w:ascii="Times New Roman"/>
          <w:b w:val="false"/>
          <w:i w:val="false"/>
          <w:color w:val="ff0000"/>
          <w:sz w:val="28"/>
        </w:rPr>
        <w:t xml:space="preserve">      Ескерту. 9-қосымша жаңа редакцияда - Күршім аудандық мәслихатының 12.11.2013 </w:t>
      </w:r>
      <w:r>
        <w:rPr>
          <w:rFonts w:ascii="Times New Roman"/>
          <w:b w:val="false"/>
          <w:i w:val="false"/>
          <w:color w:val="ff0000"/>
          <w:sz w:val="28"/>
        </w:rPr>
        <w:t>№ 14-4</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7129"/>
        <w:gridCol w:w="4366"/>
      </w:tblGrid>
      <w:tr>
        <w:trPr>
          <w:trHeight w:val="5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16453</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24" w:id="1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10 қосымша</w:t>
      </w:r>
    </w:p>
    <w:bookmarkEnd w:id="10"/>
    <w:p>
      <w:pPr>
        <w:spacing w:after="0"/>
        <w:ind w:left="0"/>
        <w:jc w:val="left"/>
      </w:pPr>
      <w:r>
        <w:rPr>
          <w:rFonts w:ascii="Times New Roman"/>
          <w:b/>
          <w:i w:val="false"/>
          <w:color w:val="000000"/>
        </w:rPr>
        <w:t xml:space="preserve"> Жерлеу орындарын күтіп-ұстау және туысы жоқ адамдарды жерлеу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8018"/>
        <w:gridCol w:w="3965"/>
      </w:tblGrid>
      <w:tr>
        <w:trPr>
          <w:trHeight w:val="6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11 қосымша</w:t>
      </w:r>
    </w:p>
    <w:bookmarkEnd w:id="11"/>
    <w:p>
      <w:pPr>
        <w:spacing w:after="0"/>
        <w:ind w:left="0"/>
        <w:jc w:val="left"/>
      </w:pPr>
      <w:r>
        <w:rPr>
          <w:rFonts w:ascii="Times New Roman"/>
          <w:b/>
          <w:i w:val="false"/>
          <w:color w:val="000000"/>
        </w:rPr>
        <w:t xml:space="preserve"> Аудандық маңызы бар қаланың,кент, ауыл (село), ауылдық</w:t>
      </w:r>
      <w:r>
        <w:br/>
      </w:r>
      <w:r>
        <w:rPr>
          <w:rFonts w:ascii="Times New Roman"/>
          <w:b/>
          <w:i w:val="false"/>
          <w:color w:val="000000"/>
        </w:rPr>
        <w:t>
(селолық) округтерде автомобиль жолдарының жұмыс істеуін</w:t>
      </w:r>
      <w:r>
        <w:br/>
      </w:r>
      <w:r>
        <w:rPr>
          <w:rFonts w:ascii="Times New Roman"/>
          <w:b/>
          <w:i w:val="false"/>
          <w:color w:val="000000"/>
        </w:rPr>
        <w:t>
қамтамасыз ету шығындары</w:t>
      </w:r>
    </w:p>
    <w:p>
      <w:pPr>
        <w:spacing w:after="0"/>
        <w:ind w:left="0"/>
        <w:jc w:val="both"/>
      </w:pPr>
      <w:r>
        <w:rPr>
          <w:rFonts w:ascii="Times New Roman"/>
          <w:b w:val="false"/>
          <w:i w:val="false"/>
          <w:color w:val="ff0000"/>
          <w:sz w:val="28"/>
        </w:rPr>
        <w:t xml:space="preserve">      Ескерту. 11-қосымша жаңа редакцияда - Күршім аудандық мәслихатының 12.11.2013 </w:t>
      </w:r>
      <w:r>
        <w:rPr>
          <w:rFonts w:ascii="Times New Roman"/>
          <w:b w:val="false"/>
          <w:i w:val="false"/>
          <w:color w:val="ff0000"/>
          <w:sz w:val="28"/>
        </w:rPr>
        <w:t>№ 14-4</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7208"/>
        <w:gridCol w:w="4287"/>
      </w:tblGrid>
      <w:tr>
        <w:trPr>
          <w:trHeight w:val="72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