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6b78c" w14:textId="b06b7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ауданының Көкпекті селолық округінің Шәріптоғай ауылында ветеринарлық тәртібін орнату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ауданы әкімдігінің 2012 жылғы 07 қыркүйектегі N 307 қаулысы. Шығыс Қазақстан облысының Әділет департаментінде 2012 жылғы 09 қазанда N 2696 тіркелді. Күші жойылды - Көкпекті ауданы әкімдігінің 2012 жылғы 19 желтоқсандағы N 410 қаулысымен</w:t>
      </w:r>
    </w:p>
    <w:p>
      <w:pPr>
        <w:spacing w:after="0"/>
        <w:ind w:left="0"/>
        <w:jc w:val="both"/>
      </w:pPr>
      <w:r>
        <w:rPr>
          <w:rFonts w:ascii="Times New Roman"/>
          <w:b w:val="false"/>
          <w:i w:val="false"/>
          <w:color w:val="ff0000"/>
          <w:sz w:val="28"/>
        </w:rPr>
        <w:t>      Ескерту. Күші жойылды - Көкпекті ауданы әкімдігінің 2012.12.19 N 410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2002 жылғы 10 шілдедегі «Ветеринария туралы» Заңының 10 бабының 2 тармағының </w:t>
      </w:r>
      <w:r>
        <w:rPr>
          <w:rFonts w:ascii="Times New Roman"/>
          <w:b w:val="false"/>
          <w:i w:val="false"/>
          <w:color w:val="000000"/>
          <w:sz w:val="28"/>
        </w:rPr>
        <w:t>9) тармақшасына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18) тармақшасына</w:t>
      </w:r>
      <w:r>
        <w:rPr>
          <w:rFonts w:ascii="Times New Roman"/>
          <w:b w:val="false"/>
          <w:i w:val="false"/>
          <w:color w:val="000000"/>
          <w:sz w:val="28"/>
        </w:rPr>
        <w:t xml:space="preserve"> сәйкес Көкпекті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Көкпекті ауданының Көкпекті селолық округінің Шәріптоғай ауылында мүйізді ірі қара мал арасында бруцеллез ауруының пайда болуына байланысты </w:t>
      </w:r>
      <w:r>
        <w:rPr>
          <w:rFonts w:ascii="Times New Roman"/>
          <w:b w:val="false"/>
          <w:i w:val="false"/>
          <w:color w:val="000000"/>
          <w:sz w:val="28"/>
        </w:rPr>
        <w:t>шектеу iс-шараларын</w:t>
      </w:r>
      <w:r>
        <w:rPr>
          <w:rFonts w:ascii="Times New Roman"/>
          <w:b w:val="false"/>
          <w:i w:val="false"/>
          <w:color w:val="000000"/>
          <w:sz w:val="28"/>
        </w:rPr>
        <w:t xml:space="preserve"> енгiзе отырып, карантин аймағына ветеринариялық режим белгiленсiн.</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Ауыл шаруашылығы Министрлігі Ветеринариялық бақылау және қадағалау комитетінің Көкпекті аудандық аумақтық инспекциясына (Мұқашев С.Н.), Қазақстан Республикасының Денсаулық сақтау Министрлігі Мемлекеттік санитарлық-эпидемиологиялық қадағалау комитетінің Шығыс Қазақстан облысы бойынша Департаменті Көкпекті ауданы бойынша Мемлекеттік санитарлық эпидемиологиялық қадағалау басқармасына (Г.Қ. Абдрасулова), аудандық ауыл шаруашылығы және ветеринария бөліміне (Теміржанов М.Қ.) шектеу қойылған шаралардың орындалуын қамтамасыз ету ұсынылсын.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Денсаулық сақтау Министрлігі Мемлекеттік санитарлық-эпидемиологиялық қадағалау комитетінің Шығыс Қазақстан облысы бойынша Департаменті Көкпекті ауданы бойынша Мемлекеттік санитарлық эпидемиологиялық қадағалау басқармасына (Г.Қ. Абдрасулова) (келісімі бойынша) жеке және заңды тұлғалармен міндетті санитарлық-эпидемиологиялық шаралардың орындалуын ұйымдастыруды және қамтамасыз етуді ұсынылсын.</w:t>
      </w:r>
      <w:r>
        <w:br/>
      </w:r>
      <w:r>
        <w:rPr>
          <w:rFonts w:ascii="Times New Roman"/>
          <w:b w:val="false"/>
          <w:i w:val="false"/>
          <w:color w:val="000000"/>
          <w:sz w:val="28"/>
        </w:rPr>
        <w:t>
</w:t>
      </w:r>
      <w:r>
        <w:rPr>
          <w:rFonts w:ascii="Times New Roman"/>
          <w:b w:val="false"/>
          <w:i w:val="false"/>
          <w:color w:val="000000"/>
          <w:sz w:val="28"/>
        </w:rPr>
        <w:t>
      4. Көкпекті селолық округінің әкімі (Бектасов Р.А.) Қазақстан Республикасының ветеринария саласындағы заңнамалық актілерімен белгіленген </w:t>
      </w:r>
      <w:r>
        <w:rPr>
          <w:rFonts w:ascii="Times New Roman"/>
          <w:b w:val="false"/>
          <w:i w:val="false"/>
          <w:color w:val="000000"/>
          <w:sz w:val="28"/>
        </w:rPr>
        <w:t>ережелерді</w:t>
      </w:r>
      <w:r>
        <w:rPr>
          <w:rFonts w:ascii="Times New Roman"/>
          <w:b w:val="false"/>
          <w:i w:val="false"/>
          <w:color w:val="000000"/>
          <w:sz w:val="28"/>
        </w:rPr>
        <w:t xml:space="preserve"> сақтай отырып, тәртіп орнатылған аумаққа ауыл шаруашылық малдарын аумаққа кіргізу және аумақтан шығаруды, мал өнімдерінің шикізатынан дайындалған өнімдерді дайындау мен сатуды, еңбекті ұйымдастыру мен басқа да әкімшілік–шаруашылық шараларды жүргізуді қамтамасыз ету тапсырылсын.</w:t>
      </w:r>
      <w:r>
        <w:br/>
      </w:r>
      <w:r>
        <w:rPr>
          <w:rFonts w:ascii="Times New Roman"/>
          <w:b w:val="false"/>
          <w:i w:val="false"/>
          <w:color w:val="000000"/>
          <w:sz w:val="28"/>
        </w:rPr>
        <w:t>
</w:t>
      </w:r>
      <w:r>
        <w:rPr>
          <w:rFonts w:ascii="Times New Roman"/>
          <w:b w:val="false"/>
          <w:i w:val="false"/>
          <w:color w:val="000000"/>
          <w:sz w:val="28"/>
        </w:rPr>
        <w:t>
      5. Қаулы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 Осы қаулының орындалуына бақылау жасау аудан әкімінің орынбасары Рамиль Нығметжанұлы Сағандықовқа жүктелсін.</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Көкпекті ауданының әкімі                   Д. Мусин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ҚР АШМ Ветеринариялық бақылау</w:t>
      </w:r>
      <w:r>
        <w:br/>
      </w:r>
      <w:r>
        <w:rPr>
          <w:rFonts w:ascii="Times New Roman"/>
          <w:b w:val="false"/>
          <w:i w:val="false"/>
          <w:color w:val="000000"/>
          <w:sz w:val="28"/>
        </w:rPr>
        <w:t>
</w:t>
      </w:r>
      <w:r>
        <w:rPr>
          <w:rFonts w:ascii="Times New Roman"/>
          <w:b w:val="false"/>
          <w:i/>
          <w:color w:val="000000"/>
          <w:sz w:val="28"/>
        </w:rPr>
        <w:t>      және қадағалау комитетінің Көкпекті</w:t>
      </w:r>
      <w:r>
        <w:br/>
      </w:r>
      <w:r>
        <w:rPr>
          <w:rFonts w:ascii="Times New Roman"/>
          <w:b w:val="false"/>
          <w:i w:val="false"/>
          <w:color w:val="000000"/>
          <w:sz w:val="28"/>
        </w:rPr>
        <w:t>
</w:t>
      </w:r>
      <w:r>
        <w:rPr>
          <w:rFonts w:ascii="Times New Roman"/>
          <w:b w:val="false"/>
          <w:i/>
          <w:color w:val="000000"/>
          <w:sz w:val="28"/>
        </w:rPr>
        <w:t>      аудандық аумақтық инспекциясының</w:t>
      </w:r>
      <w:r>
        <w:br/>
      </w:r>
      <w:r>
        <w:rPr>
          <w:rFonts w:ascii="Times New Roman"/>
          <w:b w:val="false"/>
          <w:i w:val="false"/>
          <w:color w:val="000000"/>
          <w:sz w:val="28"/>
        </w:rPr>
        <w:t>
</w:t>
      </w:r>
      <w:r>
        <w:rPr>
          <w:rFonts w:ascii="Times New Roman"/>
          <w:b w:val="false"/>
          <w:i/>
          <w:color w:val="000000"/>
          <w:sz w:val="28"/>
        </w:rPr>
        <w:t>      бастығы                                    С. Мұқашев</w:t>
      </w:r>
    </w:p>
    <w:p>
      <w:pPr>
        <w:spacing w:after="0"/>
        <w:ind w:left="0"/>
        <w:jc w:val="both"/>
      </w:pPr>
      <w:r>
        <w:rPr>
          <w:rFonts w:ascii="Times New Roman"/>
          <w:b w:val="false"/>
          <w:i/>
          <w:color w:val="000000"/>
          <w:sz w:val="28"/>
        </w:rPr>
        <w:t>      2012 жылғы 07 қыркүйек</w:t>
      </w:r>
    </w:p>
    <w:p>
      <w:pPr>
        <w:spacing w:after="0"/>
        <w:ind w:left="0"/>
        <w:jc w:val="both"/>
      </w:pPr>
      <w:r>
        <w:rPr>
          <w:rFonts w:ascii="Times New Roman"/>
          <w:b w:val="false"/>
          <w:i/>
          <w:color w:val="000000"/>
          <w:sz w:val="28"/>
        </w:rPr>
        <w:t>      ҚР ДСМ МСЭҚК ШҚО</w:t>
      </w:r>
      <w:r>
        <w:br/>
      </w:r>
      <w:r>
        <w:rPr>
          <w:rFonts w:ascii="Times New Roman"/>
          <w:b w:val="false"/>
          <w:i w:val="false"/>
          <w:color w:val="000000"/>
          <w:sz w:val="28"/>
        </w:rPr>
        <w:t>
</w:t>
      </w:r>
      <w:r>
        <w:rPr>
          <w:rFonts w:ascii="Times New Roman"/>
          <w:b w:val="false"/>
          <w:i/>
          <w:color w:val="000000"/>
          <w:sz w:val="28"/>
        </w:rPr>
        <w:t>      бойынша Департаментінің</w:t>
      </w:r>
      <w:r>
        <w:br/>
      </w:r>
      <w:r>
        <w:rPr>
          <w:rFonts w:ascii="Times New Roman"/>
          <w:b w:val="false"/>
          <w:i w:val="false"/>
          <w:color w:val="000000"/>
          <w:sz w:val="28"/>
        </w:rPr>
        <w:t>
</w:t>
      </w:r>
      <w:r>
        <w:rPr>
          <w:rFonts w:ascii="Times New Roman"/>
          <w:b w:val="false"/>
          <w:i/>
          <w:color w:val="000000"/>
          <w:sz w:val="28"/>
        </w:rPr>
        <w:t>      Көкпекті ауданы бойынша</w:t>
      </w:r>
      <w:r>
        <w:br/>
      </w:r>
      <w:r>
        <w:rPr>
          <w:rFonts w:ascii="Times New Roman"/>
          <w:b w:val="false"/>
          <w:i w:val="false"/>
          <w:color w:val="000000"/>
          <w:sz w:val="28"/>
        </w:rPr>
        <w:t>
</w:t>
      </w:r>
      <w:r>
        <w:rPr>
          <w:rFonts w:ascii="Times New Roman"/>
          <w:b w:val="false"/>
          <w:i/>
          <w:color w:val="000000"/>
          <w:sz w:val="28"/>
        </w:rPr>
        <w:t>      МСЭҚ басқармасының бастығы                 Г. Абдрасулова</w:t>
      </w:r>
    </w:p>
    <w:p>
      <w:pPr>
        <w:spacing w:after="0"/>
        <w:ind w:left="0"/>
        <w:jc w:val="both"/>
      </w:pPr>
      <w:r>
        <w:rPr>
          <w:rFonts w:ascii="Times New Roman"/>
          <w:b w:val="false"/>
          <w:i/>
          <w:color w:val="000000"/>
          <w:sz w:val="28"/>
        </w:rPr>
        <w:t>      2012 жылғы 07 қыркүйек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